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FD" w:rsidRDefault="003C0DFD">
      <w:pPr>
        <w:autoSpaceDE w:val="0"/>
        <w:autoSpaceDN w:val="0"/>
        <w:spacing w:after="78" w:line="220" w:lineRule="exact"/>
      </w:pPr>
    </w:p>
    <w:p w:rsidR="003C0DFD" w:rsidRPr="002B7570" w:rsidRDefault="00594A9B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C0DFD" w:rsidRPr="002B7570" w:rsidRDefault="00594A9B">
      <w:pPr>
        <w:autoSpaceDE w:val="0"/>
        <w:autoSpaceDN w:val="0"/>
        <w:spacing w:before="670" w:after="0" w:line="230" w:lineRule="auto"/>
        <w:ind w:right="2612"/>
        <w:jc w:val="right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:rsidR="003C0DFD" w:rsidRPr="002B7570" w:rsidRDefault="00594A9B">
      <w:pPr>
        <w:tabs>
          <w:tab w:val="left" w:pos="3144"/>
        </w:tabs>
        <w:autoSpaceDE w:val="0"/>
        <w:autoSpaceDN w:val="0"/>
        <w:spacing w:before="670" w:after="2096" w:line="262" w:lineRule="auto"/>
        <w:ind w:left="432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бюджетное общеобразовательное учреждение основная общеобразовательная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Комаровка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Кировского района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80"/>
        <w:gridCol w:w="3240"/>
      </w:tblGrid>
      <w:tr w:rsidR="003C0DFD">
        <w:trPr>
          <w:trHeight w:hRule="exact" w:val="27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48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48"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C0DFD">
        <w:trPr>
          <w:trHeight w:hRule="exact" w:val="2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3C0DFD">
        <w:trPr>
          <w:trHeight w:hRule="exact" w:val="4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гуманитарного цикла</w:t>
            </w:r>
          </w:p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98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______________Трифонова А.В.</w:t>
            </w:r>
          </w:p>
        </w:tc>
        <w:tc>
          <w:tcPr>
            <w:tcW w:w="3240" w:type="dxa"/>
            <w:vMerge w:val="restart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______________Кобзарь Е.В.</w:t>
            </w:r>
          </w:p>
        </w:tc>
      </w:tr>
      <w:tr w:rsidR="003C0DFD">
        <w:trPr>
          <w:trHeight w:hRule="exact" w:val="116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______________Забелина С.М.</w:t>
            </w:r>
          </w:p>
        </w:tc>
        <w:tc>
          <w:tcPr>
            <w:tcW w:w="3430" w:type="dxa"/>
            <w:vMerge/>
          </w:tcPr>
          <w:p w:rsidR="003C0DFD" w:rsidRDefault="003C0DFD"/>
        </w:tc>
        <w:tc>
          <w:tcPr>
            <w:tcW w:w="3430" w:type="dxa"/>
            <w:vMerge/>
          </w:tcPr>
          <w:p w:rsidR="003C0DFD" w:rsidRDefault="003C0DFD"/>
        </w:tc>
      </w:tr>
      <w:tr w:rsidR="003C0DFD">
        <w:trPr>
          <w:trHeight w:hRule="exact" w:val="304"/>
        </w:trPr>
        <w:tc>
          <w:tcPr>
            <w:tcW w:w="3430" w:type="dxa"/>
            <w:vMerge/>
          </w:tcPr>
          <w:p w:rsidR="003C0DFD" w:rsidRDefault="003C0DFD"/>
        </w:tc>
        <w:tc>
          <w:tcPr>
            <w:tcW w:w="3580" w:type="dxa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3C0DFD">
        <w:trPr>
          <w:trHeight w:hRule="exact" w:val="3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94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  2022 г.</w:t>
            </w:r>
          </w:p>
        </w:tc>
        <w:tc>
          <w:tcPr>
            <w:tcW w:w="3240" w:type="dxa"/>
            <w:vMerge w:val="restart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94"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августа2022 г.</w:t>
            </w:r>
          </w:p>
        </w:tc>
      </w:tr>
      <w:tr w:rsidR="003C0DFD">
        <w:trPr>
          <w:trHeight w:hRule="exact" w:val="3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августа2022 г.</w:t>
            </w:r>
          </w:p>
        </w:tc>
        <w:tc>
          <w:tcPr>
            <w:tcW w:w="3430" w:type="dxa"/>
            <w:vMerge/>
          </w:tcPr>
          <w:p w:rsidR="003C0DFD" w:rsidRDefault="003C0DFD"/>
        </w:tc>
        <w:tc>
          <w:tcPr>
            <w:tcW w:w="3430" w:type="dxa"/>
            <w:vMerge/>
          </w:tcPr>
          <w:p w:rsidR="003C0DFD" w:rsidRDefault="003C0DFD"/>
        </w:tc>
      </w:tr>
    </w:tbl>
    <w:p w:rsidR="003C0DFD" w:rsidRDefault="00594A9B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2216192)</w:t>
      </w:r>
    </w:p>
    <w:p w:rsidR="003C0DFD" w:rsidRPr="002B7570" w:rsidRDefault="00594A9B">
      <w:pPr>
        <w:autoSpaceDE w:val="0"/>
        <w:autoSpaceDN w:val="0"/>
        <w:spacing w:before="166" w:after="0" w:line="262" w:lineRule="auto"/>
        <w:ind w:left="3456" w:right="3168"/>
        <w:jc w:val="center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3C0DFD" w:rsidRPr="002B7570" w:rsidRDefault="00594A9B">
      <w:pPr>
        <w:autoSpaceDE w:val="0"/>
        <w:autoSpaceDN w:val="0"/>
        <w:spacing w:before="670" w:after="0" w:line="262" w:lineRule="auto"/>
        <w:ind w:left="3024" w:right="2592"/>
        <w:jc w:val="center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3C0DFD" w:rsidRPr="002B7570" w:rsidRDefault="00594A9B" w:rsidP="002B7570">
      <w:pPr>
        <w:autoSpaceDE w:val="0"/>
        <w:autoSpaceDN w:val="0"/>
        <w:spacing w:before="2112" w:after="0" w:line="262" w:lineRule="auto"/>
        <w:ind w:left="7478" w:hanging="2172"/>
        <w:rPr>
          <w:lang w:val="ru-RU"/>
        </w:rPr>
        <w:sectPr w:rsidR="003C0DFD" w:rsidRPr="002B7570">
          <w:pgSz w:w="11900" w:h="16840"/>
          <w:pgMar w:top="298" w:right="872" w:bottom="1440" w:left="738" w:header="720" w:footer="720" w:gutter="0"/>
          <w:cols w:space="720" w:equalWidth="0">
            <w:col w:w="10290" w:space="0"/>
          </w:cols>
          <w:docGrid w:linePitch="360"/>
        </w:sect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Лебедь Александра Владимировна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3C0DFD" w:rsidRPr="002B7570" w:rsidRDefault="003C0DFD">
      <w:pPr>
        <w:autoSpaceDE w:val="0"/>
        <w:autoSpaceDN w:val="0"/>
        <w:spacing w:after="78" w:line="220" w:lineRule="exact"/>
        <w:rPr>
          <w:lang w:val="ru-RU"/>
        </w:rPr>
      </w:pPr>
    </w:p>
    <w:p w:rsidR="003C0DFD" w:rsidRPr="002B7570" w:rsidRDefault="00594A9B">
      <w:pPr>
        <w:autoSpaceDE w:val="0"/>
        <w:autoSpaceDN w:val="0"/>
        <w:spacing w:after="0" w:line="230" w:lineRule="auto"/>
        <w:ind w:right="3624"/>
        <w:jc w:val="right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Комаровка 2022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216" w:line="220" w:lineRule="exact"/>
        <w:rPr>
          <w:lang w:val="ru-RU"/>
        </w:rPr>
      </w:pPr>
    </w:p>
    <w:p w:rsidR="003C0DFD" w:rsidRPr="002B7570" w:rsidRDefault="00594A9B">
      <w:pPr>
        <w:autoSpaceDE w:val="0"/>
        <w:autoSpaceDN w:val="0"/>
        <w:spacing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C0DFD" w:rsidRPr="002B7570" w:rsidRDefault="00594A9B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r w:rsid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3C0DFD" w:rsidRPr="002B7570" w:rsidRDefault="00594A9B">
      <w:pPr>
        <w:autoSpaceDE w:val="0"/>
        <w:autoSpaceDN w:val="0"/>
        <w:spacing w:before="264" w:after="0" w:line="262" w:lineRule="auto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3C0DFD" w:rsidRPr="002B7570" w:rsidRDefault="00594A9B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3C0DFD" w:rsidRPr="002B7570" w:rsidRDefault="00594A9B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3C0DFD" w:rsidRPr="002B7570" w:rsidRDefault="00594A9B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3C0DFD" w:rsidRPr="002B7570" w:rsidRDefault="00594A9B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языками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3C0DFD" w:rsidRPr="002B7570" w:rsidRDefault="00594A9B">
      <w:pPr>
        <w:autoSpaceDE w:val="0"/>
        <w:autoSpaceDN w:val="0"/>
        <w:spacing w:before="262"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  <w:proofErr w:type="gramEnd"/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66" w:line="220" w:lineRule="exact"/>
        <w:rPr>
          <w:lang w:val="ru-RU"/>
        </w:rPr>
      </w:pPr>
    </w:p>
    <w:p w:rsidR="003C0DFD" w:rsidRPr="002B7570" w:rsidRDefault="00594A9B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ажданина, патриота; развития национального самосознания, стремления к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дств пр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и получении и передаче информации.</w:t>
      </w:r>
    </w:p>
    <w:p w:rsidR="003C0DFD" w:rsidRPr="002B7570" w:rsidRDefault="00594A9B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3C0DFD" w:rsidRPr="002B7570" w:rsidRDefault="00594A9B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межкультурный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3C0DFD" w:rsidRPr="002B7570" w:rsidRDefault="00594A9B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proofErr w:type="gramStart"/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«И</w:t>
      </w:r>
      <w:proofErr w:type="gramEnd"/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НОСТРАННЫЙ (АНГЛИЙСКИЙ) ЯЗЫК»</w:t>
      </w:r>
    </w:p>
    <w:p w:rsidR="003C0DFD" w:rsidRPr="002B7570" w:rsidRDefault="00594A9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часа, по 3 часа в неделю.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78" w:line="220" w:lineRule="exact"/>
        <w:rPr>
          <w:lang w:val="ru-RU"/>
        </w:rPr>
      </w:pPr>
    </w:p>
    <w:p w:rsidR="003C0DFD" w:rsidRPr="002B7570" w:rsidRDefault="00594A9B">
      <w:pPr>
        <w:autoSpaceDE w:val="0"/>
        <w:autoSpaceDN w:val="0"/>
        <w:spacing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C0DFD" w:rsidRPr="002B7570" w:rsidRDefault="00594A9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3C0DFD" w:rsidRPr="002B7570" w:rsidRDefault="00594A9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3C0DFD" w:rsidRPr="002B7570" w:rsidRDefault="00594A9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3C0DFD" w:rsidRPr="002B7570" w:rsidRDefault="00594A9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3C0DFD" w:rsidRPr="002B7570" w:rsidRDefault="00594A9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: обращаться с просьбой, вежливо соглашаться/не соглашаться выполнить просьбу;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приглашать собеседника к совместной деятельности, вежливо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соглашаться/не соглашаться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предложение собеседника;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3C0DFD" w:rsidRPr="002B7570" w:rsidRDefault="00594A9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3C0DFD" w:rsidRPr="002B7570" w:rsidRDefault="00594A9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3C0DFD" w:rsidRPr="002B7570" w:rsidRDefault="00594A9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3C0DFD" w:rsidRPr="002B7570" w:rsidRDefault="00594A9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78" w:line="220" w:lineRule="exact"/>
        <w:rPr>
          <w:lang w:val="ru-RU"/>
        </w:rPr>
      </w:pPr>
    </w:p>
    <w:p w:rsidR="003C0DFD" w:rsidRPr="002B7570" w:rsidRDefault="00594A9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B7570">
        <w:rPr>
          <w:lang w:val="ru-RU"/>
        </w:rPr>
        <w:tab/>
      </w:r>
      <w:proofErr w:type="spellStart"/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услышанное;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3C0DFD" w:rsidRPr="002B7570" w:rsidRDefault="00594A9B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3C0DFD" w:rsidRPr="002B7570" w:rsidRDefault="00594A9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C0DFD" w:rsidRPr="002B7570" w:rsidRDefault="00594A9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C0DFD" w:rsidRPr="002B7570" w:rsidRDefault="00594A9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3C0DFD" w:rsidRPr="002B7570" w:rsidRDefault="00594A9B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  <w:proofErr w:type="gramEnd"/>
    </w:p>
    <w:p w:rsidR="003C0DFD" w:rsidRPr="002B7570" w:rsidRDefault="00594A9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78" w:line="220" w:lineRule="exact"/>
        <w:rPr>
          <w:lang w:val="ru-RU"/>
        </w:rPr>
      </w:pPr>
    </w:p>
    <w:p w:rsidR="003C0DFD" w:rsidRPr="002B7570" w:rsidRDefault="00594A9B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C0DFD" w:rsidRPr="002B7570" w:rsidRDefault="00594A9B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3C0DFD" w:rsidRPr="002B7570" w:rsidRDefault="00594A9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3C0DFD" w:rsidRPr="002B7570" w:rsidRDefault="00594A9B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C0DFD" w:rsidRPr="002B7570" w:rsidRDefault="00594A9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C0DFD" w:rsidRPr="002B7570" w:rsidRDefault="00594A9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C0DFD" w:rsidRPr="002B7570" w:rsidRDefault="00594A9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3C0DFD" w:rsidRPr="002B7570" w:rsidRDefault="00594A9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66" w:line="220" w:lineRule="exact"/>
        <w:rPr>
          <w:lang w:val="ru-RU"/>
        </w:rPr>
      </w:pPr>
    </w:p>
    <w:p w:rsidR="003C0DFD" w:rsidRPr="002B7570" w:rsidRDefault="00594A9B">
      <w:pPr>
        <w:autoSpaceDE w:val="0"/>
        <w:autoSpaceDN w:val="0"/>
        <w:spacing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3C0DFD" w:rsidRPr="002B7570" w:rsidRDefault="00594A9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3C0DFD" w:rsidRPr="002B7570" w:rsidRDefault="00594A9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3C0DFD" w:rsidRPr="002B7570" w:rsidRDefault="00594A9B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  <w:proofErr w:type="gramEnd"/>
    </w:p>
    <w:p w:rsidR="003C0DFD" w:rsidRPr="002B7570" w:rsidRDefault="00594A9B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78" w:line="220" w:lineRule="exact"/>
        <w:rPr>
          <w:lang w:val="ru-RU"/>
        </w:rPr>
      </w:pPr>
    </w:p>
    <w:p w:rsidR="003C0DFD" w:rsidRPr="002B7570" w:rsidRDefault="00594A9B">
      <w:pPr>
        <w:autoSpaceDE w:val="0"/>
        <w:autoSpaceDN w:val="0"/>
        <w:spacing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3C0DFD" w:rsidRPr="002B7570" w:rsidRDefault="00594A9B">
      <w:pPr>
        <w:autoSpaceDE w:val="0"/>
        <w:autoSpaceDN w:val="0"/>
        <w:spacing w:before="262"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C0DFD" w:rsidRPr="002B7570" w:rsidRDefault="00594A9B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  <w:proofErr w:type="gramEnd"/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2B7570">
        <w:rPr>
          <w:lang w:val="ru-RU"/>
        </w:rPr>
        <w:tab/>
      </w:r>
      <w:proofErr w:type="spellStart"/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78" w:line="220" w:lineRule="exact"/>
        <w:rPr>
          <w:lang w:val="ru-RU"/>
        </w:rPr>
      </w:pPr>
    </w:p>
    <w:p w:rsidR="003C0DFD" w:rsidRPr="002B7570" w:rsidRDefault="00594A9B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66" w:line="220" w:lineRule="exact"/>
        <w:rPr>
          <w:lang w:val="ru-RU"/>
        </w:rPr>
      </w:pPr>
    </w:p>
    <w:p w:rsidR="003C0DFD" w:rsidRPr="002B7570" w:rsidRDefault="00594A9B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3C0DFD" w:rsidRPr="002B7570" w:rsidRDefault="00594A9B">
      <w:pPr>
        <w:autoSpaceDE w:val="0"/>
        <w:autoSpaceDN w:val="0"/>
        <w:spacing w:before="264"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2B7570">
        <w:rPr>
          <w:lang w:val="ru-RU"/>
        </w:rPr>
        <w:tab/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информации, данных, необходимых для решения поставленной задачи;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90" w:line="220" w:lineRule="exact"/>
        <w:rPr>
          <w:lang w:val="ru-RU"/>
        </w:rPr>
      </w:pPr>
    </w:p>
    <w:p w:rsidR="003C0DFD" w:rsidRPr="002B7570" w:rsidRDefault="00594A9B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аргументировать свою позицию, мнение;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и(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78" w:line="220" w:lineRule="exact"/>
        <w:rPr>
          <w:lang w:val="ru-RU"/>
        </w:rPr>
      </w:pPr>
    </w:p>
    <w:p w:rsidR="003C0DFD" w:rsidRPr="002B7570" w:rsidRDefault="00594A9B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78" w:line="220" w:lineRule="exact"/>
        <w:rPr>
          <w:lang w:val="ru-RU"/>
        </w:rPr>
      </w:pPr>
    </w:p>
    <w:p w:rsidR="003C0DFD" w:rsidRPr="002B7570" w:rsidRDefault="00594A9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принимать себя и других, не осуждая;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3C0DFD" w:rsidRPr="002B7570" w:rsidRDefault="00594A9B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C0DFD" w:rsidRPr="002B7570" w:rsidRDefault="00594A9B">
      <w:pPr>
        <w:autoSpaceDE w:val="0"/>
        <w:autoSpaceDN w:val="0"/>
        <w:spacing w:before="262"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C0DFD" w:rsidRPr="002B7570" w:rsidRDefault="00594A9B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результаты  выполненной проектной работы (объём — до 6 фраз);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spellStart"/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spellStart"/>
      <w:proofErr w:type="gramStart"/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3C0DFD" w:rsidRPr="002B7570" w:rsidRDefault="00594A9B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фразового ударения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66" w:line="220" w:lineRule="exact"/>
        <w:rPr>
          <w:lang w:val="ru-RU"/>
        </w:rPr>
      </w:pPr>
    </w:p>
    <w:p w:rsidR="003C0DFD" w:rsidRPr="002B7570" w:rsidRDefault="00594A9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изученные слова;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навыками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proofErr w:type="gramEnd"/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>спользовать</w:t>
      </w:r>
      <w:proofErr w:type="spellEnd"/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  <w:proofErr w:type="gramEnd"/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B7570">
        <w:rPr>
          <w:lang w:val="ru-RU"/>
        </w:rPr>
        <w:tab/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proofErr w:type="gramEnd"/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  <w:proofErr w:type="gramEnd"/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2B7570">
        <w:rPr>
          <w:lang w:val="ru-RU"/>
        </w:rPr>
        <w:br/>
      </w: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3C0DFD" w:rsidRPr="002B7570" w:rsidRDefault="00594A9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2B7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языковую</w:t>
      </w:r>
      <w:proofErr w:type="gramEnd"/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66" w:line="220" w:lineRule="exact"/>
        <w:rPr>
          <w:lang w:val="ru-RU"/>
        </w:rPr>
      </w:pPr>
    </w:p>
    <w:p w:rsidR="003C0DFD" w:rsidRPr="002B7570" w:rsidRDefault="00594A9B">
      <w:pPr>
        <w:autoSpaceDE w:val="0"/>
        <w:autoSpaceDN w:val="0"/>
        <w:spacing w:after="0" w:line="271" w:lineRule="auto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3C0DFD" w:rsidRPr="002B7570" w:rsidRDefault="00594A9B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2B7570">
        <w:rPr>
          <w:lang w:val="ru-RU"/>
        </w:rPr>
        <w:tab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64" w:line="220" w:lineRule="exact"/>
        <w:rPr>
          <w:lang w:val="ru-RU"/>
        </w:rPr>
      </w:pPr>
    </w:p>
    <w:p w:rsidR="003C0DFD" w:rsidRDefault="00594A9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116"/>
        <w:gridCol w:w="528"/>
        <w:gridCol w:w="1104"/>
        <w:gridCol w:w="1140"/>
        <w:gridCol w:w="866"/>
        <w:gridCol w:w="1368"/>
        <w:gridCol w:w="1572"/>
        <w:gridCol w:w="3424"/>
      </w:tblGrid>
      <w:tr w:rsidR="003C0DFD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C0DF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FD" w:rsidRDefault="003C0DF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FD" w:rsidRDefault="003C0DF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FD" w:rsidRDefault="003C0DF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FD" w:rsidRDefault="003C0DF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C0DFD" w:rsidRDefault="003C0DFD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C0DFD" w:rsidRDefault="003C0DFD"/>
        </w:tc>
      </w:tr>
      <w:tr w:rsidR="003C0DFD" w:rsidRPr="00F73C99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01.09.2022 22.09.2022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Диктант;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0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/309470/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/7510/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/292165/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/7508/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/305167/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/309185/</w:t>
            </w:r>
          </w:p>
        </w:tc>
      </w:tr>
      <w:tr w:rsidR="003C0DFD" w:rsidRPr="00F73C99">
        <w:trPr>
          <w:trHeight w:hRule="exact" w:val="20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23.09.2022 07.10.2022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Орфография и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Диктант;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/229506/</w:t>
            </w:r>
          </w:p>
        </w:tc>
      </w:tr>
      <w:tr w:rsidR="003C0DFD" w:rsidRPr="00F73C99">
        <w:trPr>
          <w:trHeight w:hRule="exact" w:val="26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10.10.2022 28.10.2022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Самооценка с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334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/229599/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/229599/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/7505/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/305136/</w:t>
            </w:r>
          </w:p>
        </w:tc>
      </w:tr>
      <w:tr w:rsidR="003C0DFD" w:rsidRPr="00F73C99">
        <w:trPr>
          <w:trHeight w:hRule="exact" w:val="16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88" w:after="0" w:line="233" w:lineRule="auto"/>
              <w:ind w:left="72"/>
            </w:pPr>
            <w:r w:rsidRPr="002B7570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08.11.2022 01.12.2022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Лексическая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Диктант;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/7509/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/229847/</w:t>
            </w:r>
          </w:p>
        </w:tc>
      </w:tr>
    </w:tbl>
    <w:p w:rsidR="003C0DFD" w:rsidRPr="002B7570" w:rsidRDefault="003C0DFD">
      <w:pPr>
        <w:autoSpaceDE w:val="0"/>
        <w:autoSpaceDN w:val="0"/>
        <w:spacing w:after="0" w:line="14" w:lineRule="exact"/>
        <w:rPr>
          <w:lang w:val="ru-RU"/>
        </w:rPr>
      </w:pPr>
    </w:p>
    <w:p w:rsidR="003C0DFD" w:rsidRPr="002B7570" w:rsidRDefault="003C0DFD">
      <w:pPr>
        <w:rPr>
          <w:lang w:val="ru-RU"/>
        </w:rPr>
        <w:sectPr w:rsidR="003C0DFD" w:rsidRPr="002B7570">
          <w:pgSz w:w="16840" w:h="11900"/>
          <w:pgMar w:top="282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116"/>
        <w:gridCol w:w="528"/>
        <w:gridCol w:w="1104"/>
        <w:gridCol w:w="1140"/>
        <w:gridCol w:w="866"/>
        <w:gridCol w:w="1368"/>
        <w:gridCol w:w="1572"/>
        <w:gridCol w:w="3424"/>
      </w:tblGrid>
      <w:tr w:rsidR="003C0DFD" w:rsidRPr="00F73C99">
        <w:trPr>
          <w:trHeight w:hRule="exact" w:val="19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02.12.2022 16.12.2022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Смысловое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Лексическая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Диктант;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47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/7504/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/305198/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/7506/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/229537/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/7515/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/309563/</w:t>
            </w:r>
          </w:p>
        </w:tc>
      </w:tr>
      <w:tr w:rsidR="003C0DFD" w:rsidRPr="00F73C99">
        <w:trPr>
          <w:trHeight w:hRule="exact" w:val="20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86" w:after="0" w:line="254" w:lineRule="auto"/>
              <w:ind w:left="72" w:right="144"/>
            </w:pPr>
            <w:r w:rsidRPr="002B7570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19.12.2022 03.02.2023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Орфография и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Диктант;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54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/7473/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/309346/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/7474/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/229475/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/7475/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/298041/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/7476/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/305663/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/7477/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/230033/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/7468/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/301410/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/7469/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/309315/</w:t>
            </w:r>
          </w:p>
        </w:tc>
      </w:tr>
      <w:tr w:rsidR="003C0DFD" w:rsidRPr="00F73C99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88" w:after="0" w:line="233" w:lineRule="auto"/>
              <w:ind w:left="72"/>
            </w:pPr>
            <w:r w:rsidRPr="002B7570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06.02.2023 21.02.2023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Диктант;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/302861/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/229599/</w:t>
            </w:r>
          </w:p>
        </w:tc>
      </w:tr>
      <w:tr w:rsidR="003C0DFD" w:rsidRPr="00F73C99">
        <w:trPr>
          <w:trHeight w:hRule="exact" w:val="226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88" w:after="0" w:line="228" w:lineRule="auto"/>
              <w:ind w:left="72"/>
            </w:pPr>
            <w:r w:rsidRPr="002B7570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22.02.2023 21.03.2023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Диктант;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50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/7507/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/305694/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/229134/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/301497/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/229723/</w:t>
            </w:r>
          </w:p>
        </w:tc>
      </w:tr>
      <w:tr w:rsidR="003C0DFD" w:rsidRPr="00F73C99">
        <w:trPr>
          <w:trHeight w:hRule="exact" w:val="16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22.03.2023 20.04.2023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Орфография и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пунктуация;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Диктант;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/7483/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/229103/</w:t>
            </w:r>
          </w:p>
        </w:tc>
      </w:tr>
    </w:tbl>
    <w:p w:rsidR="003C0DFD" w:rsidRPr="002B7570" w:rsidRDefault="003C0DFD">
      <w:pPr>
        <w:autoSpaceDE w:val="0"/>
        <w:autoSpaceDN w:val="0"/>
        <w:spacing w:after="0" w:line="14" w:lineRule="exact"/>
        <w:rPr>
          <w:lang w:val="ru-RU"/>
        </w:rPr>
      </w:pPr>
    </w:p>
    <w:p w:rsidR="003C0DFD" w:rsidRPr="002B7570" w:rsidRDefault="003C0DFD">
      <w:pPr>
        <w:rPr>
          <w:lang w:val="ru-RU"/>
        </w:rPr>
        <w:sectPr w:rsidR="003C0DFD" w:rsidRPr="002B7570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116"/>
        <w:gridCol w:w="528"/>
        <w:gridCol w:w="1104"/>
        <w:gridCol w:w="1140"/>
        <w:gridCol w:w="866"/>
        <w:gridCol w:w="1368"/>
        <w:gridCol w:w="1572"/>
        <w:gridCol w:w="3424"/>
      </w:tblGrid>
      <w:tr w:rsidR="003C0DFD" w:rsidRPr="00F73C99">
        <w:trPr>
          <w:trHeight w:hRule="exact" w:val="312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88" w:after="0" w:line="262" w:lineRule="auto"/>
              <w:ind w:left="72" w:right="576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Родная страна и страна/страны изучаемого языка. </w:t>
            </w:r>
            <w:proofErr w:type="gramStart"/>
            <w:r w:rsidRPr="002B7570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21.04.2023 18.05.2023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Диктант;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47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/7478/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/228979/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/7480/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/309154/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/7483/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/229103/</w:t>
            </w:r>
          </w:p>
        </w:tc>
      </w:tr>
      <w:tr w:rsidR="003C0DFD" w:rsidRPr="00F73C99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19.05.2023 31.05.2023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/7500/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/228917/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/301441/</w:t>
            </w:r>
          </w:p>
        </w:tc>
      </w:tr>
      <w:tr w:rsidR="003C0DFD">
        <w:trPr>
          <w:trHeight w:hRule="exact" w:val="32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</w:tr>
    </w:tbl>
    <w:p w:rsidR="003C0DFD" w:rsidRDefault="003C0DFD">
      <w:pPr>
        <w:autoSpaceDE w:val="0"/>
        <w:autoSpaceDN w:val="0"/>
        <w:spacing w:after="0" w:line="14" w:lineRule="exact"/>
      </w:pPr>
    </w:p>
    <w:p w:rsidR="003C0DFD" w:rsidRDefault="003C0DFD">
      <w:pPr>
        <w:sectPr w:rsidR="003C0DF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C0DFD" w:rsidRDefault="003C0DFD">
      <w:pPr>
        <w:autoSpaceDE w:val="0"/>
        <w:autoSpaceDN w:val="0"/>
        <w:spacing w:after="78" w:line="220" w:lineRule="exact"/>
      </w:pPr>
    </w:p>
    <w:p w:rsidR="003C0DFD" w:rsidRDefault="00594A9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12"/>
        <w:gridCol w:w="2220"/>
        <w:gridCol w:w="734"/>
        <w:gridCol w:w="1620"/>
        <w:gridCol w:w="1668"/>
        <w:gridCol w:w="1236"/>
        <w:gridCol w:w="2162"/>
      </w:tblGrid>
      <w:tr w:rsidR="003C0DFD">
        <w:trPr>
          <w:trHeight w:hRule="exact" w:val="49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C0DF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FD" w:rsidRDefault="003C0DF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FD" w:rsidRDefault="003C0DF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FD" w:rsidRDefault="003C0DFD"/>
        </w:tc>
      </w:tr>
      <w:tr w:rsidR="003C0DFD" w:rsidTr="00594F62">
        <w:trPr>
          <w:trHeight w:hRule="exact" w:val="104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>Ознакомление с фразами приветствия, буквы, звуки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594F62">
        <w:trPr>
          <w:trHeight w:hRule="exact" w:val="84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>Контроль диалогов, ознакомление с новой лексикой, буквы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8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Default="00594F62" w:rsidP="00594F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Закрепление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лексики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буквы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Диктант;</w:t>
            </w:r>
          </w:p>
        </w:tc>
      </w:tr>
      <w:tr w:rsidR="003C0DFD">
        <w:trPr>
          <w:trHeight w:hRule="exact" w:val="11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>Ознакомление с новой лексикой, повторение букв, транскрипции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3C0DFD" w:rsidTr="00594F62">
        <w:trPr>
          <w:trHeight w:hRule="exact" w:val="6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Default="00594F62" w:rsidP="00594F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Фразы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знакомства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диалоги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594F62">
        <w:trPr>
          <w:trHeight w:hRule="exact" w:val="99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>Повторение изученного материала по теме "Знакомство"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82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>Тренировочные упражнения по рабочей тетради № 1 к теме "Знакомство"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Диктант;</w:t>
            </w:r>
          </w:p>
        </w:tc>
      </w:tr>
      <w:tr w:rsidR="003C0DFD" w:rsidTr="00594F62">
        <w:trPr>
          <w:trHeight w:hRule="exact" w:val="86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 xml:space="preserve">Повторение диалогов, ознакомить с </w:t>
            </w:r>
            <w:r>
              <w:rPr>
                <w:sz w:val="20"/>
                <w:szCs w:val="20"/>
              </w:rPr>
              <w:t>I</w:t>
            </w:r>
            <w:r w:rsidRPr="00594F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see</w:t>
            </w:r>
            <w:r w:rsidRPr="00594F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594F62">
              <w:rPr>
                <w:sz w:val="20"/>
                <w:szCs w:val="20"/>
                <w:lang w:val="ru-RU"/>
              </w:rPr>
              <w:t xml:space="preserve"> ….</w:t>
            </w:r>
          </w:p>
          <w:p w:rsidR="003C0DFD" w:rsidRPr="00594F62" w:rsidRDefault="003C0DFD" w:rsidP="00594F62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82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Default="00594F62" w:rsidP="00594F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контрольной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</w:t>
            </w:r>
            <w:proofErr w:type="spellEnd"/>
            <w:r>
              <w:rPr>
                <w:sz w:val="20"/>
                <w:szCs w:val="20"/>
              </w:rPr>
              <w:t xml:space="preserve"> № 1</w:t>
            </w:r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Диктант;</w:t>
            </w:r>
          </w:p>
        </w:tc>
      </w:tr>
      <w:tr w:rsidR="003C0DFD" w:rsidTr="00594F62">
        <w:trPr>
          <w:trHeight w:hRule="exact" w:val="11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color w:val="FF0000"/>
                <w:sz w:val="20"/>
                <w:szCs w:val="20"/>
                <w:lang w:val="ru-RU"/>
              </w:rPr>
            </w:pPr>
            <w:r w:rsidRPr="00594F62">
              <w:rPr>
                <w:color w:val="FF0000"/>
                <w:sz w:val="20"/>
                <w:szCs w:val="20"/>
                <w:lang w:val="ru-RU"/>
              </w:rPr>
              <w:t>Комплексная контрольная работа № 1 по теме "Знакомство"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594F62">
              <w:rPr>
                <w:rFonts w:ascii="Times New Roman" w:eastAsia="Times New Roman" w:hAnsi="Times New Roman"/>
                <w:color w:val="FF0000"/>
                <w:sz w:val="24"/>
              </w:rPr>
              <w:t>Контрольная работа;</w:t>
            </w:r>
          </w:p>
        </w:tc>
      </w:tr>
      <w:tr w:rsidR="003C0DFD" w:rsidTr="00594F62">
        <w:trPr>
          <w:trHeight w:hRule="exact" w:val="9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>Ознакомление с новой лексикой, чтение буквосочетаний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594F62">
        <w:trPr>
          <w:trHeight w:hRule="exact" w:val="70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bCs/>
                <w:sz w:val="20"/>
                <w:szCs w:val="20"/>
              </w:rPr>
            </w:pPr>
            <w:proofErr w:type="spellStart"/>
            <w:r w:rsidRPr="00594F62">
              <w:rPr>
                <w:bCs/>
                <w:sz w:val="20"/>
                <w:szCs w:val="20"/>
              </w:rPr>
              <w:t>Расширение</w:t>
            </w:r>
            <w:proofErr w:type="spellEnd"/>
            <w:r w:rsidRPr="00594F6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4F62">
              <w:rPr>
                <w:bCs/>
                <w:sz w:val="20"/>
                <w:szCs w:val="20"/>
              </w:rPr>
              <w:t>фраз</w:t>
            </w:r>
            <w:proofErr w:type="spellEnd"/>
            <w:r w:rsidRPr="00594F6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94F62">
              <w:rPr>
                <w:bCs/>
                <w:sz w:val="20"/>
                <w:szCs w:val="20"/>
              </w:rPr>
              <w:t>лексика</w:t>
            </w:r>
            <w:proofErr w:type="spellEnd"/>
            <w:r w:rsidRPr="00594F6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94F62">
              <w:rPr>
                <w:bCs/>
                <w:sz w:val="20"/>
                <w:szCs w:val="20"/>
              </w:rPr>
              <w:t>цвета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 w:rsidTr="00594F62">
        <w:trPr>
          <w:trHeight w:hRule="exact" w:val="70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Default="00594F62" w:rsidP="00594F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Повторение</w:t>
            </w:r>
            <w:proofErr w:type="spellEnd"/>
            <w:r>
              <w:rPr>
                <w:sz w:val="20"/>
                <w:szCs w:val="20"/>
              </w:rPr>
              <w:t xml:space="preserve"> I see a …, </w:t>
            </w:r>
            <w:proofErr w:type="spellStart"/>
            <w:r>
              <w:rPr>
                <w:sz w:val="20"/>
                <w:szCs w:val="20"/>
              </w:rPr>
              <w:t>прилагательные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594F62">
        <w:trPr>
          <w:trHeight w:hRule="exact" w:val="7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Default="00594F62" w:rsidP="00594F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Ознакомление</w:t>
            </w:r>
            <w:proofErr w:type="spellEnd"/>
            <w:r>
              <w:rPr>
                <w:sz w:val="20"/>
                <w:szCs w:val="20"/>
              </w:rPr>
              <w:t xml:space="preserve"> What is it? It is a … </w:t>
            </w:r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82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>Повторение изученного материала по теме Мир вокруг нас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C0DFD" w:rsidTr="00594F62">
        <w:trPr>
          <w:trHeight w:hRule="exact" w:val="128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Default="00594F62" w:rsidP="00594F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контрольной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</w:t>
            </w:r>
            <w:proofErr w:type="spellEnd"/>
            <w:r>
              <w:rPr>
                <w:sz w:val="20"/>
                <w:szCs w:val="20"/>
              </w:rPr>
              <w:t xml:space="preserve"> № 2</w:t>
            </w:r>
          </w:p>
          <w:p w:rsidR="003C0DFD" w:rsidRPr="00594F62" w:rsidRDefault="003C0DFD" w:rsidP="00594F62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594F62">
        <w:trPr>
          <w:trHeight w:hRule="exact" w:val="1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color w:val="FF0000"/>
                <w:sz w:val="20"/>
                <w:szCs w:val="20"/>
                <w:lang w:val="ru-RU"/>
              </w:rPr>
            </w:pPr>
            <w:r w:rsidRPr="00594F62">
              <w:rPr>
                <w:color w:val="FF0000"/>
                <w:sz w:val="20"/>
                <w:szCs w:val="20"/>
                <w:lang w:val="ru-RU"/>
              </w:rPr>
              <w:t>Комплексная контрольная работа № 2 по теме "Мир вокруг нас"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594F62">
              <w:rPr>
                <w:rFonts w:ascii="Times New Roman" w:eastAsia="Times New Roman" w:hAnsi="Times New Roman"/>
                <w:color w:val="FF0000"/>
                <w:sz w:val="24"/>
              </w:rPr>
              <w:t>Контрольная работа;</w:t>
            </w:r>
          </w:p>
        </w:tc>
      </w:tr>
      <w:tr w:rsidR="003C0DFD" w:rsidTr="00594F62">
        <w:trPr>
          <w:trHeight w:hRule="exact" w:val="12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>Тренировочные упражнения по рабочей тетради № 1 к теме "Мир вокруг нас"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594F62">
        <w:trPr>
          <w:trHeight w:hRule="exact" w:val="127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>Ознакомление с местоимениями, диалоги, открытый и закрытый слог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594F62">
        <w:trPr>
          <w:trHeight w:hRule="exact" w:val="140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 xml:space="preserve">Отрицательная и вопросительная структура с глаголом </w:t>
            </w:r>
            <w:r>
              <w:rPr>
                <w:sz w:val="20"/>
                <w:szCs w:val="20"/>
              </w:rPr>
              <w:t>to</w:t>
            </w:r>
            <w:r w:rsidRPr="00594F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 w:rsidRPr="00594F62">
              <w:rPr>
                <w:sz w:val="20"/>
                <w:szCs w:val="20"/>
                <w:lang w:val="ru-RU"/>
              </w:rPr>
              <w:t xml:space="preserve"> 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3C0DFD" w:rsidRDefault="003C0DFD">
      <w:pPr>
        <w:autoSpaceDE w:val="0"/>
        <w:autoSpaceDN w:val="0"/>
        <w:spacing w:after="0" w:line="14" w:lineRule="exact"/>
      </w:pPr>
    </w:p>
    <w:p w:rsidR="003C0DFD" w:rsidRDefault="003C0DFD">
      <w:pPr>
        <w:sectPr w:rsidR="003C0DFD">
          <w:pgSz w:w="11900" w:h="16840"/>
          <w:pgMar w:top="298" w:right="650" w:bottom="8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DFD" w:rsidRDefault="003C0DF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12"/>
        <w:gridCol w:w="2220"/>
        <w:gridCol w:w="734"/>
        <w:gridCol w:w="1620"/>
        <w:gridCol w:w="1668"/>
        <w:gridCol w:w="1236"/>
        <w:gridCol w:w="2162"/>
      </w:tblGrid>
      <w:tr w:rsidR="003C0DFD" w:rsidRPr="00F73C99">
        <w:trPr>
          <w:trHeight w:hRule="exact" w:val="15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bCs/>
                <w:sz w:val="20"/>
                <w:szCs w:val="20"/>
              </w:rPr>
            </w:pPr>
            <w:proofErr w:type="spellStart"/>
            <w:r w:rsidRPr="00594F62">
              <w:rPr>
                <w:bCs/>
                <w:sz w:val="20"/>
                <w:szCs w:val="20"/>
              </w:rPr>
              <w:t>Закрепление</w:t>
            </w:r>
            <w:proofErr w:type="spellEnd"/>
            <w:r w:rsidRPr="00594F6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4F62">
              <w:rPr>
                <w:bCs/>
                <w:sz w:val="20"/>
                <w:szCs w:val="20"/>
              </w:rPr>
              <w:t>вопросительной</w:t>
            </w:r>
            <w:proofErr w:type="spellEnd"/>
            <w:r w:rsidRPr="00594F6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4F62">
              <w:rPr>
                <w:bCs/>
                <w:sz w:val="20"/>
                <w:szCs w:val="20"/>
              </w:rPr>
              <w:t>структуры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0DFD" w:rsidTr="00594F62">
        <w:trPr>
          <w:trHeight w:hRule="exact" w:val="10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 xml:space="preserve">Повелительное наклонение, ознакомить с </w:t>
            </w:r>
            <w:r>
              <w:rPr>
                <w:sz w:val="20"/>
                <w:szCs w:val="20"/>
              </w:rPr>
              <w:t>and</w:t>
            </w:r>
            <w:r w:rsidRPr="00594F62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or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594F62">
        <w:trPr>
          <w:trHeight w:hRule="exact" w:val="6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 xml:space="preserve">Ознакомление </w:t>
            </w:r>
            <w:r>
              <w:rPr>
                <w:sz w:val="20"/>
                <w:szCs w:val="20"/>
                <w:lang w:val="ru-RU"/>
              </w:rPr>
              <w:t>с новой лексикой, арт</w:t>
            </w:r>
            <w:r w:rsidRPr="00594F62">
              <w:rPr>
                <w:sz w:val="20"/>
                <w:szCs w:val="20"/>
                <w:lang w:val="ru-RU"/>
              </w:rPr>
              <w:t>икль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594F62">
        <w:trPr>
          <w:trHeight w:hRule="exact" w:val="9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sz w:val="20"/>
                <w:szCs w:val="20"/>
                <w:lang w:val="ru-RU"/>
              </w:rPr>
            </w:pPr>
            <w:r w:rsidRPr="00594F62">
              <w:rPr>
                <w:sz w:val="20"/>
                <w:szCs w:val="20"/>
                <w:lang w:val="ru-RU"/>
              </w:rPr>
              <w:t>Повторение изученного материала по теме "Семья"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RPr="00F73C99" w:rsidTr="00594F62">
        <w:trPr>
          <w:trHeight w:hRule="exact" w:val="15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94F62">
              <w:rPr>
                <w:rFonts w:ascii="Arial" w:hAnsi="Arial" w:cs="Arial"/>
                <w:sz w:val="20"/>
                <w:szCs w:val="20"/>
                <w:lang w:val="ru-RU"/>
              </w:rPr>
              <w:t>Подготовка к контрольной работе № 3</w:t>
            </w:r>
          </w:p>
          <w:p w:rsidR="003C0DFD" w:rsidRPr="00594F62" w:rsidRDefault="003C0DFD" w:rsidP="00594F62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0DFD" w:rsidTr="00594F62">
        <w:trPr>
          <w:trHeight w:hRule="exact" w:val="9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94F6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Комплексная контрольная работа № 3 по теме "Семья</w:t>
            </w:r>
            <w:r w:rsidRPr="00594F62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594F62">
              <w:rPr>
                <w:rFonts w:ascii="Times New Roman" w:eastAsia="Times New Roman" w:hAnsi="Times New Roman"/>
                <w:color w:val="FF0000"/>
                <w:sz w:val="24"/>
              </w:rPr>
              <w:t>Контрольная работа;</w:t>
            </w:r>
          </w:p>
        </w:tc>
      </w:tr>
      <w:tr w:rsidR="003C0DFD" w:rsidTr="00594F62">
        <w:trPr>
          <w:trHeight w:hRule="exact" w:val="11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94F62">
              <w:rPr>
                <w:rFonts w:ascii="Arial" w:hAnsi="Arial" w:cs="Arial"/>
                <w:sz w:val="20"/>
                <w:szCs w:val="20"/>
                <w:lang w:val="ru-RU"/>
              </w:rPr>
              <w:t>Тренировочные упражнения по рабочей тетради № 1 к теме "Семья"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594F62">
        <w:trPr>
          <w:trHeight w:hRule="exact" w:val="9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62" w:rsidRPr="00594F62" w:rsidRDefault="00594F62" w:rsidP="00594F6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94F62">
              <w:rPr>
                <w:rFonts w:ascii="Arial" w:hAnsi="Arial" w:cs="Arial"/>
                <w:sz w:val="20"/>
                <w:szCs w:val="20"/>
                <w:lang w:val="ru-RU"/>
              </w:rPr>
              <w:t xml:space="preserve">Ознакомление </w:t>
            </w:r>
            <w:r>
              <w:rPr>
                <w:rFonts w:ascii="Arial" w:hAnsi="Arial" w:cs="Arial"/>
                <w:sz w:val="20"/>
                <w:szCs w:val="20"/>
              </w:rPr>
              <w:t>Where</w:t>
            </w:r>
            <w:r w:rsidRPr="00594F6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Pr="00594F6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594F6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Pr="00594F62">
              <w:rPr>
                <w:rFonts w:ascii="Arial" w:hAnsi="Arial" w:cs="Arial"/>
                <w:sz w:val="20"/>
                <w:szCs w:val="20"/>
                <w:lang w:val="ru-RU"/>
              </w:rPr>
              <w:t>?, названия городов</w:t>
            </w:r>
          </w:p>
          <w:p w:rsidR="003C0DFD" w:rsidRPr="00594F62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E97E49">
        <w:trPr>
          <w:trHeight w:hRule="exact" w:val="127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97E49" w:rsidRPr="00E97E49" w:rsidRDefault="00E97E49" w:rsidP="00E97E4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97E49">
              <w:rPr>
                <w:rFonts w:ascii="Arial" w:hAnsi="Arial" w:cs="Arial"/>
                <w:sz w:val="20"/>
                <w:szCs w:val="20"/>
                <w:lang w:val="ru-RU"/>
              </w:rPr>
              <w:t xml:space="preserve">Ознакомление с новой лексикой, повторение местоимений и глагола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E97E4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</w:p>
          <w:p w:rsidR="003C0DFD" w:rsidRPr="00E97E4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E97E49">
        <w:trPr>
          <w:trHeight w:hRule="exact" w:val="70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97E49" w:rsidRDefault="00E97E49" w:rsidP="00E97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правила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чтения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 w:rsidTr="00E97E49">
        <w:trPr>
          <w:trHeight w:hRule="exact" w:val="84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97E49" w:rsidRDefault="00E97E49" w:rsidP="00E97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Множественное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число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существительных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страны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112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Расширение фраз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see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…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like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…., указательные местоимения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86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Актуализация глагола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, личные местоимения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11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Повторение изученного материала по теме "Города и страны"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 w:rsidTr="00F73C99">
        <w:trPr>
          <w:trHeight w:hRule="exact" w:val="142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Тренировочные упражнения по рабочей тетради № 1 к теме "Города и страны"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9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Default="00F73C99" w:rsidP="00F73C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Подготовка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контрольной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 4</w:t>
            </w:r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127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Комплексная контрольная работа № 4 по теме "Города и страны"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62" w:lineRule="auto"/>
              <w:ind w:left="72" w:right="720"/>
            </w:pPr>
            <w:r w:rsidRPr="00F73C99">
              <w:rPr>
                <w:rFonts w:ascii="Times New Roman" w:eastAsia="Times New Roman" w:hAnsi="Times New Roman"/>
                <w:color w:val="FF0000"/>
                <w:sz w:val="24"/>
              </w:rPr>
              <w:t>Контрольная работа;</w:t>
            </w:r>
          </w:p>
        </w:tc>
      </w:tr>
      <w:tr w:rsidR="003C0DFD" w:rsidTr="00F73C99">
        <w:trPr>
          <w:trHeight w:hRule="exact" w:val="855"/>
        </w:trPr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Default="00F73C99" w:rsidP="00F73C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Повторение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структуры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like…,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числительных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9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Ознакомление с артиклем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, предлоги места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9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Ознакомление с вопросом </w:t>
            </w:r>
            <w:r>
              <w:rPr>
                <w:rFonts w:ascii="Arial" w:hAnsi="Arial" w:cs="Arial"/>
                <w:sz w:val="20"/>
                <w:szCs w:val="20"/>
              </w:rPr>
              <w:t>What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time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? 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 w:rsidTr="00F73C99">
        <w:trPr>
          <w:trHeight w:hRule="exact" w:val="85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Default="00F73C99" w:rsidP="00F73C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Притяжательные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местоимения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3C0DFD" w:rsidTr="00F73C99">
        <w:trPr>
          <w:trHeight w:hRule="exact" w:val="127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Повторение изученного материала по теме "Время, часы, минуты"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RPr="00F73C99">
        <w:trPr>
          <w:trHeight w:hRule="exact" w:val="148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Default="00F73C99" w:rsidP="00F73C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Подготовка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контрольной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 5</w:t>
            </w:r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3C0DFD" w:rsidRPr="002B7570" w:rsidRDefault="003C0DFD">
      <w:pPr>
        <w:autoSpaceDE w:val="0"/>
        <w:autoSpaceDN w:val="0"/>
        <w:spacing w:after="0" w:line="14" w:lineRule="exact"/>
        <w:rPr>
          <w:lang w:val="ru-RU"/>
        </w:rPr>
      </w:pP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84" w:right="650" w:bottom="6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12"/>
        <w:gridCol w:w="2220"/>
        <w:gridCol w:w="734"/>
        <w:gridCol w:w="1620"/>
        <w:gridCol w:w="1668"/>
        <w:gridCol w:w="1236"/>
        <w:gridCol w:w="2162"/>
      </w:tblGrid>
      <w:tr w:rsidR="003C0DFD" w:rsidTr="00F73C99">
        <w:trPr>
          <w:trHeight w:hRule="exact" w:val="142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Комплексная контрольная работа № 5 по теме "Время, часы, минуты"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F73C99">
              <w:rPr>
                <w:rFonts w:ascii="Times New Roman" w:eastAsia="Times New Roman" w:hAnsi="Times New Roman"/>
                <w:color w:val="FF0000"/>
                <w:sz w:val="24"/>
              </w:rPr>
              <w:t>Контрольная работа;</w:t>
            </w:r>
          </w:p>
        </w:tc>
      </w:tr>
      <w:tr w:rsidR="003C0DFD" w:rsidTr="00F73C99">
        <w:trPr>
          <w:trHeight w:hRule="exact" w:val="141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Тренировочные упражнения по рабочей тетради № 2 к теме "Время, часы, минуты"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112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Ознакомление с новой лексикой, глагол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have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9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Ознакомление с цветом, лексикой, чтение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ow</w:t>
            </w:r>
            <w:proofErr w:type="spellEnd"/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86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Default="00F73C99" w:rsidP="00F73C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Устоявшиеся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словосочетания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цвета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9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Default="00F73C99" w:rsidP="00F73C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Закрепление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it?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числительные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 w:rsidTr="00F73C99">
        <w:trPr>
          <w:trHeight w:hRule="exact" w:val="719"/>
        </w:trPr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Default="00F73C99" w:rsidP="00F73C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Закрепление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this| these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запрос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информации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112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Повторение изученного материала по теме "Цвет вокруг нас"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128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Тренировочные упражнения по рабочей тетради № 2 к теме "Цвет вокруг нас"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155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Ознакомление с новой лексикой, описание внешности с помощью глагола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, прилагательных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 w:rsidTr="00F73C99">
        <w:trPr>
          <w:trHeight w:hRule="exact" w:val="71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Default="00F73C99" w:rsidP="00F73C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Ознакомление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very, not very </w:t>
            </w:r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1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Закрепление прилагательных, ознакомление с лексикой, работа с текстом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7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Default="00F73C99" w:rsidP="00F73C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Структура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have… I have no…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лексика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113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Default="00F73C99" w:rsidP="00F73C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Ознакомление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лексикой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составление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предложений</w:t>
            </w:r>
            <w:proofErr w:type="spellEnd"/>
          </w:p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 w:rsidTr="00F73C99">
        <w:trPr>
          <w:trHeight w:hRule="exact" w:val="128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58.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Повторение изученного материала по теме "Празднование дня рождения"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Tr="00F73C99">
        <w:trPr>
          <w:trHeight w:hRule="exact" w:val="1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136260" w:rsidRDefault="00F73C99" w:rsidP="00F73C99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136260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Комплексная контрольная работа № 6 </w:t>
            </w:r>
            <w:bookmarkStart w:id="0" w:name="_GoBack"/>
            <w:bookmarkEnd w:id="0"/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136260">
              <w:rPr>
                <w:rFonts w:ascii="Times New Roman" w:eastAsia="Times New Roman" w:hAnsi="Times New Roman"/>
                <w:color w:val="FF0000"/>
                <w:sz w:val="24"/>
              </w:rPr>
              <w:t>Контрольная работа;</w:t>
            </w:r>
          </w:p>
        </w:tc>
      </w:tr>
      <w:tr w:rsidR="003C0DFD" w:rsidTr="00F73C99">
        <w:trPr>
          <w:trHeight w:hRule="exact" w:val="15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73C99" w:rsidRPr="00F73C99" w:rsidRDefault="00F73C99" w:rsidP="00F73C9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3C99">
              <w:rPr>
                <w:rFonts w:ascii="Arial" w:hAnsi="Arial" w:cs="Arial"/>
                <w:sz w:val="20"/>
                <w:szCs w:val="20"/>
                <w:lang w:val="ru-RU"/>
              </w:rPr>
              <w:t>Тренировочные упражнения по рабочей тетради № 2 к теме "Празднование дня рождения"</w:t>
            </w:r>
          </w:p>
          <w:p w:rsidR="003C0DFD" w:rsidRPr="00F73C99" w:rsidRDefault="003C0DFD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14.02.2023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3C0DFD">
        <w:trPr>
          <w:trHeight w:hRule="exact" w:val="494"/>
        </w:trPr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>
        <w:trPr>
          <w:trHeight w:hRule="exact" w:val="82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Диктант;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7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3C0DFD" w:rsidRDefault="003C0DFD">
      <w:pPr>
        <w:autoSpaceDE w:val="0"/>
        <w:autoSpaceDN w:val="0"/>
        <w:spacing w:after="0" w:line="14" w:lineRule="exact"/>
      </w:pPr>
    </w:p>
    <w:p w:rsidR="003C0DFD" w:rsidRDefault="003C0DFD">
      <w:pPr>
        <w:sectPr w:rsidR="003C0DFD">
          <w:pgSz w:w="11900" w:h="16840"/>
          <w:pgMar w:top="284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DFD" w:rsidRDefault="003C0DF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12"/>
        <w:gridCol w:w="2220"/>
        <w:gridCol w:w="734"/>
        <w:gridCol w:w="1620"/>
        <w:gridCol w:w="1668"/>
        <w:gridCol w:w="1236"/>
        <w:gridCol w:w="2162"/>
      </w:tblGrid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>
        <w:trPr>
          <w:trHeight w:hRule="exact" w:val="82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RPr="00F73C99">
        <w:trPr>
          <w:trHeight w:hRule="exact" w:val="1502"/>
        </w:trPr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 w:rsidRPr="00F73C99">
        <w:trPr>
          <w:trHeight w:hRule="exact" w:val="15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82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>
        <w:trPr>
          <w:trHeight w:hRule="exact" w:val="494"/>
        </w:trPr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11.05.2023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C0DFD">
        <w:trPr>
          <w:trHeight w:hRule="exact" w:val="82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3C0DFD">
        <w:trPr>
          <w:trHeight w:hRule="exact" w:val="47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3C0DFD" w:rsidRDefault="003C0DFD">
      <w:pPr>
        <w:autoSpaceDE w:val="0"/>
        <w:autoSpaceDN w:val="0"/>
        <w:spacing w:after="0" w:line="14" w:lineRule="exact"/>
      </w:pPr>
    </w:p>
    <w:p w:rsidR="003C0DFD" w:rsidRDefault="003C0DFD">
      <w:pPr>
        <w:sectPr w:rsidR="003C0DFD">
          <w:pgSz w:w="11900" w:h="16840"/>
          <w:pgMar w:top="284" w:right="650" w:bottom="4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DFD" w:rsidRDefault="003C0DF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12"/>
        <w:gridCol w:w="2220"/>
        <w:gridCol w:w="734"/>
        <w:gridCol w:w="1620"/>
        <w:gridCol w:w="1668"/>
        <w:gridCol w:w="1236"/>
        <w:gridCol w:w="2162"/>
      </w:tblGrid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RPr="00F73C99">
        <w:trPr>
          <w:trHeight w:hRule="exact" w:val="15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>
        <w:trPr>
          <w:trHeight w:hRule="exact" w:val="49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C0DFD" w:rsidRPr="00F73C99">
        <w:trPr>
          <w:trHeight w:hRule="exact" w:val="150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Default="003C0DF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B7570">
              <w:rPr>
                <w:lang w:val="ru-RU"/>
              </w:rPr>
              <w:br/>
            </w:r>
            <w:proofErr w:type="spell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570">
              <w:rPr>
                <w:lang w:val="ru-RU"/>
              </w:rPr>
              <w:br/>
            </w: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C0DFD">
        <w:trPr>
          <w:trHeight w:hRule="exact" w:val="808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0DFD" w:rsidRPr="002B7570" w:rsidRDefault="00594A9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B75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0DFD" w:rsidRDefault="00594A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3C0DFD" w:rsidRDefault="003C0DFD">
      <w:pPr>
        <w:autoSpaceDE w:val="0"/>
        <w:autoSpaceDN w:val="0"/>
        <w:spacing w:after="0" w:line="14" w:lineRule="exact"/>
      </w:pPr>
    </w:p>
    <w:p w:rsidR="003C0DFD" w:rsidRDefault="003C0DFD">
      <w:pPr>
        <w:sectPr w:rsidR="003C0DF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DFD" w:rsidRDefault="003C0DFD">
      <w:pPr>
        <w:autoSpaceDE w:val="0"/>
        <w:autoSpaceDN w:val="0"/>
        <w:spacing w:after="78" w:line="220" w:lineRule="exact"/>
      </w:pPr>
    </w:p>
    <w:p w:rsidR="003C0DFD" w:rsidRDefault="00594A9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C0DFD" w:rsidRDefault="00594A9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C0DFD" w:rsidRPr="002B7570" w:rsidRDefault="00594A9B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И.В., Баранова К.М. Английский язык (в 2 частях). 5 класс. ОО</w:t>
      </w:r>
      <w:proofErr w:type="gram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ДРОФА»; АО «Издательство Просвещение»;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C0DFD" w:rsidRPr="002B7570" w:rsidRDefault="00594A9B">
      <w:pPr>
        <w:autoSpaceDE w:val="0"/>
        <w:autoSpaceDN w:val="0"/>
        <w:spacing w:before="262"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C0DFD" w:rsidRPr="002B7570" w:rsidRDefault="00594A9B">
      <w:pPr>
        <w:autoSpaceDE w:val="0"/>
        <w:autoSpaceDN w:val="0"/>
        <w:spacing w:before="166" w:after="0" w:line="262" w:lineRule="auto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учебник, рабочие тетради, УМК, сборник контрольных и диагностических работ,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аудиоприложение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к УМК, ЦОР</w:t>
      </w:r>
    </w:p>
    <w:p w:rsidR="003C0DFD" w:rsidRPr="002B7570" w:rsidRDefault="00594A9B">
      <w:pPr>
        <w:autoSpaceDE w:val="0"/>
        <w:autoSpaceDN w:val="0"/>
        <w:spacing w:before="264"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C0DFD" w:rsidRPr="002B7570" w:rsidRDefault="00594A9B">
      <w:pPr>
        <w:autoSpaceDE w:val="0"/>
        <w:autoSpaceDN w:val="0"/>
        <w:spacing w:before="168"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Skysmart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</w:t>
      </w:r>
    </w:p>
    <w:p w:rsidR="003C0DFD" w:rsidRPr="002B7570" w:rsidRDefault="00594A9B">
      <w:pPr>
        <w:autoSpaceDE w:val="0"/>
        <w:autoSpaceDN w:val="0"/>
        <w:spacing w:before="406"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assistance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umk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</w:t>
      </w:r>
      <w:proofErr w:type="spellEnd"/>
    </w:p>
    <w:p w:rsidR="003C0DFD" w:rsidRPr="002B7570" w:rsidRDefault="00594A9B">
      <w:pPr>
        <w:autoSpaceDE w:val="0"/>
        <w:autoSpaceDN w:val="0"/>
        <w:spacing w:before="406"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-Библиотека МЭШ — Сборник упражнений к учебнику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англий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</w:rPr>
        <w:t>c</w:t>
      </w:r>
      <w:proofErr w:type="gram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кого языка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3C0DFD" w:rsidRPr="002B7570" w:rsidRDefault="00594A9B">
      <w:pPr>
        <w:autoSpaceDE w:val="0"/>
        <w:autoSpaceDN w:val="0"/>
        <w:spacing w:before="406"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- Уроки английской грамматики. (</w:t>
      </w:r>
      <w:r>
        <w:rPr>
          <w:rFonts w:ascii="Times New Roman" w:eastAsia="Times New Roman" w:hAnsi="Times New Roman"/>
          <w:color w:val="000000"/>
          <w:sz w:val="24"/>
        </w:rPr>
        <w:t>my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en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3C0DFD" w:rsidRPr="002B7570" w:rsidRDefault="00594A9B">
      <w:pPr>
        <w:autoSpaceDE w:val="0"/>
        <w:autoSpaceDN w:val="0"/>
        <w:spacing w:before="742"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/11/5/</w:t>
      </w:r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DFD" w:rsidRPr="002B7570" w:rsidRDefault="003C0DFD">
      <w:pPr>
        <w:autoSpaceDE w:val="0"/>
        <w:autoSpaceDN w:val="0"/>
        <w:spacing w:after="78" w:line="220" w:lineRule="exact"/>
        <w:rPr>
          <w:lang w:val="ru-RU"/>
        </w:rPr>
      </w:pPr>
    </w:p>
    <w:p w:rsidR="003C0DFD" w:rsidRPr="002B7570" w:rsidRDefault="00594A9B">
      <w:pPr>
        <w:autoSpaceDE w:val="0"/>
        <w:autoSpaceDN w:val="0"/>
        <w:spacing w:after="0" w:line="230" w:lineRule="auto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C0DFD" w:rsidRPr="002B7570" w:rsidRDefault="00594A9B">
      <w:pPr>
        <w:autoSpaceDE w:val="0"/>
        <w:autoSpaceDN w:val="0"/>
        <w:spacing w:before="346" w:after="0" w:line="298" w:lineRule="auto"/>
        <w:ind w:right="576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учебник, рабочие тетради, сборники диагностических и контрольных работ, книга для учителя, компьютер, цифровые образовательные ресурсы, презентации, видеоролики,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аудиоприложение</w:t>
      </w:r>
      <w:proofErr w:type="spellEnd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 к УМК</w:t>
      </w:r>
    </w:p>
    <w:p w:rsidR="003C0DFD" w:rsidRPr="002B7570" w:rsidRDefault="00594A9B">
      <w:pPr>
        <w:autoSpaceDE w:val="0"/>
        <w:autoSpaceDN w:val="0"/>
        <w:spacing w:before="262" w:after="0" w:line="302" w:lineRule="auto"/>
        <w:ind w:right="1872"/>
        <w:rPr>
          <w:lang w:val="ru-RU"/>
        </w:rPr>
      </w:pPr>
      <w:r w:rsidRPr="002B7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2B7570">
        <w:rPr>
          <w:lang w:val="ru-RU"/>
        </w:rPr>
        <w:br/>
      </w:r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 xml:space="preserve">сборники для проведения диагностических и контрольных работ, </w:t>
      </w:r>
      <w:proofErr w:type="spellStart"/>
      <w:r w:rsidRPr="002B7570">
        <w:rPr>
          <w:rFonts w:ascii="Times New Roman" w:eastAsia="Times New Roman" w:hAnsi="Times New Roman"/>
          <w:color w:val="000000"/>
          <w:sz w:val="24"/>
          <w:lang w:val="ru-RU"/>
        </w:rPr>
        <w:t>аудиоприложение</w:t>
      </w:r>
      <w:proofErr w:type="spellEnd"/>
    </w:p>
    <w:p w:rsidR="003C0DFD" w:rsidRPr="002B7570" w:rsidRDefault="003C0DFD">
      <w:pPr>
        <w:rPr>
          <w:lang w:val="ru-RU"/>
        </w:rPr>
        <w:sectPr w:rsidR="003C0DFD" w:rsidRPr="002B757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4A9B" w:rsidRPr="002B7570" w:rsidRDefault="00594A9B">
      <w:pPr>
        <w:rPr>
          <w:lang w:val="ru-RU"/>
        </w:rPr>
      </w:pPr>
    </w:p>
    <w:sectPr w:rsidR="00594A9B" w:rsidRPr="002B757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36260"/>
    <w:rsid w:val="0015074B"/>
    <w:rsid w:val="0029639D"/>
    <w:rsid w:val="002B7570"/>
    <w:rsid w:val="00326F90"/>
    <w:rsid w:val="003C0DFD"/>
    <w:rsid w:val="00594A9B"/>
    <w:rsid w:val="00594F62"/>
    <w:rsid w:val="00AA1D8D"/>
    <w:rsid w:val="00B47730"/>
    <w:rsid w:val="00CB0664"/>
    <w:rsid w:val="00E97E49"/>
    <w:rsid w:val="00F73C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1CB0E2-F245-4221-945D-8D08F224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8004</Words>
  <Characters>45629</Characters>
  <Application>Microsoft Office Word</Application>
  <DocSecurity>0</DocSecurity>
  <Lines>380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2013-12-23T23:15:00Z</dcterms:created>
  <dcterms:modified xsi:type="dcterms:W3CDTF">2022-07-09T05:24:00Z</dcterms:modified>
  <cp:category/>
</cp:coreProperties>
</file>