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586" w:rsidRDefault="009C2586">
      <w:pPr>
        <w:autoSpaceDE w:val="0"/>
        <w:autoSpaceDN w:val="0"/>
        <w:spacing w:after="78" w:line="220" w:lineRule="exact"/>
      </w:pPr>
    </w:p>
    <w:p w:rsidR="009C2586" w:rsidRPr="00F56D43" w:rsidRDefault="000F60BA">
      <w:pPr>
        <w:autoSpaceDE w:val="0"/>
        <w:autoSpaceDN w:val="0"/>
        <w:spacing w:after="0" w:line="230" w:lineRule="auto"/>
        <w:ind w:left="1494"/>
        <w:rPr>
          <w:lang w:val="ru-RU"/>
        </w:rPr>
      </w:pPr>
      <w:r w:rsidRPr="00F56D43">
        <w:rPr>
          <w:rFonts w:ascii="Times New Roman" w:eastAsia="Times New Roman" w:hAnsi="Times New Roman"/>
          <w:b/>
          <w:color w:val="000000"/>
          <w:sz w:val="24"/>
          <w:lang w:val="ru-RU"/>
        </w:rPr>
        <w:t>МИНИСТЕРСТВО ПРОСВЕЩЕНИЯ РОССИЙСКОЙ ФЕДЕРАЦИИ</w:t>
      </w:r>
    </w:p>
    <w:p w:rsidR="009C2586" w:rsidRPr="00F56D43" w:rsidRDefault="000F60BA">
      <w:pPr>
        <w:autoSpaceDE w:val="0"/>
        <w:autoSpaceDN w:val="0"/>
        <w:spacing w:before="670" w:after="0" w:line="230" w:lineRule="auto"/>
        <w:ind w:right="2612"/>
        <w:jc w:val="right"/>
        <w:rPr>
          <w:lang w:val="ru-RU"/>
        </w:rPr>
      </w:pPr>
      <w:r w:rsidRPr="00F56D43">
        <w:rPr>
          <w:rFonts w:ascii="Times New Roman" w:eastAsia="Times New Roman" w:hAnsi="Times New Roman"/>
          <w:color w:val="000000"/>
          <w:sz w:val="24"/>
          <w:lang w:val="ru-RU"/>
        </w:rPr>
        <w:t>Министерство образования Приморского края</w:t>
      </w:r>
    </w:p>
    <w:p w:rsidR="009C2586" w:rsidRPr="00F56D43" w:rsidRDefault="000F60BA">
      <w:pPr>
        <w:autoSpaceDE w:val="0"/>
        <w:autoSpaceDN w:val="0"/>
        <w:spacing w:before="670" w:after="2096" w:line="230" w:lineRule="auto"/>
        <w:ind w:left="1422"/>
        <w:rPr>
          <w:lang w:val="ru-RU"/>
        </w:rPr>
      </w:pPr>
      <w:r w:rsidRPr="00F56D43">
        <w:rPr>
          <w:rFonts w:ascii="Times New Roman" w:eastAsia="Times New Roman" w:hAnsi="Times New Roman"/>
          <w:color w:val="000000"/>
          <w:sz w:val="24"/>
          <w:lang w:val="ru-RU"/>
        </w:rPr>
        <w:t xml:space="preserve">Отдел Образования Кировской Администрации МБОУ ООШ </w:t>
      </w:r>
      <w:proofErr w:type="gramStart"/>
      <w:r w:rsidRPr="00F56D43">
        <w:rPr>
          <w:rFonts w:ascii="Times New Roman" w:eastAsia="Times New Roman" w:hAnsi="Times New Roman"/>
          <w:color w:val="000000"/>
          <w:sz w:val="24"/>
          <w:lang w:val="ru-RU"/>
        </w:rPr>
        <w:t>с</w:t>
      </w:r>
      <w:proofErr w:type="gramEnd"/>
      <w:r w:rsidRPr="00F56D43">
        <w:rPr>
          <w:rFonts w:ascii="Times New Roman" w:eastAsia="Times New Roman" w:hAnsi="Times New Roman"/>
          <w:color w:val="000000"/>
          <w:sz w:val="24"/>
          <w:lang w:val="ru-RU"/>
        </w:rPr>
        <w:t>. Комаровка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762"/>
        <w:gridCol w:w="3860"/>
        <w:gridCol w:w="2720"/>
      </w:tblGrid>
      <w:tr w:rsidR="009C2586">
        <w:trPr>
          <w:trHeight w:hRule="exact" w:val="270"/>
        </w:trPr>
        <w:tc>
          <w:tcPr>
            <w:tcW w:w="2762" w:type="dxa"/>
            <w:tcMar>
              <w:left w:w="0" w:type="dxa"/>
              <w:right w:w="0" w:type="dxa"/>
            </w:tcMar>
          </w:tcPr>
          <w:p w:rsidR="009C2586" w:rsidRDefault="000F60BA">
            <w:pPr>
              <w:autoSpaceDE w:val="0"/>
              <w:autoSpaceDN w:val="0"/>
              <w:spacing w:before="44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РАССМОТРЕНО</w:t>
            </w:r>
          </w:p>
        </w:tc>
        <w:tc>
          <w:tcPr>
            <w:tcW w:w="3860" w:type="dxa"/>
            <w:tcMar>
              <w:left w:w="0" w:type="dxa"/>
              <w:right w:w="0" w:type="dxa"/>
            </w:tcMar>
          </w:tcPr>
          <w:p w:rsidR="009C2586" w:rsidRDefault="000F60BA">
            <w:pPr>
              <w:autoSpaceDE w:val="0"/>
              <w:autoSpaceDN w:val="0"/>
              <w:spacing w:before="44" w:after="0" w:line="230" w:lineRule="auto"/>
              <w:ind w:left="75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СОГЛАСОВАНО</w:t>
            </w:r>
          </w:p>
        </w:tc>
        <w:tc>
          <w:tcPr>
            <w:tcW w:w="2720" w:type="dxa"/>
            <w:tcMar>
              <w:left w:w="0" w:type="dxa"/>
              <w:right w:w="0" w:type="dxa"/>
            </w:tcMar>
          </w:tcPr>
          <w:p w:rsidR="009C2586" w:rsidRDefault="000F60BA">
            <w:pPr>
              <w:autoSpaceDE w:val="0"/>
              <w:autoSpaceDN w:val="0"/>
              <w:spacing w:before="44" w:after="0" w:line="230" w:lineRule="auto"/>
              <w:ind w:left="41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УТВЕРЖДЕНО</w:t>
            </w:r>
          </w:p>
        </w:tc>
      </w:tr>
      <w:tr w:rsidR="009C2586">
        <w:trPr>
          <w:trHeight w:hRule="exact" w:val="280"/>
        </w:trPr>
        <w:tc>
          <w:tcPr>
            <w:tcW w:w="2762" w:type="dxa"/>
            <w:tcMar>
              <w:left w:w="0" w:type="dxa"/>
              <w:right w:w="0" w:type="dxa"/>
            </w:tcMar>
          </w:tcPr>
          <w:p w:rsidR="009C2586" w:rsidRDefault="000F60BA">
            <w:pPr>
              <w:autoSpaceDE w:val="0"/>
              <w:autoSpaceDN w:val="0"/>
              <w:spacing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МО начальных классов</w:t>
            </w:r>
          </w:p>
        </w:tc>
        <w:tc>
          <w:tcPr>
            <w:tcW w:w="3860" w:type="dxa"/>
            <w:tcMar>
              <w:left w:w="0" w:type="dxa"/>
              <w:right w:w="0" w:type="dxa"/>
            </w:tcMar>
          </w:tcPr>
          <w:p w:rsidR="009C2586" w:rsidRDefault="000F60BA">
            <w:pPr>
              <w:autoSpaceDE w:val="0"/>
              <w:autoSpaceDN w:val="0"/>
              <w:spacing w:after="0" w:line="230" w:lineRule="auto"/>
              <w:ind w:left="75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Заместитель директора по УРВ</w:t>
            </w:r>
          </w:p>
        </w:tc>
        <w:tc>
          <w:tcPr>
            <w:tcW w:w="2720" w:type="dxa"/>
            <w:tcMar>
              <w:left w:w="0" w:type="dxa"/>
              <w:right w:w="0" w:type="dxa"/>
            </w:tcMar>
          </w:tcPr>
          <w:p w:rsidR="009C2586" w:rsidRDefault="000F60BA">
            <w:pPr>
              <w:autoSpaceDE w:val="0"/>
              <w:autoSpaceDN w:val="0"/>
              <w:spacing w:after="0" w:line="230" w:lineRule="auto"/>
              <w:ind w:left="41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Директор</w:t>
            </w:r>
          </w:p>
        </w:tc>
      </w:tr>
    </w:tbl>
    <w:p w:rsidR="009C2586" w:rsidRDefault="009C2586">
      <w:pPr>
        <w:autoSpaceDE w:val="0"/>
        <w:autoSpaceDN w:val="0"/>
        <w:spacing w:after="0" w:line="62" w:lineRule="exact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162"/>
        <w:gridCol w:w="3540"/>
        <w:gridCol w:w="3260"/>
      </w:tblGrid>
      <w:tr w:rsidR="009C2586">
        <w:trPr>
          <w:trHeight w:hRule="exact" w:val="358"/>
        </w:trPr>
        <w:tc>
          <w:tcPr>
            <w:tcW w:w="3162" w:type="dxa"/>
            <w:tcMar>
              <w:left w:w="0" w:type="dxa"/>
              <w:right w:w="0" w:type="dxa"/>
            </w:tcMar>
          </w:tcPr>
          <w:p w:rsidR="009C2586" w:rsidRDefault="000F60BA">
            <w:pPr>
              <w:autoSpaceDE w:val="0"/>
              <w:autoSpaceDN w:val="0"/>
              <w:spacing w:before="60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______________Бешкарева Г. О.</w:t>
            </w:r>
          </w:p>
        </w:tc>
        <w:tc>
          <w:tcPr>
            <w:tcW w:w="3540" w:type="dxa"/>
            <w:tcMar>
              <w:left w:w="0" w:type="dxa"/>
              <w:right w:w="0" w:type="dxa"/>
            </w:tcMar>
          </w:tcPr>
          <w:p w:rsidR="009C2586" w:rsidRDefault="000F60BA">
            <w:pPr>
              <w:autoSpaceDE w:val="0"/>
              <w:autoSpaceDN w:val="0"/>
              <w:spacing w:before="6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______________Трифонова А. В.</w:t>
            </w:r>
          </w:p>
        </w:tc>
        <w:tc>
          <w:tcPr>
            <w:tcW w:w="3260" w:type="dxa"/>
            <w:tcMar>
              <w:left w:w="0" w:type="dxa"/>
              <w:right w:w="0" w:type="dxa"/>
            </w:tcMar>
          </w:tcPr>
          <w:p w:rsidR="009C2586" w:rsidRDefault="000F60BA">
            <w:pPr>
              <w:autoSpaceDE w:val="0"/>
              <w:autoSpaceDN w:val="0"/>
              <w:spacing w:before="6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______________Кобзарь Е. В.</w:t>
            </w:r>
          </w:p>
        </w:tc>
      </w:tr>
      <w:tr w:rsidR="009C2586">
        <w:trPr>
          <w:trHeight w:hRule="exact" w:val="420"/>
        </w:trPr>
        <w:tc>
          <w:tcPr>
            <w:tcW w:w="3162" w:type="dxa"/>
            <w:tcMar>
              <w:left w:w="0" w:type="dxa"/>
              <w:right w:w="0" w:type="dxa"/>
            </w:tcMar>
          </w:tcPr>
          <w:p w:rsidR="009C2586" w:rsidRDefault="000F60BA">
            <w:pPr>
              <w:autoSpaceDE w:val="0"/>
              <w:autoSpaceDN w:val="0"/>
              <w:spacing w:before="110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Протокол №</w:t>
            </w:r>
          </w:p>
        </w:tc>
        <w:tc>
          <w:tcPr>
            <w:tcW w:w="3540" w:type="dxa"/>
            <w:tcMar>
              <w:left w:w="0" w:type="dxa"/>
              <w:right w:w="0" w:type="dxa"/>
            </w:tcMar>
          </w:tcPr>
          <w:p w:rsidR="009C2586" w:rsidRDefault="000F60BA">
            <w:pPr>
              <w:autoSpaceDE w:val="0"/>
              <w:autoSpaceDN w:val="0"/>
              <w:spacing w:before="110" w:after="0" w:line="230" w:lineRule="auto"/>
              <w:ind w:left="35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Протокол №</w:t>
            </w:r>
          </w:p>
        </w:tc>
        <w:tc>
          <w:tcPr>
            <w:tcW w:w="3260" w:type="dxa"/>
            <w:tcMar>
              <w:left w:w="0" w:type="dxa"/>
              <w:right w:w="0" w:type="dxa"/>
            </w:tcMar>
          </w:tcPr>
          <w:p w:rsidR="009C2586" w:rsidRDefault="000F60BA">
            <w:pPr>
              <w:autoSpaceDE w:val="0"/>
              <w:autoSpaceDN w:val="0"/>
              <w:spacing w:before="110" w:after="0" w:line="230" w:lineRule="auto"/>
              <w:ind w:left="33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Приказ №</w:t>
            </w:r>
          </w:p>
        </w:tc>
      </w:tr>
      <w:tr w:rsidR="009C2586">
        <w:trPr>
          <w:trHeight w:hRule="exact" w:val="384"/>
        </w:trPr>
        <w:tc>
          <w:tcPr>
            <w:tcW w:w="3162" w:type="dxa"/>
            <w:tcMar>
              <w:left w:w="0" w:type="dxa"/>
              <w:right w:w="0" w:type="dxa"/>
            </w:tcMar>
          </w:tcPr>
          <w:p w:rsidR="009C2586" w:rsidRDefault="000F60BA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 "" г.</w:t>
            </w:r>
          </w:p>
        </w:tc>
        <w:tc>
          <w:tcPr>
            <w:tcW w:w="3540" w:type="dxa"/>
            <w:tcMar>
              <w:left w:w="0" w:type="dxa"/>
              <w:right w:w="0" w:type="dxa"/>
            </w:tcMar>
          </w:tcPr>
          <w:p w:rsidR="009C2586" w:rsidRDefault="000F60BA">
            <w:pPr>
              <w:autoSpaceDE w:val="0"/>
              <w:autoSpaceDN w:val="0"/>
              <w:spacing w:before="98" w:after="0" w:line="230" w:lineRule="auto"/>
              <w:ind w:left="35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 ""    г.</w:t>
            </w:r>
          </w:p>
        </w:tc>
        <w:tc>
          <w:tcPr>
            <w:tcW w:w="3260" w:type="dxa"/>
            <w:tcMar>
              <w:left w:w="0" w:type="dxa"/>
              <w:right w:w="0" w:type="dxa"/>
            </w:tcMar>
          </w:tcPr>
          <w:p w:rsidR="009C2586" w:rsidRDefault="000F60BA">
            <w:pPr>
              <w:autoSpaceDE w:val="0"/>
              <w:autoSpaceDN w:val="0"/>
              <w:spacing w:before="98" w:after="0" w:line="230" w:lineRule="auto"/>
              <w:ind w:left="33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 ""  г.</w:t>
            </w:r>
          </w:p>
        </w:tc>
      </w:tr>
    </w:tbl>
    <w:p w:rsidR="009C2586" w:rsidRDefault="000F60BA">
      <w:pPr>
        <w:autoSpaceDE w:val="0"/>
        <w:autoSpaceDN w:val="0"/>
        <w:spacing w:before="978" w:after="0" w:line="262" w:lineRule="auto"/>
        <w:ind w:left="3744" w:right="3600"/>
        <w:jc w:val="center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РАБОЧАЯ ПРОГРАММА </w:t>
      </w:r>
      <w:r>
        <w:br/>
      </w:r>
      <w:r>
        <w:rPr>
          <w:rFonts w:ascii="Times New Roman" w:eastAsia="Times New Roman" w:hAnsi="Times New Roman"/>
          <w:b/>
          <w:color w:val="000000"/>
          <w:sz w:val="24"/>
        </w:rPr>
        <w:t>(ID 2215326)</w:t>
      </w:r>
    </w:p>
    <w:p w:rsidR="009C2586" w:rsidRDefault="000F60BA">
      <w:pPr>
        <w:autoSpaceDE w:val="0"/>
        <w:autoSpaceDN w:val="0"/>
        <w:spacing w:before="166" w:after="0" w:line="262" w:lineRule="auto"/>
        <w:ind w:left="4032" w:right="3744"/>
        <w:jc w:val="center"/>
      </w:pPr>
      <w:r>
        <w:rPr>
          <w:rFonts w:ascii="Times New Roman" w:eastAsia="Times New Roman" w:hAnsi="Times New Roman"/>
          <w:color w:val="000000"/>
          <w:sz w:val="24"/>
        </w:rPr>
        <w:t>учебного предмета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«Литературное чтение»</w:t>
      </w:r>
    </w:p>
    <w:p w:rsidR="009C2586" w:rsidRPr="00F56D43" w:rsidRDefault="000F60BA">
      <w:pPr>
        <w:autoSpaceDE w:val="0"/>
        <w:autoSpaceDN w:val="0"/>
        <w:spacing w:before="670" w:after="0" w:line="262" w:lineRule="auto"/>
        <w:ind w:left="2880" w:right="2592"/>
        <w:jc w:val="center"/>
        <w:rPr>
          <w:lang w:val="ru-RU"/>
        </w:rPr>
      </w:pPr>
      <w:r w:rsidRPr="00F56D43">
        <w:rPr>
          <w:rFonts w:ascii="Times New Roman" w:eastAsia="Times New Roman" w:hAnsi="Times New Roman"/>
          <w:color w:val="000000"/>
          <w:sz w:val="24"/>
          <w:lang w:val="ru-RU"/>
        </w:rPr>
        <w:t xml:space="preserve">для 4 класса начального общего образования </w:t>
      </w:r>
      <w:r w:rsidRPr="00F56D43">
        <w:rPr>
          <w:lang w:val="ru-RU"/>
        </w:rPr>
        <w:br/>
      </w:r>
      <w:r w:rsidRPr="00F56D43">
        <w:rPr>
          <w:rFonts w:ascii="Times New Roman" w:eastAsia="Times New Roman" w:hAnsi="Times New Roman"/>
          <w:color w:val="000000"/>
          <w:sz w:val="24"/>
          <w:lang w:val="ru-RU"/>
        </w:rPr>
        <w:t>на 2022-2023  учебный год</w:t>
      </w:r>
    </w:p>
    <w:p w:rsidR="009C2586" w:rsidRPr="00F56D43" w:rsidRDefault="000F60BA">
      <w:pPr>
        <w:autoSpaceDE w:val="0"/>
        <w:autoSpaceDN w:val="0"/>
        <w:spacing w:before="2112" w:after="0" w:line="262" w:lineRule="auto"/>
        <w:ind w:left="7442" w:hanging="1404"/>
        <w:rPr>
          <w:lang w:val="ru-RU"/>
        </w:rPr>
      </w:pPr>
      <w:r w:rsidRPr="00F56D43">
        <w:rPr>
          <w:rFonts w:ascii="Times New Roman" w:eastAsia="Times New Roman" w:hAnsi="Times New Roman"/>
          <w:color w:val="000000"/>
          <w:sz w:val="24"/>
          <w:lang w:val="ru-RU"/>
        </w:rPr>
        <w:t xml:space="preserve">Составитель: </w:t>
      </w:r>
      <w:proofErr w:type="spellStart"/>
      <w:r w:rsidRPr="00F56D43">
        <w:rPr>
          <w:rFonts w:ascii="Times New Roman" w:eastAsia="Times New Roman" w:hAnsi="Times New Roman"/>
          <w:color w:val="000000"/>
          <w:sz w:val="24"/>
          <w:lang w:val="ru-RU"/>
        </w:rPr>
        <w:t>Угнивенко</w:t>
      </w:r>
      <w:proofErr w:type="spellEnd"/>
      <w:r w:rsidRPr="00F56D43">
        <w:rPr>
          <w:rFonts w:ascii="Times New Roman" w:eastAsia="Times New Roman" w:hAnsi="Times New Roman"/>
          <w:color w:val="000000"/>
          <w:sz w:val="24"/>
          <w:lang w:val="ru-RU"/>
        </w:rPr>
        <w:t xml:space="preserve"> Елена Ивановна </w:t>
      </w:r>
      <w:r w:rsidRPr="00F56D43">
        <w:rPr>
          <w:lang w:val="ru-RU"/>
        </w:rPr>
        <w:br/>
      </w:r>
      <w:r w:rsidRPr="00F56D43">
        <w:rPr>
          <w:rFonts w:ascii="Times New Roman" w:eastAsia="Times New Roman" w:hAnsi="Times New Roman"/>
          <w:color w:val="000000"/>
          <w:sz w:val="24"/>
          <w:lang w:val="ru-RU"/>
        </w:rPr>
        <w:t>учитель начальных классов</w:t>
      </w:r>
    </w:p>
    <w:p w:rsidR="009C2586" w:rsidRDefault="000F60BA">
      <w:pPr>
        <w:autoSpaceDE w:val="0"/>
        <w:autoSpaceDN w:val="0"/>
        <w:spacing w:before="2830" w:after="0" w:line="230" w:lineRule="auto"/>
        <w:ind w:right="4078"/>
        <w:jc w:val="right"/>
      </w:pPr>
      <w:r>
        <w:rPr>
          <w:rFonts w:ascii="Times New Roman" w:eastAsia="Times New Roman" w:hAnsi="Times New Roman"/>
          <w:color w:val="000000"/>
          <w:sz w:val="24"/>
        </w:rPr>
        <w:t>с. Комаровка 2022</w:t>
      </w:r>
    </w:p>
    <w:p w:rsidR="009C2586" w:rsidRDefault="009C2586">
      <w:pPr>
        <w:sectPr w:rsidR="009C2586">
          <w:pgSz w:w="11900" w:h="16840"/>
          <w:pgMar w:top="298" w:right="872" w:bottom="402" w:left="738" w:header="720" w:footer="720" w:gutter="0"/>
          <w:cols w:space="720" w:equalWidth="0">
            <w:col w:w="10290" w:space="0"/>
          </w:cols>
          <w:docGrid w:linePitch="360"/>
        </w:sectPr>
      </w:pPr>
    </w:p>
    <w:p w:rsidR="009C2586" w:rsidRDefault="009C2586">
      <w:pPr>
        <w:autoSpaceDE w:val="0"/>
        <w:autoSpaceDN w:val="0"/>
        <w:spacing w:after="78" w:line="220" w:lineRule="exact"/>
      </w:pPr>
    </w:p>
    <w:p w:rsidR="009C2586" w:rsidRPr="00F56D43" w:rsidRDefault="000F60BA">
      <w:pPr>
        <w:autoSpaceDE w:val="0"/>
        <w:autoSpaceDN w:val="0"/>
        <w:spacing w:after="0" w:line="230" w:lineRule="auto"/>
        <w:rPr>
          <w:lang w:val="ru-RU"/>
        </w:rPr>
      </w:pPr>
      <w:r w:rsidRPr="00F56D43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:rsidR="009C2586" w:rsidRPr="00F56D43" w:rsidRDefault="000F60BA">
      <w:pPr>
        <w:autoSpaceDE w:val="0"/>
        <w:autoSpaceDN w:val="0"/>
        <w:spacing w:before="346" w:after="0" w:line="281" w:lineRule="auto"/>
        <w:ind w:firstLine="180"/>
        <w:rPr>
          <w:lang w:val="ru-RU"/>
        </w:rPr>
      </w:pPr>
      <w:proofErr w:type="gramStart"/>
      <w:r w:rsidRPr="00F56D43">
        <w:rPr>
          <w:rFonts w:ascii="Times New Roman" w:eastAsia="Times New Roman" w:hAnsi="Times New Roman"/>
          <w:color w:val="000000"/>
          <w:sz w:val="24"/>
          <w:lang w:val="ru-RU"/>
        </w:rPr>
        <w:t xml:space="preserve">Рабочая программа учебного предмета «Литературное чтение» для обучающихся 4 класса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— ФГОС НОО), а также ориентирована на целевые </w:t>
      </w:r>
      <w:r w:rsidRPr="00F56D43">
        <w:rPr>
          <w:lang w:val="ru-RU"/>
        </w:rPr>
        <w:br/>
      </w:r>
      <w:r w:rsidRPr="00F56D43">
        <w:rPr>
          <w:rFonts w:ascii="Times New Roman" w:eastAsia="Times New Roman" w:hAnsi="Times New Roman"/>
          <w:color w:val="000000"/>
          <w:sz w:val="24"/>
          <w:lang w:val="ru-RU"/>
        </w:rPr>
        <w:t xml:space="preserve">приоритеты духовно-нравственного развития, воспитания и социализации обучающихся, </w:t>
      </w:r>
      <w:r w:rsidRPr="00F56D43">
        <w:rPr>
          <w:lang w:val="ru-RU"/>
        </w:rPr>
        <w:br/>
      </w:r>
      <w:r w:rsidRPr="00F56D43">
        <w:rPr>
          <w:rFonts w:ascii="Times New Roman" w:eastAsia="Times New Roman" w:hAnsi="Times New Roman"/>
          <w:color w:val="000000"/>
          <w:sz w:val="24"/>
          <w:lang w:val="ru-RU"/>
        </w:rPr>
        <w:t>сформулированные в Примерной программе воспитания.</w:t>
      </w:r>
      <w:proofErr w:type="gramEnd"/>
    </w:p>
    <w:p w:rsidR="009C2586" w:rsidRPr="00F56D43" w:rsidRDefault="000F60BA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F56D43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УЧЕБНОГО ПРЕДМЕТА "ЛИТЕРАТУРНОЕ ЧТЕНИЕ"</w:t>
      </w:r>
    </w:p>
    <w:p w:rsidR="009C2586" w:rsidRPr="00F56D43" w:rsidRDefault="000F60BA">
      <w:pPr>
        <w:autoSpaceDE w:val="0"/>
        <w:autoSpaceDN w:val="0"/>
        <w:spacing w:before="192" w:after="0" w:line="286" w:lineRule="auto"/>
        <w:ind w:right="144" w:firstLine="180"/>
        <w:rPr>
          <w:lang w:val="ru-RU"/>
        </w:rPr>
      </w:pPr>
      <w:r w:rsidRPr="00F56D43">
        <w:rPr>
          <w:rFonts w:ascii="Times New Roman" w:eastAsia="Times New Roman" w:hAnsi="Times New Roman"/>
          <w:color w:val="000000"/>
          <w:sz w:val="24"/>
          <w:lang w:val="ru-RU"/>
        </w:rPr>
        <w:t xml:space="preserve">«Литературное чтение» — один из ведущих предметов начальной школы,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младших школьников. </w:t>
      </w:r>
      <w:proofErr w:type="gramStart"/>
      <w:r w:rsidRPr="00F56D43">
        <w:rPr>
          <w:rFonts w:ascii="Times New Roman" w:eastAsia="Times New Roman" w:hAnsi="Times New Roman"/>
          <w:color w:val="000000"/>
          <w:sz w:val="24"/>
          <w:lang w:val="ru-RU"/>
        </w:rPr>
        <w:t>Курс «Литературное чтение» призван ввести ребёнка в мир художественной литературы, обеспечить формирование навыков смыслового 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младшего школьника, реализацию творческих способностей обучающегося, а также на обеспечение преемственности в изучении систематического курса литературы.</w:t>
      </w:r>
      <w:proofErr w:type="gramEnd"/>
    </w:p>
    <w:p w:rsidR="009C2586" w:rsidRPr="00F56D43" w:rsidRDefault="000F60BA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F56D43">
        <w:rPr>
          <w:rFonts w:ascii="Times New Roman" w:eastAsia="Times New Roman" w:hAnsi="Times New Roman"/>
          <w:color w:val="000000"/>
          <w:sz w:val="24"/>
          <w:lang w:val="ru-RU"/>
        </w:rPr>
        <w:t>Содержание учебного предмета «Литературное чтение» раскрывает следующие направления литературного образования младшего школьника: речевая и читательская деятельности, круг чтения, творческая деятельность.</w:t>
      </w:r>
    </w:p>
    <w:p w:rsidR="009C2586" w:rsidRPr="00F56D43" w:rsidRDefault="000F60BA">
      <w:pPr>
        <w:autoSpaceDE w:val="0"/>
        <w:autoSpaceDN w:val="0"/>
        <w:spacing w:before="70" w:after="0" w:line="288" w:lineRule="auto"/>
        <w:ind w:firstLine="180"/>
        <w:rPr>
          <w:lang w:val="ru-RU"/>
        </w:rPr>
      </w:pPr>
      <w:r w:rsidRPr="00F56D43">
        <w:rPr>
          <w:rFonts w:ascii="Times New Roman" w:eastAsia="Times New Roman" w:hAnsi="Times New Roman"/>
          <w:color w:val="000000"/>
          <w:sz w:val="24"/>
          <w:lang w:val="ru-RU"/>
        </w:rPr>
        <w:t xml:space="preserve">В основу отбора произведений положены </w:t>
      </w:r>
      <w:proofErr w:type="spellStart"/>
      <w:r w:rsidRPr="00F56D43">
        <w:rPr>
          <w:rFonts w:ascii="Times New Roman" w:eastAsia="Times New Roman" w:hAnsi="Times New Roman"/>
          <w:color w:val="000000"/>
          <w:sz w:val="24"/>
          <w:lang w:val="ru-RU"/>
        </w:rPr>
        <w:t>общедидактические</w:t>
      </w:r>
      <w:proofErr w:type="spellEnd"/>
      <w:r w:rsidRPr="00F56D43">
        <w:rPr>
          <w:rFonts w:ascii="Times New Roman" w:eastAsia="Times New Roman" w:hAnsi="Times New Roman"/>
          <w:color w:val="000000"/>
          <w:sz w:val="24"/>
          <w:lang w:val="ru-RU"/>
        </w:rPr>
        <w:t xml:space="preserve"> принципы обучения: соответствие возрастным  возможностям и особенностям восприятия младшим школьником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</w:t>
      </w:r>
      <w:r w:rsidRPr="00F56D43">
        <w:rPr>
          <w:lang w:val="ru-RU"/>
        </w:rPr>
        <w:br/>
      </w:r>
      <w:r w:rsidRPr="00F56D43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представителей мировой детской литературы; влияние прослушанного (прочитанного) произведения на эмоционально-эстетическое развитие обучающегося, на совершенствование его творческих способностей. При отборе произведений для слушания и чтения учитывались преемственные связи с дошкольным опытом знакомства с произведениями фольклора, художественными произведениями детской литературы, а также перспективы изучения предмета «Литература» в основной школе. Важным принципом отбора содержания предмета «Литературное чтение» является представленность разных жанров, видов и стилей произведений, обеспечивающих формирование функциональной литературной  грамотности  младшего  школьника, а также возможность достижения </w:t>
      </w:r>
      <w:proofErr w:type="spellStart"/>
      <w:r w:rsidRPr="00F56D43">
        <w:rPr>
          <w:rFonts w:ascii="Times New Roman" w:eastAsia="Times New Roman" w:hAnsi="Times New Roman"/>
          <w:color w:val="000000"/>
          <w:sz w:val="24"/>
          <w:lang w:val="ru-RU"/>
        </w:rPr>
        <w:t>метапредметных</w:t>
      </w:r>
      <w:proofErr w:type="spellEnd"/>
      <w:r w:rsidRPr="00F56D43">
        <w:rPr>
          <w:rFonts w:ascii="Times New Roman" w:eastAsia="Times New Roman" w:hAnsi="Times New Roman"/>
          <w:color w:val="000000"/>
          <w:sz w:val="24"/>
          <w:lang w:val="ru-RU"/>
        </w:rPr>
        <w:t xml:space="preserve"> результатов, способности обучающегося воспринимать различные учебные тексты при изучении других предметов учебного плана начальной школы.</w:t>
      </w:r>
    </w:p>
    <w:p w:rsidR="009C2586" w:rsidRPr="00F56D43" w:rsidRDefault="000F60BA">
      <w:pPr>
        <w:tabs>
          <w:tab w:val="left" w:pos="180"/>
        </w:tabs>
        <w:autoSpaceDE w:val="0"/>
        <w:autoSpaceDN w:val="0"/>
        <w:spacing w:before="70" w:after="0" w:line="271" w:lineRule="auto"/>
        <w:rPr>
          <w:lang w:val="ru-RU"/>
        </w:rPr>
      </w:pPr>
      <w:r w:rsidRPr="00F56D43">
        <w:rPr>
          <w:lang w:val="ru-RU"/>
        </w:rPr>
        <w:tab/>
      </w:r>
      <w:r w:rsidRPr="00F56D43">
        <w:rPr>
          <w:rFonts w:ascii="Times New Roman" w:eastAsia="Times New Roman" w:hAnsi="Times New Roman"/>
          <w:color w:val="000000"/>
          <w:sz w:val="24"/>
          <w:lang w:val="ru-RU"/>
        </w:rPr>
        <w:t xml:space="preserve">Планируемые результаты включают личностные, </w:t>
      </w:r>
      <w:proofErr w:type="spellStart"/>
      <w:r w:rsidRPr="00F56D43">
        <w:rPr>
          <w:rFonts w:ascii="Times New Roman" w:eastAsia="Times New Roman" w:hAnsi="Times New Roman"/>
          <w:color w:val="000000"/>
          <w:sz w:val="24"/>
          <w:lang w:val="ru-RU"/>
        </w:rPr>
        <w:t>метапредметные</w:t>
      </w:r>
      <w:proofErr w:type="spellEnd"/>
      <w:r w:rsidRPr="00F56D43">
        <w:rPr>
          <w:rFonts w:ascii="Times New Roman" w:eastAsia="Times New Roman" w:hAnsi="Times New Roman"/>
          <w:color w:val="000000"/>
          <w:sz w:val="24"/>
          <w:lang w:val="ru-RU"/>
        </w:rPr>
        <w:t xml:space="preserve"> результаты за период обучения, а также предметные достижения младшего школьника за каждый год обучения в начальной школе. </w:t>
      </w:r>
      <w:r w:rsidRPr="00F56D43">
        <w:rPr>
          <w:lang w:val="ru-RU"/>
        </w:rPr>
        <w:tab/>
      </w:r>
      <w:r w:rsidRPr="00F56D43">
        <w:rPr>
          <w:rFonts w:ascii="Times New Roman" w:eastAsia="Times New Roman" w:hAnsi="Times New Roman"/>
          <w:color w:val="000000"/>
          <w:sz w:val="24"/>
          <w:lang w:val="ru-RU"/>
        </w:rPr>
        <w:t xml:space="preserve">На курс «Литературное </w:t>
      </w:r>
      <w:r w:rsidR="00F56D43">
        <w:rPr>
          <w:rFonts w:ascii="Times New Roman" w:eastAsia="Times New Roman" w:hAnsi="Times New Roman"/>
          <w:color w:val="000000"/>
          <w:sz w:val="24"/>
          <w:lang w:val="ru-RU"/>
        </w:rPr>
        <w:t>чтение» в 4 классе отводится 68</w:t>
      </w:r>
      <w:r w:rsidRPr="00F56D43">
        <w:rPr>
          <w:rFonts w:ascii="Times New Roman" w:eastAsia="Times New Roman" w:hAnsi="Times New Roman"/>
          <w:color w:val="000000"/>
          <w:sz w:val="24"/>
          <w:lang w:val="ru-RU"/>
        </w:rPr>
        <w:t xml:space="preserve"> ч.</w:t>
      </w:r>
      <w:r w:rsidR="00F56D43">
        <w:rPr>
          <w:rFonts w:ascii="Times New Roman" w:eastAsia="Times New Roman" w:hAnsi="Times New Roman"/>
          <w:color w:val="000000"/>
          <w:sz w:val="24"/>
          <w:lang w:val="ru-RU"/>
        </w:rPr>
        <w:t xml:space="preserve"> (2 часа в неделю)</w:t>
      </w:r>
    </w:p>
    <w:p w:rsidR="009C2586" w:rsidRPr="00F56D43" w:rsidRDefault="000F60BA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F56D43">
        <w:rPr>
          <w:rFonts w:ascii="Times New Roman" w:eastAsia="Times New Roman" w:hAnsi="Times New Roman"/>
          <w:b/>
          <w:color w:val="000000"/>
          <w:sz w:val="24"/>
          <w:lang w:val="ru-RU"/>
        </w:rPr>
        <w:t>ЦЕЛИ ИЗУЧЕНИЯ УЧЕБНОГО ПРЕДМЕТА "ЛИТЕРАТУРНОЕ ЧТЕНИЕ"</w:t>
      </w:r>
    </w:p>
    <w:p w:rsidR="009C2586" w:rsidRPr="00F56D43" w:rsidRDefault="000F60BA">
      <w:pPr>
        <w:autoSpaceDE w:val="0"/>
        <w:autoSpaceDN w:val="0"/>
        <w:spacing w:before="190" w:after="0" w:line="281" w:lineRule="auto"/>
        <w:ind w:right="432" w:firstLine="180"/>
        <w:rPr>
          <w:lang w:val="ru-RU"/>
        </w:rPr>
      </w:pPr>
      <w:r w:rsidRPr="00F56D43">
        <w:rPr>
          <w:rFonts w:ascii="Times New Roman" w:eastAsia="Times New Roman" w:hAnsi="Times New Roman"/>
          <w:color w:val="000000"/>
          <w:sz w:val="24"/>
          <w:lang w:val="ru-RU"/>
        </w:rPr>
        <w:t xml:space="preserve">Приоритетная </w:t>
      </w:r>
      <w:r w:rsidRPr="00F56D4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цель </w:t>
      </w:r>
      <w:r w:rsidRPr="00F56D43">
        <w:rPr>
          <w:rFonts w:ascii="Times New Roman" w:eastAsia="Times New Roman" w:hAnsi="Times New Roman"/>
          <w:color w:val="000000"/>
          <w:sz w:val="24"/>
          <w:lang w:val="ru-RU"/>
        </w:rPr>
        <w:t xml:space="preserve">обучения литературному чтению —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</w:t>
      </w:r>
      <w:r w:rsidRPr="00F56D43">
        <w:rPr>
          <w:lang w:val="ru-RU"/>
        </w:rPr>
        <w:br/>
      </w:r>
      <w:r w:rsidRPr="00F56D43">
        <w:rPr>
          <w:rFonts w:ascii="Times New Roman" w:eastAsia="Times New Roman" w:hAnsi="Times New Roman"/>
          <w:color w:val="000000"/>
          <w:sz w:val="24"/>
          <w:lang w:val="ru-RU"/>
        </w:rPr>
        <w:t>эмоционально откликающегося на прослушанное или прочитанное произведение. Приобретённые младшими школьниками знания, полученный опыт решения учебных задач, а также</w:t>
      </w:r>
    </w:p>
    <w:p w:rsidR="009C2586" w:rsidRPr="00F56D43" w:rsidRDefault="009C2586">
      <w:pPr>
        <w:rPr>
          <w:lang w:val="ru-RU"/>
        </w:rPr>
        <w:sectPr w:rsidR="009C2586" w:rsidRPr="00F56D43">
          <w:pgSz w:w="11900" w:h="16840"/>
          <w:pgMar w:top="298" w:right="650" w:bottom="38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9C2586" w:rsidRPr="00F56D43" w:rsidRDefault="009C2586">
      <w:pPr>
        <w:autoSpaceDE w:val="0"/>
        <w:autoSpaceDN w:val="0"/>
        <w:spacing w:after="66" w:line="220" w:lineRule="exact"/>
        <w:rPr>
          <w:lang w:val="ru-RU"/>
        </w:rPr>
      </w:pPr>
    </w:p>
    <w:p w:rsidR="009C2586" w:rsidRPr="00F56D43" w:rsidRDefault="000F60BA">
      <w:pPr>
        <w:autoSpaceDE w:val="0"/>
        <w:autoSpaceDN w:val="0"/>
        <w:spacing w:after="0" w:line="271" w:lineRule="auto"/>
        <w:ind w:right="576"/>
        <w:rPr>
          <w:lang w:val="ru-RU"/>
        </w:rPr>
      </w:pPr>
      <w:proofErr w:type="spellStart"/>
      <w:r w:rsidRPr="00F56D43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F56D43">
        <w:rPr>
          <w:rFonts w:ascii="Times New Roman" w:eastAsia="Times New Roman" w:hAnsi="Times New Roman"/>
          <w:color w:val="000000"/>
          <w:sz w:val="24"/>
          <w:lang w:val="ru-RU"/>
        </w:rPr>
        <w:t xml:space="preserve"> предметных и универсальных действий в процессе изучения </w:t>
      </w:r>
      <w:proofErr w:type="spellStart"/>
      <w:r w:rsidRPr="00F56D43">
        <w:rPr>
          <w:rFonts w:ascii="Times New Roman" w:eastAsia="Times New Roman" w:hAnsi="Times New Roman"/>
          <w:color w:val="000000"/>
          <w:sz w:val="24"/>
          <w:lang w:val="ru-RU"/>
        </w:rPr>
        <w:t>предмета</w:t>
      </w:r>
      <w:proofErr w:type="gramStart"/>
      <w:r w:rsidRPr="00F56D43">
        <w:rPr>
          <w:rFonts w:ascii="Times New Roman" w:eastAsia="Times New Roman" w:hAnsi="Times New Roman"/>
          <w:color w:val="000000"/>
          <w:sz w:val="24"/>
          <w:lang w:val="ru-RU"/>
        </w:rPr>
        <w:t>«Л</w:t>
      </w:r>
      <w:proofErr w:type="gramEnd"/>
      <w:r w:rsidRPr="00F56D43">
        <w:rPr>
          <w:rFonts w:ascii="Times New Roman" w:eastAsia="Times New Roman" w:hAnsi="Times New Roman"/>
          <w:color w:val="000000"/>
          <w:sz w:val="24"/>
          <w:lang w:val="ru-RU"/>
        </w:rPr>
        <w:t>итературное</w:t>
      </w:r>
      <w:proofErr w:type="spellEnd"/>
      <w:r w:rsidRPr="00F56D43">
        <w:rPr>
          <w:rFonts w:ascii="Times New Roman" w:eastAsia="Times New Roman" w:hAnsi="Times New Roman"/>
          <w:color w:val="000000"/>
          <w:sz w:val="24"/>
          <w:lang w:val="ru-RU"/>
        </w:rPr>
        <w:t xml:space="preserve"> чтение» станут фундаментом обучения в основном звене школы, а также будут востребованы в жизни.</w:t>
      </w:r>
    </w:p>
    <w:p w:rsidR="009C2586" w:rsidRPr="00F56D43" w:rsidRDefault="000F60BA">
      <w:pPr>
        <w:tabs>
          <w:tab w:val="left" w:pos="180"/>
        </w:tabs>
        <w:autoSpaceDE w:val="0"/>
        <w:autoSpaceDN w:val="0"/>
        <w:spacing w:before="190" w:after="0" w:line="262" w:lineRule="auto"/>
        <w:ind w:right="432"/>
        <w:rPr>
          <w:lang w:val="ru-RU"/>
        </w:rPr>
      </w:pPr>
      <w:r w:rsidRPr="00F56D43">
        <w:rPr>
          <w:lang w:val="ru-RU"/>
        </w:rPr>
        <w:tab/>
      </w:r>
      <w:r w:rsidRPr="00F56D43">
        <w:rPr>
          <w:rFonts w:ascii="Times New Roman" w:eastAsia="Times New Roman" w:hAnsi="Times New Roman"/>
          <w:b/>
          <w:color w:val="000000"/>
          <w:sz w:val="24"/>
          <w:lang w:val="ru-RU"/>
        </w:rPr>
        <w:t>Достижение заявленной цели определяется особенностями курса литературного чтения и решением следующих задач:</w:t>
      </w:r>
    </w:p>
    <w:p w:rsidR="009C2586" w:rsidRPr="00F56D43" w:rsidRDefault="000F60BA" w:rsidP="00F56D43">
      <w:pPr>
        <w:autoSpaceDE w:val="0"/>
        <w:autoSpaceDN w:val="0"/>
        <w:spacing w:before="178" w:after="0" w:line="262" w:lineRule="auto"/>
        <w:rPr>
          <w:lang w:val="ru-RU"/>
        </w:rPr>
      </w:pPr>
      <w:r w:rsidRPr="00F56D43">
        <w:rPr>
          <w:rFonts w:ascii="Times New Roman" w:eastAsia="Times New Roman" w:hAnsi="Times New Roman"/>
          <w:color w:val="000000"/>
          <w:sz w:val="24"/>
          <w:lang w:val="ru-RU"/>
        </w:rPr>
        <w:t>—  формирование у младших школьников положительной мотивации к систематическому чтению и слушанию художественной литературы и произведений устного народного творчества</w:t>
      </w:r>
    </w:p>
    <w:p w:rsidR="009C2586" w:rsidRPr="00F56D43" w:rsidRDefault="000F60BA" w:rsidP="00F56D43">
      <w:pPr>
        <w:autoSpaceDE w:val="0"/>
        <w:autoSpaceDN w:val="0"/>
        <w:spacing w:before="190" w:after="0" w:line="230" w:lineRule="auto"/>
        <w:rPr>
          <w:lang w:val="ru-RU"/>
        </w:rPr>
      </w:pPr>
      <w:r w:rsidRPr="00F56D43">
        <w:rPr>
          <w:rFonts w:ascii="Times New Roman" w:eastAsia="Times New Roman" w:hAnsi="Times New Roman"/>
          <w:color w:val="000000"/>
          <w:sz w:val="24"/>
          <w:lang w:val="ru-RU"/>
        </w:rPr>
        <w:t>—  достижение необходимого для продолжения образования уровня общего речевого развития;</w:t>
      </w:r>
    </w:p>
    <w:p w:rsidR="009C2586" w:rsidRPr="00F56D43" w:rsidRDefault="000F60BA" w:rsidP="00F56D43">
      <w:pPr>
        <w:autoSpaceDE w:val="0"/>
        <w:autoSpaceDN w:val="0"/>
        <w:spacing w:before="192" w:after="0" w:line="262" w:lineRule="auto"/>
        <w:ind w:right="576"/>
        <w:rPr>
          <w:lang w:val="ru-RU"/>
        </w:rPr>
      </w:pPr>
      <w:r w:rsidRPr="00F56D43">
        <w:rPr>
          <w:rFonts w:ascii="Times New Roman" w:eastAsia="Times New Roman" w:hAnsi="Times New Roman"/>
          <w:color w:val="000000"/>
          <w:sz w:val="24"/>
          <w:lang w:val="ru-RU"/>
        </w:rPr>
        <w:t>—  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9C2586" w:rsidRPr="00F56D43" w:rsidRDefault="000F60BA" w:rsidP="00F56D43">
      <w:pPr>
        <w:autoSpaceDE w:val="0"/>
        <w:autoSpaceDN w:val="0"/>
        <w:spacing w:before="192" w:after="0" w:line="262" w:lineRule="auto"/>
        <w:ind w:right="432"/>
        <w:rPr>
          <w:lang w:val="ru-RU"/>
        </w:rPr>
      </w:pPr>
      <w:r w:rsidRPr="00F56D43">
        <w:rPr>
          <w:rFonts w:ascii="Times New Roman" w:eastAsia="Times New Roman" w:hAnsi="Times New Roman"/>
          <w:color w:val="000000"/>
          <w:sz w:val="24"/>
          <w:lang w:val="ru-RU"/>
        </w:rPr>
        <w:t>—  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9C2586" w:rsidRPr="00F56D43" w:rsidRDefault="000F60BA" w:rsidP="00F56D43">
      <w:pPr>
        <w:autoSpaceDE w:val="0"/>
        <w:autoSpaceDN w:val="0"/>
        <w:spacing w:before="190" w:after="0" w:line="286" w:lineRule="auto"/>
        <w:rPr>
          <w:lang w:val="ru-RU"/>
        </w:rPr>
      </w:pPr>
      <w:proofErr w:type="gramStart"/>
      <w:r w:rsidRPr="00F56D43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овладение элементарными умениями анализа и интерпретации текста, осознанного </w:t>
      </w:r>
      <w:r w:rsidRPr="00F56D43">
        <w:rPr>
          <w:lang w:val="ru-RU"/>
        </w:rPr>
        <w:br/>
      </w:r>
      <w:r w:rsidRPr="00F56D43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использования при анализе текста изученных литературных понятий: прозаическая и </w:t>
      </w:r>
      <w:r w:rsidRPr="00F56D43">
        <w:rPr>
          <w:lang w:val="ru-RU"/>
        </w:rPr>
        <w:br/>
      </w:r>
      <w:r w:rsidRPr="00F56D43">
        <w:rPr>
          <w:rFonts w:ascii="Times New Roman" w:eastAsia="Times New Roman" w:hAnsi="Times New Roman"/>
          <w:color w:val="000000"/>
          <w:sz w:val="24"/>
          <w:lang w:val="ru-RU"/>
        </w:rPr>
        <w:t>стихотворная речь; жанровое разнообразие произведений (общее представление о жанрах); устное народное творчество, малые жанры фольклора (считалки, пословицы, поговорки, загадки, фольклорная сказка); басня (мораль, идея, персонажи); литературная сказка, рассказ; автор; литературный герой; образ; характер;</w:t>
      </w:r>
      <w:proofErr w:type="gramEnd"/>
      <w:r w:rsidRPr="00F56D43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gramStart"/>
      <w:r w:rsidRPr="00F56D43">
        <w:rPr>
          <w:rFonts w:ascii="Times New Roman" w:eastAsia="Times New Roman" w:hAnsi="Times New Roman"/>
          <w:color w:val="000000"/>
          <w:sz w:val="24"/>
          <w:lang w:val="ru-RU"/>
        </w:rPr>
        <w:t xml:space="preserve">тема; идея; заголовок и содержание; композиция; сюжет; эпизод, смысловые части; стихотворение (ритм, рифма); средства художественной </w:t>
      </w:r>
      <w:r w:rsidRPr="00F56D43">
        <w:rPr>
          <w:lang w:val="ru-RU"/>
        </w:rPr>
        <w:br/>
      </w:r>
      <w:r w:rsidRPr="00F56D43">
        <w:rPr>
          <w:rFonts w:ascii="Times New Roman" w:eastAsia="Times New Roman" w:hAnsi="Times New Roman"/>
          <w:color w:val="000000"/>
          <w:sz w:val="24"/>
          <w:lang w:val="ru-RU"/>
        </w:rPr>
        <w:t>выразительности (сравнение, эпитет, олицетворение);</w:t>
      </w:r>
      <w:proofErr w:type="gramEnd"/>
    </w:p>
    <w:p w:rsidR="009C2586" w:rsidRDefault="000F60BA" w:rsidP="00F56D43">
      <w:pPr>
        <w:autoSpaceDE w:val="0"/>
        <w:autoSpaceDN w:val="0"/>
        <w:spacing w:before="190" w:after="0" w:line="262" w:lineRule="auto"/>
        <w:rPr>
          <w:rFonts w:ascii="Times New Roman" w:eastAsia="Times New Roman" w:hAnsi="Times New Roman"/>
          <w:color w:val="000000"/>
          <w:sz w:val="24"/>
          <w:lang w:val="ru-RU"/>
        </w:rPr>
      </w:pPr>
      <w:r w:rsidRPr="00F56D43">
        <w:rPr>
          <w:rFonts w:ascii="Times New Roman" w:eastAsia="Times New Roman" w:hAnsi="Times New Roman"/>
          <w:color w:val="000000"/>
          <w:sz w:val="24"/>
          <w:lang w:val="ru-RU"/>
        </w:rPr>
        <w:t>—  овладение техникой смыслового чтения вслух (правильным плавным чтением, позволяющим понимать смысл прочитанного, адекватно воспринимать чтение слушателями).</w:t>
      </w:r>
    </w:p>
    <w:p w:rsidR="00F56D43" w:rsidRPr="00F56D43" w:rsidRDefault="00F56D43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</w:p>
    <w:p w:rsidR="00F56D43" w:rsidRPr="00F56D43" w:rsidRDefault="00F56D43" w:rsidP="00F56D43">
      <w:pPr>
        <w:autoSpaceDE w:val="0"/>
        <w:autoSpaceDN w:val="0"/>
        <w:spacing w:after="0" w:line="230" w:lineRule="auto"/>
        <w:rPr>
          <w:lang w:val="ru-RU"/>
        </w:rPr>
      </w:pPr>
      <w:r w:rsidRPr="00F56D4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:rsidR="00F56D43" w:rsidRPr="00F56D43" w:rsidRDefault="00F56D43" w:rsidP="00F56D43">
      <w:pPr>
        <w:autoSpaceDE w:val="0"/>
        <w:autoSpaceDN w:val="0"/>
        <w:spacing w:before="346" w:after="0" w:line="271" w:lineRule="auto"/>
        <w:ind w:firstLine="180"/>
        <w:rPr>
          <w:lang w:val="ru-RU"/>
        </w:rPr>
      </w:pPr>
      <w:r w:rsidRPr="00F56D43">
        <w:rPr>
          <w:rFonts w:ascii="Times New Roman" w:eastAsia="Times New Roman" w:hAnsi="Times New Roman"/>
          <w:i/>
          <w:color w:val="000000"/>
          <w:sz w:val="24"/>
          <w:lang w:val="ru-RU"/>
        </w:rPr>
        <w:t>О Родине, героические страницы истории.</w:t>
      </w:r>
      <w:r w:rsidRPr="00F56D43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gramStart"/>
      <w:r w:rsidRPr="00F56D43">
        <w:rPr>
          <w:rFonts w:ascii="Times New Roman" w:eastAsia="Times New Roman" w:hAnsi="Times New Roman"/>
          <w:color w:val="000000"/>
          <w:sz w:val="24"/>
          <w:lang w:val="ru-RU"/>
        </w:rPr>
        <w:t>Наше Отечество, образ родной земли в стихотворных и прозаических произведениях писателей и поэтов Х</w:t>
      </w:r>
      <w:r>
        <w:rPr>
          <w:rFonts w:ascii="Times New Roman" w:eastAsia="Times New Roman" w:hAnsi="Times New Roman"/>
          <w:color w:val="000000"/>
          <w:sz w:val="24"/>
        </w:rPr>
        <w:t>I</w:t>
      </w:r>
      <w:r w:rsidRPr="00F56D43">
        <w:rPr>
          <w:rFonts w:ascii="Times New Roman" w:eastAsia="Times New Roman" w:hAnsi="Times New Roman"/>
          <w:color w:val="000000"/>
          <w:sz w:val="24"/>
          <w:lang w:val="ru-RU"/>
        </w:rPr>
        <w:t xml:space="preserve">Х и ХХ веков (по выбору, не менее четырёх, например произведения И. С. Никитина, Н. М.  Языкова, С. Т.  Романовского, А. Т.  Твардовского, М. </w:t>
      </w:r>
      <w:proofErr w:type="gramEnd"/>
    </w:p>
    <w:p w:rsidR="00F56D43" w:rsidRPr="00F56D43" w:rsidRDefault="00F56D43" w:rsidP="00F56D43">
      <w:pPr>
        <w:autoSpaceDE w:val="0"/>
        <w:autoSpaceDN w:val="0"/>
        <w:spacing w:before="70" w:after="0" w:line="286" w:lineRule="auto"/>
        <w:rPr>
          <w:lang w:val="ru-RU"/>
        </w:rPr>
      </w:pPr>
      <w:proofErr w:type="gramStart"/>
      <w:r w:rsidRPr="00F56D43">
        <w:rPr>
          <w:rFonts w:ascii="Times New Roman" w:eastAsia="Times New Roman" w:hAnsi="Times New Roman"/>
          <w:color w:val="000000"/>
          <w:sz w:val="24"/>
          <w:lang w:val="ru-RU"/>
        </w:rPr>
        <w:t xml:space="preserve">М. Пришвина, С. Д. Дрожжина, В. М. </w:t>
      </w:r>
      <w:proofErr w:type="spellStart"/>
      <w:r w:rsidRPr="00F56D43">
        <w:rPr>
          <w:rFonts w:ascii="Times New Roman" w:eastAsia="Times New Roman" w:hAnsi="Times New Roman"/>
          <w:color w:val="000000"/>
          <w:sz w:val="24"/>
          <w:lang w:val="ru-RU"/>
        </w:rPr>
        <w:t>Пескова</w:t>
      </w:r>
      <w:proofErr w:type="spellEnd"/>
      <w:r w:rsidRPr="00F56D43">
        <w:rPr>
          <w:rFonts w:ascii="Times New Roman" w:eastAsia="Times New Roman" w:hAnsi="Times New Roman"/>
          <w:color w:val="000000"/>
          <w:sz w:val="24"/>
          <w:lang w:val="ru-RU"/>
        </w:rPr>
        <w:t xml:space="preserve"> и др.).</w:t>
      </w:r>
      <w:proofErr w:type="gramEnd"/>
      <w:r w:rsidRPr="00F56D43">
        <w:rPr>
          <w:rFonts w:ascii="Times New Roman" w:eastAsia="Times New Roman" w:hAnsi="Times New Roman"/>
          <w:color w:val="000000"/>
          <w:sz w:val="24"/>
          <w:lang w:val="ru-RU"/>
        </w:rPr>
        <w:t xml:space="preserve"> Представление о проявлении любви к родной земле в литературе разных народов (на примере писателей родного края, представителей разных народов России). Страницы истории России, великие люди и события: образы Александра Невского, Дмитрия Пожарского, Дмитрия Донского, Александра Суворова, Михаила Кутузова и других выдающихся защитников Отечества  в  литературе  для детей. Отражение нравственной идеи: любовь к Родине. </w:t>
      </w:r>
      <w:proofErr w:type="gramStart"/>
      <w:r w:rsidRPr="00F56D43">
        <w:rPr>
          <w:rFonts w:ascii="Times New Roman" w:eastAsia="Times New Roman" w:hAnsi="Times New Roman"/>
          <w:color w:val="000000"/>
          <w:sz w:val="24"/>
          <w:lang w:val="ru-RU"/>
        </w:rPr>
        <w:t>Героическое прошлое России, тема Великой Отечественной войны в произведениях литературы (на примере рассказов А. П. Платонова, Л. А. Кассиля, В. К. Железняка,</w:t>
      </w:r>
      <w:proofErr w:type="gramEnd"/>
      <w:r w:rsidRPr="00F56D43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gramStart"/>
      <w:r w:rsidRPr="00F56D43">
        <w:rPr>
          <w:rFonts w:ascii="Times New Roman" w:eastAsia="Times New Roman" w:hAnsi="Times New Roman"/>
          <w:color w:val="000000"/>
          <w:sz w:val="24"/>
          <w:lang w:val="ru-RU"/>
        </w:rPr>
        <w:t>С. П. Алексеева).</w:t>
      </w:r>
      <w:proofErr w:type="gramEnd"/>
      <w:r w:rsidRPr="00F56D43">
        <w:rPr>
          <w:rFonts w:ascii="Times New Roman" w:eastAsia="Times New Roman" w:hAnsi="Times New Roman"/>
          <w:color w:val="000000"/>
          <w:sz w:val="24"/>
          <w:lang w:val="ru-RU"/>
        </w:rPr>
        <w:t xml:space="preserve"> Осознание понятия: поступок, подвиг.</w:t>
      </w:r>
    </w:p>
    <w:p w:rsidR="009C2586" w:rsidRDefault="009C2586">
      <w:pPr>
        <w:rPr>
          <w:lang w:val="ru-RU"/>
        </w:rPr>
      </w:pPr>
    </w:p>
    <w:p w:rsidR="00F56D43" w:rsidRPr="00F56D43" w:rsidRDefault="00F56D43">
      <w:pPr>
        <w:rPr>
          <w:lang w:val="ru-RU"/>
        </w:rPr>
        <w:sectPr w:rsidR="00F56D43" w:rsidRPr="00F56D43">
          <w:pgSz w:w="11900" w:h="16840"/>
          <w:pgMar w:top="286" w:right="794" w:bottom="1440" w:left="666" w:header="720" w:footer="720" w:gutter="0"/>
          <w:cols w:space="720" w:equalWidth="0">
            <w:col w:w="10440" w:space="0"/>
          </w:cols>
          <w:docGrid w:linePitch="360"/>
        </w:sectPr>
      </w:pPr>
      <w:r w:rsidRPr="00F56D43">
        <w:rPr>
          <w:rFonts w:ascii="Times New Roman" w:eastAsia="Times New Roman" w:hAnsi="Times New Roman"/>
          <w:i/>
          <w:color w:val="000000"/>
          <w:sz w:val="24"/>
          <w:lang w:val="ru-RU"/>
        </w:rPr>
        <w:t>Круг чтения</w:t>
      </w:r>
      <w:r w:rsidRPr="00F56D43">
        <w:rPr>
          <w:rFonts w:ascii="Times New Roman" w:eastAsia="Times New Roman" w:hAnsi="Times New Roman"/>
          <w:color w:val="000000"/>
          <w:sz w:val="24"/>
          <w:lang w:val="ru-RU"/>
        </w:rPr>
        <w:t>: народная и авторская песня: понятие исторической песни, знакомство с песнями на тему Великой Отечественной войны</w:t>
      </w:r>
    </w:p>
    <w:p w:rsidR="009C2586" w:rsidRPr="00F56D43" w:rsidRDefault="009C2586">
      <w:pPr>
        <w:autoSpaceDE w:val="0"/>
        <w:autoSpaceDN w:val="0"/>
        <w:spacing w:after="78" w:line="220" w:lineRule="exact"/>
        <w:rPr>
          <w:lang w:val="ru-RU"/>
        </w:rPr>
      </w:pPr>
    </w:p>
    <w:p w:rsidR="009C2586" w:rsidRPr="00F56D43" w:rsidRDefault="000F60BA">
      <w:pPr>
        <w:tabs>
          <w:tab w:val="left" w:pos="180"/>
        </w:tabs>
        <w:autoSpaceDE w:val="0"/>
        <w:autoSpaceDN w:val="0"/>
        <w:spacing w:before="190" w:after="0" w:line="262" w:lineRule="auto"/>
        <w:ind w:right="288"/>
        <w:rPr>
          <w:lang w:val="ru-RU"/>
        </w:rPr>
      </w:pPr>
      <w:r w:rsidRPr="00F56D43">
        <w:rPr>
          <w:lang w:val="ru-RU"/>
        </w:rPr>
        <w:tab/>
      </w:r>
      <w:r w:rsidRPr="00F56D43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9C2586" w:rsidRPr="00F56D43" w:rsidRDefault="000F60BA">
      <w:pPr>
        <w:tabs>
          <w:tab w:val="left" w:pos="180"/>
        </w:tabs>
        <w:autoSpaceDE w:val="0"/>
        <w:autoSpaceDN w:val="0"/>
        <w:spacing w:before="190" w:after="0" w:line="262" w:lineRule="auto"/>
        <w:rPr>
          <w:lang w:val="ru-RU"/>
        </w:rPr>
      </w:pPr>
      <w:r w:rsidRPr="00F56D43">
        <w:rPr>
          <w:lang w:val="ru-RU"/>
        </w:rPr>
        <w:tab/>
      </w:r>
      <w:r w:rsidRPr="00F56D43">
        <w:rPr>
          <w:rFonts w:ascii="Times New Roman" w:eastAsia="Times New Roman" w:hAnsi="Times New Roman"/>
          <w:i/>
          <w:color w:val="000000"/>
          <w:sz w:val="24"/>
          <w:lang w:val="ru-RU"/>
        </w:rPr>
        <w:t>Фольклор (устное народное творчество)</w:t>
      </w:r>
      <w:r w:rsidRPr="00F56D43">
        <w:rPr>
          <w:rFonts w:ascii="Times New Roman" w:eastAsia="Times New Roman" w:hAnsi="Times New Roman"/>
          <w:color w:val="000000"/>
          <w:sz w:val="24"/>
          <w:lang w:val="ru-RU"/>
        </w:rPr>
        <w:t xml:space="preserve">. Фольклор как народная духовная культура (произведения по выбору). Многообразие видов фольклора: </w:t>
      </w:r>
      <w:proofErr w:type="gramStart"/>
      <w:r w:rsidRPr="00F56D43">
        <w:rPr>
          <w:rFonts w:ascii="Times New Roman" w:eastAsia="Times New Roman" w:hAnsi="Times New Roman"/>
          <w:color w:val="000000"/>
          <w:sz w:val="24"/>
          <w:lang w:val="ru-RU"/>
        </w:rPr>
        <w:t>словесный</w:t>
      </w:r>
      <w:proofErr w:type="gramEnd"/>
      <w:r w:rsidRPr="00F56D43">
        <w:rPr>
          <w:rFonts w:ascii="Times New Roman" w:eastAsia="Times New Roman" w:hAnsi="Times New Roman"/>
          <w:color w:val="000000"/>
          <w:sz w:val="24"/>
          <w:lang w:val="ru-RU"/>
        </w:rPr>
        <w:t>, музыкальный, обрядовый (календарный).</w:t>
      </w:r>
    </w:p>
    <w:p w:rsidR="009C2586" w:rsidRPr="00F56D43" w:rsidRDefault="000F60BA">
      <w:pPr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F56D43">
        <w:rPr>
          <w:rFonts w:ascii="Times New Roman" w:eastAsia="Times New Roman" w:hAnsi="Times New Roman"/>
          <w:color w:val="000000"/>
          <w:sz w:val="24"/>
          <w:lang w:val="ru-RU"/>
        </w:rPr>
        <w:t xml:space="preserve">Культурное значение фольклора для появления художественной литературы. Малые жанры фольклора (назначение,   сравнение,   классификация).   </w:t>
      </w:r>
      <w:proofErr w:type="gramStart"/>
      <w:r w:rsidRPr="00F56D43">
        <w:rPr>
          <w:rFonts w:ascii="Times New Roman" w:eastAsia="Times New Roman" w:hAnsi="Times New Roman"/>
          <w:color w:val="000000"/>
          <w:sz w:val="24"/>
          <w:lang w:val="ru-RU"/>
        </w:rPr>
        <w:t>Собиратели   фольклора (А. Н. Афанасьев, В.</w:t>
      </w:r>
      <w:proofErr w:type="gramEnd"/>
    </w:p>
    <w:p w:rsidR="009C2586" w:rsidRPr="00F56D43" w:rsidRDefault="000F60BA">
      <w:pPr>
        <w:autoSpaceDE w:val="0"/>
        <w:autoSpaceDN w:val="0"/>
        <w:spacing w:before="70" w:after="0" w:line="271" w:lineRule="auto"/>
        <w:ind w:right="432"/>
        <w:rPr>
          <w:lang w:val="ru-RU"/>
        </w:rPr>
      </w:pPr>
      <w:proofErr w:type="gramStart"/>
      <w:r w:rsidRPr="00F56D43">
        <w:rPr>
          <w:rFonts w:ascii="Times New Roman" w:eastAsia="Times New Roman" w:hAnsi="Times New Roman"/>
          <w:color w:val="000000"/>
          <w:sz w:val="24"/>
          <w:lang w:val="ru-RU"/>
        </w:rPr>
        <w:t>И. Даль).</w:t>
      </w:r>
      <w:proofErr w:type="gramEnd"/>
      <w:r w:rsidRPr="00F56D43">
        <w:rPr>
          <w:rFonts w:ascii="Times New Roman" w:eastAsia="Times New Roman" w:hAnsi="Times New Roman"/>
          <w:color w:val="000000"/>
          <w:sz w:val="24"/>
          <w:lang w:val="ru-RU"/>
        </w:rPr>
        <w:t xml:space="preserve"> Виды сказок: о животных, бытовые, волшебные. Отражение в произведениях фольклора нравственных ценностей, быта и культуры народов мира. Сходство фольклорных произведений разных народов по тематике, художественным образам и форме («бродячие» сюжеты). </w:t>
      </w:r>
    </w:p>
    <w:p w:rsidR="009C2586" w:rsidRPr="00F56D43" w:rsidRDefault="000F60BA">
      <w:pPr>
        <w:autoSpaceDE w:val="0"/>
        <w:autoSpaceDN w:val="0"/>
        <w:spacing w:before="190" w:after="0" w:line="281" w:lineRule="auto"/>
        <w:ind w:firstLine="180"/>
        <w:rPr>
          <w:lang w:val="ru-RU"/>
        </w:rPr>
      </w:pPr>
      <w:r w:rsidRPr="00F56D43">
        <w:rPr>
          <w:rFonts w:ascii="Times New Roman" w:eastAsia="Times New Roman" w:hAnsi="Times New Roman"/>
          <w:i/>
          <w:color w:val="000000"/>
          <w:sz w:val="24"/>
          <w:lang w:val="ru-RU"/>
        </w:rPr>
        <w:t>Круг чтения</w:t>
      </w:r>
      <w:r w:rsidRPr="00F56D43">
        <w:rPr>
          <w:rFonts w:ascii="Times New Roman" w:eastAsia="Times New Roman" w:hAnsi="Times New Roman"/>
          <w:color w:val="000000"/>
          <w:sz w:val="24"/>
          <w:lang w:val="ru-RU"/>
        </w:rPr>
        <w:t>: былина как эпическая песня о героическом событии. Герой былины — защитник страны. Образы русских богатырей: Ильи Муромца, Алёши Поповича, Добрыни Никитича, Никиты Кожемяки (где жил, чем занимался, какими качествами  обладал).   Средства  художественной выразительности в былине: устойчивые выражения, повторы, гипербола. Устаревшие слова, их место в былине и представление в современной лексике. Народные былинно-сказочные темы в творчестве художника В. М. Васнецова.</w:t>
      </w:r>
    </w:p>
    <w:p w:rsidR="009C2586" w:rsidRPr="00F56D43" w:rsidRDefault="000F60BA">
      <w:pPr>
        <w:autoSpaceDE w:val="0"/>
        <w:autoSpaceDN w:val="0"/>
        <w:spacing w:before="190" w:after="0" w:line="281" w:lineRule="auto"/>
        <w:ind w:firstLine="180"/>
        <w:rPr>
          <w:lang w:val="ru-RU"/>
        </w:rPr>
      </w:pPr>
      <w:r w:rsidRPr="00F56D4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Творчество А. С. Пушкина. </w:t>
      </w:r>
      <w:r w:rsidRPr="00F56D43">
        <w:rPr>
          <w:rFonts w:ascii="Times New Roman" w:eastAsia="Times New Roman" w:hAnsi="Times New Roman"/>
          <w:color w:val="000000"/>
          <w:sz w:val="24"/>
          <w:lang w:val="ru-RU"/>
        </w:rPr>
        <w:t xml:space="preserve">Картины природы в лирических произведениях А. С. Пушкина. Средства художественной выразительности в стихотворном произведении (сравнение, эпитет, олицетворение, метафора). Круг чтения: литературные сказки  А.  С.  Пушкина  в  стихах:  «Сказка  о  мёртвой царевне и о семи богатырях». Фольклорная основа авторской сказки. Положительные и </w:t>
      </w:r>
      <w:r w:rsidRPr="00F56D43">
        <w:rPr>
          <w:lang w:val="ru-RU"/>
        </w:rPr>
        <w:br/>
      </w:r>
      <w:r w:rsidRPr="00F56D43">
        <w:rPr>
          <w:rFonts w:ascii="Times New Roman" w:eastAsia="Times New Roman" w:hAnsi="Times New Roman"/>
          <w:color w:val="000000"/>
          <w:sz w:val="24"/>
          <w:lang w:val="ru-RU"/>
        </w:rPr>
        <w:t>отрицательные герои, волшебные помощники, язык авторской сказки.</w:t>
      </w:r>
    </w:p>
    <w:p w:rsidR="009C2586" w:rsidRPr="00F56D43" w:rsidRDefault="000F60BA">
      <w:pPr>
        <w:autoSpaceDE w:val="0"/>
        <w:autoSpaceDN w:val="0"/>
        <w:spacing w:before="190" w:after="0"/>
        <w:ind w:firstLine="180"/>
        <w:rPr>
          <w:lang w:val="ru-RU"/>
        </w:rPr>
      </w:pPr>
      <w:r w:rsidRPr="00F56D4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Творчество И. А. Крылова. </w:t>
      </w:r>
      <w:r w:rsidRPr="00F56D43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Представление о басне как лиро-эпическом жанре. Круг чтения: басни на примере произведений И. А. Крылова, И. И. </w:t>
      </w:r>
      <w:proofErr w:type="spellStart"/>
      <w:r w:rsidRPr="00F56D43">
        <w:rPr>
          <w:rFonts w:ascii="Times New Roman" w:eastAsia="Times New Roman" w:hAnsi="Times New Roman"/>
          <w:color w:val="000000"/>
          <w:sz w:val="24"/>
          <w:lang w:val="ru-RU"/>
        </w:rPr>
        <w:t>Хемницера</w:t>
      </w:r>
      <w:proofErr w:type="spellEnd"/>
      <w:r w:rsidRPr="00F56D43">
        <w:rPr>
          <w:rFonts w:ascii="Times New Roman" w:eastAsia="Times New Roman" w:hAnsi="Times New Roman"/>
          <w:color w:val="000000"/>
          <w:sz w:val="24"/>
          <w:lang w:val="ru-RU"/>
        </w:rPr>
        <w:t>, Л. Н. Толстого, С. В. Михалкова. Басни стихотворные и прозаические (не менее трёх). Развитие событий в басне, её герои (положительные, отрицательные). Аллегория в баснях. Сравнение басен: назначение, темы и герои, особенности языка.</w:t>
      </w:r>
    </w:p>
    <w:p w:rsidR="009C2586" w:rsidRPr="00F56D43" w:rsidRDefault="000F60BA">
      <w:pPr>
        <w:autoSpaceDE w:val="0"/>
        <w:autoSpaceDN w:val="0"/>
        <w:spacing w:before="190" w:after="0" w:line="271" w:lineRule="auto"/>
        <w:ind w:right="144" w:firstLine="180"/>
        <w:rPr>
          <w:lang w:val="ru-RU"/>
        </w:rPr>
      </w:pPr>
      <w:r w:rsidRPr="00F56D43">
        <w:rPr>
          <w:rFonts w:ascii="Times New Roman" w:eastAsia="Times New Roman" w:hAnsi="Times New Roman"/>
          <w:i/>
          <w:color w:val="000000"/>
          <w:sz w:val="24"/>
          <w:lang w:val="ru-RU"/>
        </w:rPr>
        <w:t>Творчество М. Ю. Лермонтова</w:t>
      </w:r>
      <w:r w:rsidRPr="00F56D43">
        <w:rPr>
          <w:rFonts w:ascii="Times New Roman" w:eastAsia="Times New Roman" w:hAnsi="Times New Roman"/>
          <w:color w:val="000000"/>
          <w:sz w:val="24"/>
          <w:lang w:val="ru-RU"/>
        </w:rPr>
        <w:t>. Круг чтения: лирические произведения М. Ю. Лермонтова (не менее трёх). Средства художественной выразительности (сравнение, эпитет, олицетворение); рифма, ритм. Метафора как «свёрнутое» сравнение. Строфа как элемент композиции стихотворения.</w:t>
      </w:r>
    </w:p>
    <w:p w:rsidR="009C2586" w:rsidRPr="00F56D43" w:rsidRDefault="000F60BA">
      <w:pPr>
        <w:autoSpaceDE w:val="0"/>
        <w:autoSpaceDN w:val="0"/>
        <w:spacing w:before="70" w:after="0" w:line="230" w:lineRule="auto"/>
        <w:rPr>
          <w:lang w:val="ru-RU"/>
        </w:rPr>
      </w:pPr>
      <w:r w:rsidRPr="00F56D43">
        <w:rPr>
          <w:rFonts w:ascii="Times New Roman" w:eastAsia="Times New Roman" w:hAnsi="Times New Roman"/>
          <w:color w:val="000000"/>
          <w:sz w:val="24"/>
          <w:lang w:val="ru-RU"/>
        </w:rPr>
        <w:t>Переносное значение   слов   в   метафоре. Метафора   в   стихотворениях М. Ю. Лермонтова.</w:t>
      </w:r>
    </w:p>
    <w:p w:rsidR="009C2586" w:rsidRPr="00F56D43" w:rsidRDefault="000F60BA">
      <w:pPr>
        <w:autoSpaceDE w:val="0"/>
        <w:autoSpaceDN w:val="0"/>
        <w:spacing w:before="190" w:after="0" w:line="271" w:lineRule="auto"/>
        <w:ind w:right="576" w:firstLine="180"/>
        <w:rPr>
          <w:lang w:val="ru-RU"/>
        </w:rPr>
      </w:pPr>
      <w:r w:rsidRPr="00F56D43">
        <w:rPr>
          <w:rFonts w:ascii="Times New Roman" w:eastAsia="Times New Roman" w:hAnsi="Times New Roman"/>
          <w:i/>
          <w:color w:val="000000"/>
          <w:sz w:val="24"/>
          <w:lang w:val="ru-RU"/>
        </w:rPr>
        <w:t>Литературная сказка.</w:t>
      </w:r>
      <w:r w:rsidRPr="00F56D43">
        <w:rPr>
          <w:rFonts w:ascii="Times New Roman" w:eastAsia="Times New Roman" w:hAnsi="Times New Roman"/>
          <w:color w:val="000000"/>
          <w:sz w:val="24"/>
          <w:lang w:val="ru-RU"/>
        </w:rPr>
        <w:t xml:space="preserve"> Тематика авторских стихотворных сказок (две-три по выбору). Герои литературных сказок (произведения   М.  Ю.   Лермонтова,   П.  П.  Ершова,   П. П. Бажова, С. Т. Аксакова, С.  Я.  Маршака и др.). </w:t>
      </w:r>
      <w:proofErr w:type="gramStart"/>
      <w:r w:rsidRPr="00F56D43">
        <w:rPr>
          <w:rFonts w:ascii="Times New Roman" w:eastAsia="Times New Roman" w:hAnsi="Times New Roman"/>
          <w:color w:val="000000"/>
          <w:sz w:val="24"/>
          <w:lang w:val="ru-RU"/>
        </w:rPr>
        <w:t>Связь литературной сказки с фольклорной: народная речь —</w:t>
      </w:r>
      <w:proofErr w:type="gramEnd"/>
    </w:p>
    <w:p w:rsidR="00F56D43" w:rsidRPr="00F56D43" w:rsidRDefault="00F56D43" w:rsidP="00F56D43">
      <w:pPr>
        <w:autoSpaceDE w:val="0"/>
        <w:autoSpaceDN w:val="0"/>
        <w:spacing w:after="0" w:line="230" w:lineRule="auto"/>
        <w:rPr>
          <w:lang w:val="ru-RU"/>
        </w:rPr>
      </w:pPr>
      <w:r w:rsidRPr="00F56D43">
        <w:rPr>
          <w:rFonts w:ascii="Times New Roman" w:eastAsia="Times New Roman" w:hAnsi="Times New Roman"/>
          <w:color w:val="000000"/>
          <w:sz w:val="24"/>
          <w:lang w:val="ru-RU"/>
        </w:rPr>
        <w:t>особенность авторской сказки. Иллюстрации в сказке: назначение, особенности.</w:t>
      </w:r>
    </w:p>
    <w:p w:rsidR="00F56D43" w:rsidRPr="00F56D43" w:rsidRDefault="00F56D43" w:rsidP="00F56D43">
      <w:pPr>
        <w:autoSpaceDE w:val="0"/>
        <w:autoSpaceDN w:val="0"/>
        <w:spacing w:before="190" w:after="0"/>
        <w:ind w:right="576" w:firstLine="180"/>
        <w:rPr>
          <w:lang w:val="ru-RU"/>
        </w:rPr>
      </w:pPr>
      <w:r w:rsidRPr="00F56D43">
        <w:rPr>
          <w:rFonts w:ascii="Times New Roman" w:eastAsia="Times New Roman" w:hAnsi="Times New Roman"/>
          <w:i/>
          <w:color w:val="000000"/>
          <w:sz w:val="24"/>
          <w:lang w:val="ru-RU"/>
        </w:rPr>
        <w:t>Картины природы в творчестве поэтов и писателей Х</w:t>
      </w:r>
      <w:r>
        <w:rPr>
          <w:rFonts w:ascii="Times New Roman" w:eastAsia="Times New Roman" w:hAnsi="Times New Roman"/>
          <w:i/>
          <w:color w:val="000000"/>
          <w:sz w:val="24"/>
        </w:rPr>
        <w:t>I</w:t>
      </w:r>
      <w:r w:rsidRPr="00F56D4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Х— </w:t>
      </w:r>
      <w:proofErr w:type="gramStart"/>
      <w:r w:rsidRPr="00F56D43">
        <w:rPr>
          <w:rFonts w:ascii="Times New Roman" w:eastAsia="Times New Roman" w:hAnsi="Times New Roman"/>
          <w:i/>
          <w:color w:val="000000"/>
          <w:sz w:val="24"/>
          <w:lang w:val="ru-RU"/>
        </w:rPr>
        <w:t>ХХ</w:t>
      </w:r>
      <w:proofErr w:type="gramEnd"/>
      <w:r w:rsidRPr="00F56D4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 веков</w:t>
      </w:r>
      <w:r w:rsidRPr="00F56D43">
        <w:rPr>
          <w:rFonts w:ascii="Times New Roman" w:eastAsia="Times New Roman" w:hAnsi="Times New Roman"/>
          <w:color w:val="000000"/>
          <w:sz w:val="24"/>
          <w:lang w:val="ru-RU"/>
        </w:rPr>
        <w:t xml:space="preserve">.  Лирика,  лирические произведения  как  описание в стихотворной форме чувств поэта, связанных с наблюдениями, описаниями природы. Круг чтения: лирические произведения поэтов и писателей (не менее пяти авторов по выбору): В. А. Жуковский, Е.  А.  Баратынский, Ф.  И.  Тютчев, А.  А.  Фет, Н.  А. </w:t>
      </w:r>
    </w:p>
    <w:p w:rsidR="00F56D43" w:rsidRPr="00F56D43" w:rsidRDefault="00F56D43" w:rsidP="00F56D43">
      <w:pPr>
        <w:autoSpaceDE w:val="0"/>
        <w:autoSpaceDN w:val="0"/>
        <w:spacing w:before="70" w:after="0" w:line="281" w:lineRule="auto"/>
        <w:rPr>
          <w:lang w:val="ru-RU"/>
        </w:rPr>
      </w:pPr>
      <w:r w:rsidRPr="00F56D43">
        <w:rPr>
          <w:rFonts w:ascii="Times New Roman" w:eastAsia="Times New Roman" w:hAnsi="Times New Roman"/>
          <w:color w:val="000000"/>
          <w:sz w:val="24"/>
          <w:lang w:val="ru-RU"/>
        </w:rPr>
        <w:t xml:space="preserve">Некрасов,  И.  А.   Бунин,  А.  А.   Блок,  К.  Д.   Бальмонт, М. И. Цветаева и др. Темы стихотворных произведений, герой лирического произведения. Авторские приёмы создания художественного образа в лирике. </w:t>
      </w:r>
      <w:proofErr w:type="gramStart"/>
      <w:r w:rsidRPr="00F56D43">
        <w:rPr>
          <w:rFonts w:ascii="Times New Roman" w:eastAsia="Times New Roman" w:hAnsi="Times New Roman"/>
          <w:color w:val="000000"/>
          <w:sz w:val="24"/>
          <w:lang w:val="ru-RU"/>
        </w:rPr>
        <w:t>Средства выразительности в произведениях лирики: эпитеты, синонимы, антонимы, сравнения, олицетворения, метафоры.</w:t>
      </w:r>
      <w:proofErr w:type="gramEnd"/>
      <w:r w:rsidRPr="00F56D43">
        <w:rPr>
          <w:rFonts w:ascii="Times New Roman" w:eastAsia="Times New Roman" w:hAnsi="Times New Roman"/>
          <w:color w:val="000000"/>
          <w:sz w:val="24"/>
          <w:lang w:val="ru-RU"/>
        </w:rPr>
        <w:t xml:space="preserve"> Репродукция картины как иллюстрация к лирическому произведению.</w:t>
      </w:r>
    </w:p>
    <w:p w:rsidR="009C2586" w:rsidRPr="00F56D43" w:rsidRDefault="009C2586">
      <w:pPr>
        <w:rPr>
          <w:lang w:val="ru-RU"/>
        </w:rPr>
        <w:sectPr w:rsidR="009C2586" w:rsidRPr="00F56D43">
          <w:pgSz w:w="11900" w:h="16840"/>
          <w:pgMar w:top="298" w:right="640" w:bottom="372" w:left="666" w:header="720" w:footer="720" w:gutter="0"/>
          <w:cols w:space="720" w:equalWidth="0">
            <w:col w:w="10594" w:space="0"/>
          </w:cols>
          <w:docGrid w:linePitch="360"/>
        </w:sectPr>
      </w:pPr>
    </w:p>
    <w:p w:rsidR="009C2586" w:rsidRPr="00F56D43" w:rsidRDefault="009C2586">
      <w:pPr>
        <w:autoSpaceDE w:val="0"/>
        <w:autoSpaceDN w:val="0"/>
        <w:spacing w:after="66" w:line="220" w:lineRule="exact"/>
        <w:rPr>
          <w:lang w:val="ru-RU"/>
        </w:rPr>
      </w:pPr>
    </w:p>
    <w:p w:rsidR="009C2586" w:rsidRPr="00F56D43" w:rsidRDefault="000F60BA">
      <w:pPr>
        <w:tabs>
          <w:tab w:val="left" w:pos="180"/>
        </w:tabs>
        <w:autoSpaceDE w:val="0"/>
        <w:autoSpaceDN w:val="0"/>
        <w:spacing w:before="192" w:after="0" w:line="262" w:lineRule="auto"/>
        <w:rPr>
          <w:lang w:val="ru-RU"/>
        </w:rPr>
      </w:pPr>
      <w:r w:rsidRPr="00F56D43">
        <w:rPr>
          <w:lang w:val="ru-RU"/>
        </w:rPr>
        <w:tab/>
      </w:r>
      <w:r w:rsidRPr="00F56D43">
        <w:rPr>
          <w:rFonts w:ascii="Times New Roman" w:eastAsia="Times New Roman" w:hAnsi="Times New Roman"/>
          <w:i/>
          <w:color w:val="000000"/>
          <w:sz w:val="24"/>
          <w:lang w:val="ru-RU"/>
        </w:rPr>
        <w:t>Творчество Л. Н. Толстого</w:t>
      </w:r>
      <w:r w:rsidRPr="00F56D43">
        <w:rPr>
          <w:rFonts w:ascii="Times New Roman" w:eastAsia="Times New Roman" w:hAnsi="Times New Roman"/>
          <w:color w:val="000000"/>
          <w:sz w:val="24"/>
          <w:lang w:val="ru-RU"/>
        </w:rPr>
        <w:t>. Круг чтения (не менее трёх произведений): рассказ (художественный и научно-познавательный), сказки, басни, быль. Повесть как эпический жанр (общее представление).</w:t>
      </w:r>
    </w:p>
    <w:p w:rsidR="009C2586" w:rsidRPr="00F56D43" w:rsidRDefault="000F60BA">
      <w:pPr>
        <w:autoSpaceDE w:val="0"/>
        <w:autoSpaceDN w:val="0"/>
        <w:spacing w:before="70" w:after="0" w:line="271" w:lineRule="auto"/>
        <w:rPr>
          <w:lang w:val="ru-RU"/>
        </w:rPr>
      </w:pPr>
      <w:r w:rsidRPr="00F56D43">
        <w:rPr>
          <w:rFonts w:ascii="Times New Roman" w:eastAsia="Times New Roman" w:hAnsi="Times New Roman"/>
          <w:color w:val="000000"/>
          <w:sz w:val="24"/>
          <w:lang w:val="ru-RU"/>
        </w:rPr>
        <w:t xml:space="preserve">Значение реальных жизненных ситуаций в создании рассказа, повести. Отрывки из </w:t>
      </w:r>
      <w:r w:rsidRPr="00F56D43">
        <w:rPr>
          <w:lang w:val="ru-RU"/>
        </w:rPr>
        <w:br/>
      </w:r>
      <w:r w:rsidRPr="00F56D43">
        <w:rPr>
          <w:rFonts w:ascii="Times New Roman" w:eastAsia="Times New Roman" w:hAnsi="Times New Roman"/>
          <w:color w:val="000000"/>
          <w:sz w:val="24"/>
          <w:lang w:val="ru-RU"/>
        </w:rPr>
        <w:t>автобиографической повести Л. Н. Толстого «Детство». Особенности художественного текста-описания: пейзаж, портрет героя, интерьер. Примеры текста-рассуждения в рассказах Л. Н. Толстого.</w:t>
      </w:r>
    </w:p>
    <w:p w:rsidR="009C2586" w:rsidRPr="00F56D43" w:rsidRDefault="000F60BA">
      <w:pPr>
        <w:autoSpaceDE w:val="0"/>
        <w:autoSpaceDN w:val="0"/>
        <w:spacing w:before="190" w:after="0"/>
        <w:ind w:firstLine="180"/>
        <w:rPr>
          <w:lang w:val="ru-RU"/>
        </w:rPr>
      </w:pPr>
      <w:r w:rsidRPr="00F56D43">
        <w:rPr>
          <w:rFonts w:ascii="Times New Roman" w:eastAsia="Times New Roman" w:hAnsi="Times New Roman"/>
          <w:i/>
          <w:color w:val="000000"/>
          <w:sz w:val="24"/>
          <w:lang w:val="ru-RU"/>
        </w:rPr>
        <w:t>Произведения о животных и родной природе.</w:t>
      </w:r>
      <w:r w:rsidRPr="00F56D43">
        <w:rPr>
          <w:rFonts w:ascii="Times New Roman" w:eastAsia="Times New Roman" w:hAnsi="Times New Roman"/>
          <w:color w:val="000000"/>
          <w:sz w:val="24"/>
          <w:lang w:val="ru-RU"/>
        </w:rPr>
        <w:t xml:space="preserve"> Взаимоотношения человека и животных, защита и охрана природы — тема произведений литературы. Круг чтения (не менее трёх авторов): на  примере произведений  А. И.   Куприна,  В.  П.   Астафьева, К. Г. Паустовского, М. М. Пришвина, Ю. И. Коваля и др.</w:t>
      </w:r>
    </w:p>
    <w:p w:rsidR="009C2586" w:rsidRPr="00F56D43" w:rsidRDefault="000F60BA">
      <w:pPr>
        <w:autoSpaceDE w:val="0"/>
        <w:autoSpaceDN w:val="0"/>
        <w:spacing w:before="190" w:after="0" w:line="281" w:lineRule="auto"/>
        <w:ind w:right="144" w:firstLine="180"/>
        <w:rPr>
          <w:lang w:val="ru-RU"/>
        </w:rPr>
      </w:pPr>
      <w:r w:rsidRPr="00F56D43">
        <w:rPr>
          <w:rFonts w:ascii="Times New Roman" w:eastAsia="Times New Roman" w:hAnsi="Times New Roman"/>
          <w:i/>
          <w:color w:val="000000"/>
          <w:sz w:val="24"/>
          <w:lang w:val="ru-RU"/>
        </w:rPr>
        <w:t>Произведения о детях</w:t>
      </w:r>
      <w:r w:rsidRPr="00F56D43">
        <w:rPr>
          <w:rFonts w:ascii="Times New Roman" w:eastAsia="Times New Roman" w:hAnsi="Times New Roman"/>
          <w:color w:val="000000"/>
          <w:sz w:val="24"/>
          <w:lang w:val="ru-RU"/>
        </w:rPr>
        <w:t xml:space="preserve">. Тематика произведений о детях, их жизни, играх и занятиях, </w:t>
      </w:r>
      <w:r w:rsidRPr="00F56D43">
        <w:rPr>
          <w:lang w:val="ru-RU"/>
        </w:rPr>
        <w:br/>
      </w:r>
      <w:r w:rsidRPr="00F56D43">
        <w:rPr>
          <w:rFonts w:ascii="Times New Roman" w:eastAsia="Times New Roman" w:hAnsi="Times New Roman"/>
          <w:color w:val="000000"/>
          <w:sz w:val="24"/>
          <w:lang w:val="ru-RU"/>
        </w:rPr>
        <w:t xml:space="preserve">взаимоотношениях </w:t>
      </w:r>
      <w:proofErr w:type="gramStart"/>
      <w:r w:rsidRPr="00F56D43">
        <w:rPr>
          <w:rFonts w:ascii="Times New Roman" w:eastAsia="Times New Roman" w:hAnsi="Times New Roman"/>
          <w:color w:val="000000"/>
          <w:sz w:val="24"/>
          <w:lang w:val="ru-RU"/>
        </w:rPr>
        <w:t>со</w:t>
      </w:r>
      <w:proofErr w:type="gramEnd"/>
      <w:r w:rsidRPr="00F56D43">
        <w:rPr>
          <w:rFonts w:ascii="Times New Roman" w:eastAsia="Times New Roman" w:hAnsi="Times New Roman"/>
          <w:color w:val="000000"/>
          <w:sz w:val="24"/>
          <w:lang w:val="ru-RU"/>
        </w:rPr>
        <w:t xml:space="preserve"> взрослыми и сверстниками (на примере произведений не менее трёх авторов): А.  П.  Чехова, Б.  С.  Житкова, Н.  Г. Гарина-Михайловского, В. В. Крапивина и др. Словесный портрет героя как его характеристика. Авторский способ выражения главной мысли. Основные события сюжета, отношение к ним героев. </w:t>
      </w:r>
    </w:p>
    <w:p w:rsidR="009C2586" w:rsidRPr="00F56D43" w:rsidRDefault="000F60BA">
      <w:pPr>
        <w:autoSpaceDE w:val="0"/>
        <w:autoSpaceDN w:val="0"/>
        <w:spacing w:before="190" w:after="0" w:line="271" w:lineRule="auto"/>
        <w:ind w:right="432" w:firstLine="180"/>
        <w:rPr>
          <w:lang w:val="ru-RU"/>
        </w:rPr>
      </w:pPr>
      <w:r w:rsidRPr="00F56D43">
        <w:rPr>
          <w:rFonts w:ascii="Times New Roman" w:eastAsia="Times New Roman" w:hAnsi="Times New Roman"/>
          <w:i/>
          <w:color w:val="000000"/>
          <w:sz w:val="24"/>
          <w:lang w:val="ru-RU"/>
        </w:rPr>
        <w:t>Пьеса.</w:t>
      </w:r>
      <w:r w:rsidRPr="00F56D43">
        <w:rPr>
          <w:rFonts w:ascii="Times New Roman" w:eastAsia="Times New Roman" w:hAnsi="Times New Roman"/>
          <w:color w:val="000000"/>
          <w:sz w:val="24"/>
          <w:lang w:val="ru-RU"/>
        </w:rPr>
        <w:t xml:space="preserve"> Знакомство с новым жанром — пьесой-сказкой.  Пьеса — произведение литературы и театрального искусства (одна по выбору). Пьеса как жанр  драматического  произведения. Пьеса и сказка: драматическое и эпическое произведения. Авторские ремарки: назначение, содержание.</w:t>
      </w:r>
    </w:p>
    <w:p w:rsidR="009C2586" w:rsidRPr="00F56D43" w:rsidRDefault="000F60BA">
      <w:pPr>
        <w:autoSpaceDE w:val="0"/>
        <w:autoSpaceDN w:val="0"/>
        <w:spacing w:before="190" w:after="0" w:line="278" w:lineRule="auto"/>
        <w:ind w:right="432" w:firstLine="180"/>
        <w:rPr>
          <w:lang w:val="ru-RU"/>
        </w:rPr>
      </w:pPr>
      <w:r w:rsidRPr="00F56D43">
        <w:rPr>
          <w:rFonts w:ascii="Times New Roman" w:eastAsia="Times New Roman" w:hAnsi="Times New Roman"/>
          <w:i/>
          <w:color w:val="000000"/>
          <w:sz w:val="24"/>
          <w:lang w:val="ru-RU"/>
        </w:rPr>
        <w:t>Юмористические произведения.</w:t>
      </w:r>
      <w:r w:rsidRPr="00F56D43">
        <w:rPr>
          <w:rFonts w:ascii="Times New Roman" w:eastAsia="Times New Roman" w:hAnsi="Times New Roman"/>
          <w:color w:val="000000"/>
          <w:sz w:val="24"/>
          <w:lang w:val="ru-RU"/>
        </w:rPr>
        <w:t xml:space="preserve"> Круг чтения (не менее двух произведений по выбору): юмористические произведения на примере рассказов М. М. Зощенко, В.  Ю. Драгунского, Н. Н. Носова, В. В. </w:t>
      </w:r>
      <w:proofErr w:type="spellStart"/>
      <w:r w:rsidRPr="00F56D43">
        <w:rPr>
          <w:rFonts w:ascii="Times New Roman" w:eastAsia="Times New Roman" w:hAnsi="Times New Roman"/>
          <w:color w:val="000000"/>
          <w:sz w:val="24"/>
          <w:lang w:val="ru-RU"/>
        </w:rPr>
        <w:t>Голявкина</w:t>
      </w:r>
      <w:proofErr w:type="spellEnd"/>
      <w:r w:rsidRPr="00F56D43">
        <w:rPr>
          <w:rFonts w:ascii="Times New Roman" w:eastAsia="Times New Roman" w:hAnsi="Times New Roman"/>
          <w:color w:val="000000"/>
          <w:sz w:val="24"/>
          <w:lang w:val="ru-RU"/>
        </w:rPr>
        <w:t>. Герои юмористических произведений. Средства выразительности текста юмористического содержания: гипербола. Юмористические произведения в кино и театре.</w:t>
      </w:r>
    </w:p>
    <w:p w:rsidR="009C2586" w:rsidRPr="00F56D43" w:rsidRDefault="000F60BA">
      <w:pPr>
        <w:autoSpaceDE w:val="0"/>
        <w:autoSpaceDN w:val="0"/>
        <w:spacing w:before="190" w:after="0" w:line="271" w:lineRule="auto"/>
        <w:ind w:right="144" w:firstLine="180"/>
        <w:rPr>
          <w:lang w:val="ru-RU"/>
        </w:rPr>
      </w:pPr>
      <w:r w:rsidRPr="00F56D43">
        <w:rPr>
          <w:rFonts w:ascii="Times New Roman" w:eastAsia="Times New Roman" w:hAnsi="Times New Roman"/>
          <w:i/>
          <w:color w:val="000000"/>
          <w:sz w:val="24"/>
          <w:lang w:val="ru-RU"/>
        </w:rPr>
        <w:t>Зарубежная литература</w:t>
      </w:r>
      <w:r w:rsidRPr="00F56D43">
        <w:rPr>
          <w:rFonts w:ascii="Times New Roman" w:eastAsia="Times New Roman" w:hAnsi="Times New Roman"/>
          <w:color w:val="000000"/>
          <w:sz w:val="24"/>
          <w:lang w:val="ru-RU"/>
        </w:rPr>
        <w:t xml:space="preserve">. Расширение круга чтения произведений зарубежных писателей. Литературные сказки Ш. Перро, Х.-К. Андерсена, братьев Гримм, Э. Т. А. Гофмана, Т. </w:t>
      </w:r>
      <w:proofErr w:type="spellStart"/>
      <w:r w:rsidRPr="00F56D43">
        <w:rPr>
          <w:rFonts w:ascii="Times New Roman" w:eastAsia="Times New Roman" w:hAnsi="Times New Roman"/>
          <w:color w:val="000000"/>
          <w:sz w:val="24"/>
          <w:lang w:val="ru-RU"/>
        </w:rPr>
        <w:t>Янссон</w:t>
      </w:r>
      <w:proofErr w:type="spellEnd"/>
      <w:r w:rsidRPr="00F56D43">
        <w:rPr>
          <w:rFonts w:ascii="Times New Roman" w:eastAsia="Times New Roman" w:hAnsi="Times New Roman"/>
          <w:color w:val="000000"/>
          <w:sz w:val="24"/>
          <w:lang w:val="ru-RU"/>
        </w:rPr>
        <w:t xml:space="preserve"> и др. (по выбору). Приключенческая литература: произведения Дж. Свифта, Марка Твена. </w:t>
      </w:r>
    </w:p>
    <w:p w:rsidR="009C2586" w:rsidRDefault="000F60BA" w:rsidP="00F56D43">
      <w:pPr>
        <w:autoSpaceDE w:val="0"/>
        <w:autoSpaceDN w:val="0"/>
        <w:spacing w:before="190" w:after="0" w:line="281" w:lineRule="auto"/>
        <w:ind w:right="144" w:firstLine="180"/>
        <w:rPr>
          <w:lang w:val="ru-RU"/>
        </w:rPr>
      </w:pPr>
      <w:r w:rsidRPr="00F56D43">
        <w:rPr>
          <w:rFonts w:ascii="Times New Roman" w:eastAsia="Times New Roman" w:hAnsi="Times New Roman"/>
          <w:i/>
          <w:color w:val="000000"/>
          <w:sz w:val="24"/>
          <w:lang w:val="ru-RU"/>
        </w:rPr>
        <w:t>Библиографическая  культура   (работа   с   детской   книгой и справочной литературой)</w:t>
      </w:r>
      <w:r w:rsidRPr="00F56D43">
        <w:rPr>
          <w:rFonts w:ascii="Times New Roman" w:eastAsia="Times New Roman" w:hAnsi="Times New Roman"/>
          <w:color w:val="000000"/>
          <w:sz w:val="24"/>
          <w:lang w:val="ru-RU"/>
        </w:rPr>
        <w:t xml:space="preserve">. Польза чтения и книги: книга — друг и учитель. Правила читателя и способы выбора книги (тематический, систематический   каталог). Виды   информации в книге: научная, художественная (с опорой на внешние показатели книги), её справочно-иллюстративный материал. Очерк как повествование о реальном событии. </w:t>
      </w:r>
      <w:proofErr w:type="gramStart"/>
      <w:r w:rsidRPr="00F56D43">
        <w:rPr>
          <w:rFonts w:ascii="Times New Roman" w:eastAsia="Times New Roman" w:hAnsi="Times New Roman"/>
          <w:color w:val="000000"/>
          <w:sz w:val="24"/>
          <w:lang w:val="ru-RU"/>
        </w:rPr>
        <w:t>Типы книг (изданий): книга-произведение, книга-сборник, собрание сочинений, периодическая печать, справочные издания.</w:t>
      </w:r>
      <w:proofErr w:type="gramEnd"/>
      <w:r w:rsidRPr="00F56D43">
        <w:rPr>
          <w:rFonts w:ascii="Times New Roman" w:eastAsia="Times New Roman" w:hAnsi="Times New Roman"/>
          <w:color w:val="000000"/>
          <w:sz w:val="24"/>
          <w:lang w:val="ru-RU"/>
        </w:rPr>
        <w:t xml:space="preserve"> Работа с источниками периодической печати.</w:t>
      </w:r>
    </w:p>
    <w:p w:rsidR="00F56D43" w:rsidRDefault="00F56D43">
      <w:pPr>
        <w:rPr>
          <w:lang w:val="ru-RU"/>
        </w:rPr>
      </w:pPr>
    </w:p>
    <w:p w:rsidR="00F56D43" w:rsidRDefault="00F56D43" w:rsidP="00F56D43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F56D43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F56D43" w:rsidRPr="00F56D43" w:rsidRDefault="00F56D43" w:rsidP="00F56D43">
      <w:pPr>
        <w:autoSpaceDE w:val="0"/>
        <w:autoSpaceDN w:val="0"/>
        <w:spacing w:after="0" w:line="230" w:lineRule="auto"/>
        <w:rPr>
          <w:lang w:val="ru-RU"/>
        </w:rPr>
      </w:pPr>
    </w:p>
    <w:p w:rsidR="00F56D43" w:rsidRPr="00F56D43" w:rsidRDefault="00F56D43" w:rsidP="00F56D43">
      <w:pPr>
        <w:rPr>
          <w:lang w:val="ru-RU"/>
        </w:rPr>
        <w:sectPr w:rsidR="00F56D43" w:rsidRPr="00F56D43">
          <w:pgSz w:w="11900" w:h="16840"/>
          <w:pgMar w:top="286" w:right="668" w:bottom="968" w:left="666" w:header="720" w:footer="720" w:gutter="0"/>
          <w:cols w:space="720" w:equalWidth="0">
            <w:col w:w="10566" w:space="0"/>
          </w:cols>
          <w:docGrid w:linePitch="360"/>
        </w:sectPr>
      </w:pPr>
      <w:r w:rsidRPr="00F56D43">
        <w:rPr>
          <w:lang w:val="ru-RU"/>
        </w:rPr>
        <w:tab/>
      </w:r>
      <w:r w:rsidRPr="00F56D43">
        <w:rPr>
          <w:rFonts w:ascii="Times New Roman" w:eastAsia="Times New Roman" w:hAnsi="Times New Roman"/>
          <w:color w:val="000000"/>
          <w:sz w:val="24"/>
          <w:lang w:val="ru-RU"/>
        </w:rPr>
        <w:t xml:space="preserve">Изучение литературного чтения в 4 классе направлено на достижение </w:t>
      </w:r>
      <w:proofErr w:type="gramStart"/>
      <w:r w:rsidRPr="00F56D43">
        <w:rPr>
          <w:rFonts w:ascii="Times New Roman" w:eastAsia="Times New Roman" w:hAnsi="Times New Roman"/>
          <w:color w:val="000000"/>
          <w:sz w:val="24"/>
          <w:lang w:val="ru-RU"/>
        </w:rPr>
        <w:t>обучающимися</w:t>
      </w:r>
      <w:proofErr w:type="gramEnd"/>
      <w:r w:rsidRPr="00F56D43">
        <w:rPr>
          <w:rFonts w:ascii="Times New Roman" w:eastAsia="Times New Roman" w:hAnsi="Times New Roman"/>
          <w:color w:val="000000"/>
          <w:sz w:val="24"/>
          <w:lang w:val="ru-RU"/>
        </w:rPr>
        <w:t xml:space="preserve"> личностных, </w:t>
      </w:r>
      <w:proofErr w:type="spellStart"/>
      <w:r w:rsidRPr="00F56D43">
        <w:rPr>
          <w:rFonts w:ascii="Times New Roman" w:eastAsia="Times New Roman" w:hAnsi="Times New Roman"/>
          <w:color w:val="000000"/>
          <w:sz w:val="24"/>
          <w:lang w:val="ru-RU"/>
        </w:rPr>
        <w:t>метапредметных</w:t>
      </w:r>
      <w:proofErr w:type="spellEnd"/>
      <w:r w:rsidRPr="00F56D43">
        <w:rPr>
          <w:rFonts w:ascii="Times New Roman" w:eastAsia="Times New Roman" w:hAnsi="Times New Roman"/>
          <w:color w:val="000000"/>
          <w:sz w:val="24"/>
          <w:lang w:val="ru-RU"/>
        </w:rPr>
        <w:t xml:space="preserve"> и предметных результатов освоения учебного предмета</w:t>
      </w:r>
    </w:p>
    <w:p w:rsidR="009C2586" w:rsidRPr="00F56D43" w:rsidRDefault="009C2586">
      <w:pPr>
        <w:autoSpaceDE w:val="0"/>
        <w:autoSpaceDN w:val="0"/>
        <w:spacing w:after="78" w:line="220" w:lineRule="exact"/>
        <w:rPr>
          <w:lang w:val="ru-RU"/>
        </w:rPr>
      </w:pPr>
    </w:p>
    <w:p w:rsidR="009C2586" w:rsidRPr="00F56D43" w:rsidRDefault="000F60BA">
      <w:pPr>
        <w:tabs>
          <w:tab w:val="left" w:pos="180"/>
        </w:tabs>
        <w:autoSpaceDE w:val="0"/>
        <w:autoSpaceDN w:val="0"/>
        <w:spacing w:before="346" w:after="0" w:line="262" w:lineRule="auto"/>
        <w:ind w:right="144"/>
        <w:rPr>
          <w:lang w:val="ru-RU"/>
        </w:rPr>
      </w:pPr>
      <w:r w:rsidRPr="00F56D43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9C2586" w:rsidRPr="00F56D43" w:rsidRDefault="000F60BA">
      <w:pPr>
        <w:autoSpaceDE w:val="0"/>
        <w:autoSpaceDN w:val="0"/>
        <w:spacing w:before="262" w:after="0" w:line="230" w:lineRule="auto"/>
        <w:rPr>
          <w:lang w:val="ru-RU"/>
        </w:rPr>
      </w:pPr>
      <w:r w:rsidRPr="00F56D43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9C2586" w:rsidRPr="00F56D43" w:rsidRDefault="000F60BA">
      <w:pPr>
        <w:autoSpaceDE w:val="0"/>
        <w:autoSpaceDN w:val="0"/>
        <w:spacing w:before="166" w:after="0" w:line="286" w:lineRule="auto"/>
        <w:ind w:firstLine="180"/>
        <w:rPr>
          <w:lang w:val="ru-RU"/>
        </w:rPr>
      </w:pPr>
      <w:r w:rsidRPr="00F56D43">
        <w:rPr>
          <w:rFonts w:ascii="Times New Roman" w:eastAsia="Times New Roman" w:hAnsi="Times New Roman"/>
          <w:color w:val="000000"/>
          <w:sz w:val="24"/>
          <w:lang w:val="ru-RU"/>
        </w:rPr>
        <w:t xml:space="preserve"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</w:t>
      </w:r>
      <w:proofErr w:type="spellStart"/>
      <w:r w:rsidRPr="00F56D43">
        <w:rPr>
          <w:rFonts w:ascii="Times New Roman" w:eastAsia="Times New Roman" w:hAnsi="Times New Roman"/>
          <w:color w:val="000000"/>
          <w:sz w:val="24"/>
          <w:lang w:val="ru-RU"/>
        </w:rPr>
        <w:t>чтение</w:t>
      </w:r>
      <w:proofErr w:type="gramStart"/>
      <w:r w:rsidRPr="00F56D43">
        <w:rPr>
          <w:rFonts w:ascii="Times New Roman" w:eastAsia="Times New Roman" w:hAnsi="Times New Roman"/>
          <w:color w:val="000000"/>
          <w:sz w:val="24"/>
          <w:lang w:val="ru-RU"/>
        </w:rPr>
        <w:t>»о</w:t>
      </w:r>
      <w:proofErr w:type="gramEnd"/>
      <w:r w:rsidRPr="00F56D43">
        <w:rPr>
          <w:rFonts w:ascii="Times New Roman" w:eastAsia="Times New Roman" w:hAnsi="Times New Roman"/>
          <w:color w:val="000000"/>
          <w:sz w:val="24"/>
          <w:lang w:val="ru-RU"/>
        </w:rPr>
        <w:t>тражают</w:t>
      </w:r>
      <w:proofErr w:type="spellEnd"/>
      <w:r w:rsidRPr="00F56D43">
        <w:rPr>
          <w:rFonts w:ascii="Times New Roman" w:eastAsia="Times New Roman" w:hAnsi="Times New Roman"/>
          <w:color w:val="000000"/>
          <w:sz w:val="24"/>
          <w:lang w:val="ru-RU"/>
        </w:rPr>
        <w:t xml:space="preserve">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9C2586" w:rsidRPr="00F56D43" w:rsidRDefault="000F60BA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F56D43">
        <w:rPr>
          <w:rFonts w:ascii="Times New Roman" w:eastAsia="Times New Roman" w:hAnsi="Times New Roman"/>
          <w:b/>
          <w:color w:val="000000"/>
          <w:sz w:val="24"/>
          <w:lang w:val="ru-RU"/>
        </w:rPr>
        <w:t>Гражданско-патриотическое воспитание:</w:t>
      </w:r>
    </w:p>
    <w:p w:rsidR="009C2586" w:rsidRPr="00F56D43" w:rsidRDefault="000F60BA" w:rsidP="00F56D43">
      <w:pPr>
        <w:autoSpaceDE w:val="0"/>
        <w:autoSpaceDN w:val="0"/>
        <w:spacing w:before="178" w:after="0" w:line="271" w:lineRule="auto"/>
        <w:ind w:right="432"/>
        <w:rPr>
          <w:lang w:val="ru-RU"/>
        </w:rPr>
      </w:pPr>
      <w:r w:rsidRPr="00F56D43">
        <w:rPr>
          <w:rFonts w:ascii="Times New Roman" w:eastAsia="Times New Roman" w:hAnsi="Times New Roman"/>
          <w:color w:val="000000"/>
          <w:sz w:val="24"/>
          <w:lang w:val="ru-RU"/>
        </w:rPr>
        <w:t>—  становление ценностного отношения к своей Родине —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9C2586" w:rsidRPr="00F56D43" w:rsidRDefault="000F60BA" w:rsidP="00F56D43">
      <w:pPr>
        <w:autoSpaceDE w:val="0"/>
        <w:autoSpaceDN w:val="0"/>
        <w:spacing w:before="190" w:after="0"/>
        <w:ind w:right="144"/>
        <w:rPr>
          <w:lang w:val="ru-RU"/>
        </w:rPr>
      </w:pPr>
      <w:r w:rsidRPr="00F56D43">
        <w:rPr>
          <w:rFonts w:ascii="Times New Roman" w:eastAsia="Times New Roman" w:hAnsi="Times New Roman"/>
          <w:color w:val="000000"/>
          <w:sz w:val="24"/>
          <w:lang w:val="ru-RU"/>
        </w:rPr>
        <w:t>—  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9C2586" w:rsidRPr="00F56D43" w:rsidRDefault="000F60BA" w:rsidP="00F56D43">
      <w:pPr>
        <w:autoSpaceDE w:val="0"/>
        <w:autoSpaceDN w:val="0"/>
        <w:spacing w:before="190" w:after="0" w:line="271" w:lineRule="auto"/>
        <w:ind w:right="288"/>
        <w:rPr>
          <w:lang w:val="ru-RU"/>
        </w:rPr>
      </w:pPr>
      <w:r w:rsidRPr="00F56D43">
        <w:rPr>
          <w:rFonts w:ascii="Times New Roman" w:eastAsia="Times New Roman" w:hAnsi="Times New Roman"/>
          <w:color w:val="000000"/>
          <w:sz w:val="24"/>
          <w:lang w:val="ru-RU"/>
        </w:rPr>
        <w:t>—  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9C2586" w:rsidRPr="00F56D43" w:rsidRDefault="000F60BA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F56D43">
        <w:rPr>
          <w:rFonts w:ascii="Times New Roman" w:eastAsia="Times New Roman" w:hAnsi="Times New Roman"/>
          <w:b/>
          <w:color w:val="000000"/>
          <w:sz w:val="24"/>
          <w:lang w:val="ru-RU"/>
        </w:rPr>
        <w:t>Духовно-нравственное воспитание:</w:t>
      </w:r>
    </w:p>
    <w:p w:rsidR="009C2586" w:rsidRPr="00F56D43" w:rsidRDefault="000F60BA" w:rsidP="00F56D43">
      <w:pPr>
        <w:autoSpaceDE w:val="0"/>
        <w:autoSpaceDN w:val="0"/>
        <w:spacing w:before="178" w:after="0"/>
        <w:ind w:right="720"/>
        <w:rPr>
          <w:lang w:val="ru-RU"/>
        </w:rPr>
      </w:pPr>
      <w:r w:rsidRPr="00F56D43">
        <w:rPr>
          <w:rFonts w:ascii="Times New Roman" w:eastAsia="Times New Roman" w:hAnsi="Times New Roman"/>
          <w:color w:val="000000"/>
          <w:sz w:val="24"/>
          <w:lang w:val="ru-RU"/>
        </w:rPr>
        <w:t>—  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9C2586" w:rsidRPr="00F56D43" w:rsidRDefault="000F60BA" w:rsidP="00F56D43">
      <w:pPr>
        <w:autoSpaceDE w:val="0"/>
        <w:autoSpaceDN w:val="0"/>
        <w:spacing w:before="240" w:after="0" w:line="262" w:lineRule="auto"/>
        <w:ind w:right="432"/>
        <w:rPr>
          <w:lang w:val="ru-RU"/>
        </w:rPr>
      </w:pPr>
      <w:r w:rsidRPr="00F56D43">
        <w:rPr>
          <w:rFonts w:ascii="Times New Roman" w:eastAsia="Times New Roman" w:hAnsi="Times New Roman"/>
          <w:color w:val="000000"/>
          <w:sz w:val="24"/>
          <w:lang w:val="ru-RU"/>
        </w:rPr>
        <w:t>—  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9C2586" w:rsidRPr="00F56D43" w:rsidRDefault="000F60BA" w:rsidP="00F56D43">
      <w:pPr>
        <w:autoSpaceDE w:val="0"/>
        <w:autoSpaceDN w:val="0"/>
        <w:spacing w:before="190" w:after="0" w:line="262" w:lineRule="auto"/>
        <w:ind w:right="864"/>
        <w:rPr>
          <w:lang w:val="ru-RU"/>
        </w:rPr>
      </w:pPr>
      <w:r w:rsidRPr="00F56D43">
        <w:rPr>
          <w:rFonts w:ascii="Times New Roman" w:eastAsia="Times New Roman" w:hAnsi="Times New Roman"/>
          <w:color w:val="000000"/>
          <w:sz w:val="24"/>
          <w:lang w:val="ru-RU"/>
        </w:rPr>
        <w:t>—  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9C2586" w:rsidRPr="00F56D43" w:rsidRDefault="000F60BA" w:rsidP="00F56D43">
      <w:pPr>
        <w:autoSpaceDE w:val="0"/>
        <w:autoSpaceDN w:val="0"/>
        <w:spacing w:before="190" w:after="0" w:line="262" w:lineRule="auto"/>
        <w:ind w:right="144"/>
        <w:rPr>
          <w:lang w:val="ru-RU"/>
        </w:rPr>
      </w:pPr>
      <w:r w:rsidRPr="00F56D43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неприятие любых форм поведения, направленных на причинение физического и морального вреда другим людям </w:t>
      </w:r>
    </w:p>
    <w:p w:rsidR="009C2586" w:rsidRPr="00F56D43" w:rsidRDefault="000F60BA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F56D43">
        <w:rPr>
          <w:rFonts w:ascii="Times New Roman" w:eastAsia="Times New Roman" w:hAnsi="Times New Roman"/>
          <w:b/>
          <w:color w:val="000000"/>
          <w:sz w:val="24"/>
          <w:lang w:val="ru-RU"/>
        </w:rPr>
        <w:t>Эстетическое воспитание:</w:t>
      </w:r>
    </w:p>
    <w:p w:rsidR="009C2586" w:rsidRPr="00F56D43" w:rsidRDefault="000F60BA" w:rsidP="00F56D43">
      <w:pPr>
        <w:autoSpaceDE w:val="0"/>
        <w:autoSpaceDN w:val="0"/>
        <w:spacing w:before="178" w:after="0"/>
        <w:ind w:right="288"/>
        <w:rPr>
          <w:lang w:val="ru-RU"/>
        </w:rPr>
      </w:pPr>
      <w:r w:rsidRPr="00F56D43">
        <w:rPr>
          <w:rFonts w:ascii="Times New Roman" w:eastAsia="Times New Roman" w:hAnsi="Times New Roman"/>
          <w:color w:val="000000"/>
          <w:sz w:val="24"/>
          <w:lang w:val="ru-RU"/>
        </w:rPr>
        <w:t>—  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9C2586" w:rsidRPr="00F56D43" w:rsidRDefault="000F60BA" w:rsidP="00F56D43">
      <w:pPr>
        <w:autoSpaceDE w:val="0"/>
        <w:autoSpaceDN w:val="0"/>
        <w:spacing w:before="190" w:after="0" w:line="230" w:lineRule="auto"/>
        <w:rPr>
          <w:lang w:val="ru-RU"/>
        </w:rPr>
      </w:pPr>
      <w:r w:rsidRPr="00F56D43">
        <w:rPr>
          <w:rFonts w:ascii="Times New Roman" w:eastAsia="Times New Roman" w:hAnsi="Times New Roman"/>
          <w:color w:val="000000"/>
          <w:sz w:val="24"/>
          <w:lang w:val="ru-RU"/>
        </w:rPr>
        <w:t>—  приобретение  эстетического  опыта  слушания,  чтения и эмоционально-эстетической оценки</w:t>
      </w:r>
    </w:p>
    <w:p w:rsidR="009C2586" w:rsidRPr="00F56D43" w:rsidRDefault="009C2586">
      <w:pPr>
        <w:rPr>
          <w:lang w:val="ru-RU"/>
        </w:rPr>
        <w:sectPr w:rsidR="009C2586" w:rsidRPr="00F56D43">
          <w:pgSz w:w="11900" w:h="16840"/>
          <w:pgMar w:top="298" w:right="650" w:bottom="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9C2586" w:rsidRPr="00F56D43" w:rsidRDefault="009C2586">
      <w:pPr>
        <w:autoSpaceDE w:val="0"/>
        <w:autoSpaceDN w:val="0"/>
        <w:spacing w:after="66" w:line="220" w:lineRule="exact"/>
        <w:rPr>
          <w:lang w:val="ru-RU"/>
        </w:rPr>
      </w:pPr>
    </w:p>
    <w:p w:rsidR="009C2586" w:rsidRPr="00F56D43" w:rsidRDefault="000F60BA">
      <w:pPr>
        <w:autoSpaceDE w:val="0"/>
        <w:autoSpaceDN w:val="0"/>
        <w:spacing w:after="0" w:line="230" w:lineRule="auto"/>
        <w:ind w:left="420"/>
        <w:rPr>
          <w:lang w:val="ru-RU"/>
        </w:rPr>
      </w:pPr>
      <w:r w:rsidRPr="00F56D43">
        <w:rPr>
          <w:rFonts w:ascii="Times New Roman" w:eastAsia="Times New Roman" w:hAnsi="Times New Roman"/>
          <w:color w:val="000000"/>
          <w:sz w:val="24"/>
          <w:lang w:val="ru-RU"/>
        </w:rPr>
        <w:t>произведений фольклора и художественной литературы;</w:t>
      </w:r>
    </w:p>
    <w:p w:rsidR="009C2586" w:rsidRPr="00F56D43" w:rsidRDefault="000F60BA" w:rsidP="00F56D43">
      <w:pPr>
        <w:autoSpaceDE w:val="0"/>
        <w:autoSpaceDN w:val="0"/>
        <w:spacing w:before="190" w:after="0" w:line="262" w:lineRule="auto"/>
        <w:ind w:right="864"/>
        <w:rPr>
          <w:lang w:val="ru-RU"/>
        </w:rPr>
      </w:pPr>
      <w:r w:rsidRPr="00F56D43">
        <w:rPr>
          <w:rFonts w:ascii="Times New Roman" w:eastAsia="Times New Roman" w:hAnsi="Times New Roman"/>
          <w:color w:val="000000"/>
          <w:sz w:val="24"/>
          <w:lang w:val="ru-RU"/>
        </w:rPr>
        <w:t>—  понимание образного языка художественных произведений, выразительных средств, создающих художественный образ.</w:t>
      </w:r>
    </w:p>
    <w:p w:rsidR="009C2586" w:rsidRPr="00F56D43" w:rsidRDefault="000F60BA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F56D43">
        <w:rPr>
          <w:rFonts w:ascii="Times New Roman" w:eastAsia="Times New Roman" w:hAnsi="Times New Roman"/>
          <w:b/>
          <w:color w:val="000000"/>
          <w:sz w:val="24"/>
          <w:lang w:val="ru-RU"/>
        </w:rPr>
        <w:t>Физическое воспитание, формирование культуры здоровья эмоционального благополучия:</w:t>
      </w:r>
    </w:p>
    <w:p w:rsidR="009C2586" w:rsidRPr="00F56D43" w:rsidRDefault="000F60BA" w:rsidP="00F56D43">
      <w:pPr>
        <w:autoSpaceDE w:val="0"/>
        <w:autoSpaceDN w:val="0"/>
        <w:spacing w:before="178" w:after="0" w:line="262" w:lineRule="auto"/>
        <w:ind w:right="432"/>
        <w:rPr>
          <w:lang w:val="ru-RU"/>
        </w:rPr>
      </w:pPr>
      <w:r w:rsidRPr="00F56D43">
        <w:rPr>
          <w:rFonts w:ascii="Times New Roman" w:eastAsia="Times New Roman" w:hAnsi="Times New Roman"/>
          <w:color w:val="000000"/>
          <w:sz w:val="24"/>
          <w:lang w:val="ru-RU"/>
        </w:rPr>
        <w:t>—  соблюдение правил  здорового  и  безопасного  (для  себя и других людей) образа жизни в окружающей среде (в том числе информационной);</w:t>
      </w:r>
    </w:p>
    <w:p w:rsidR="009C2586" w:rsidRPr="00F56D43" w:rsidRDefault="000F60BA" w:rsidP="00F56D43">
      <w:pPr>
        <w:autoSpaceDE w:val="0"/>
        <w:autoSpaceDN w:val="0"/>
        <w:spacing w:before="190" w:after="0" w:line="230" w:lineRule="auto"/>
        <w:rPr>
          <w:lang w:val="ru-RU"/>
        </w:rPr>
      </w:pPr>
      <w:r w:rsidRPr="00F56D43">
        <w:rPr>
          <w:rFonts w:ascii="Times New Roman" w:eastAsia="Times New Roman" w:hAnsi="Times New Roman"/>
          <w:color w:val="000000"/>
          <w:sz w:val="24"/>
          <w:lang w:val="ru-RU"/>
        </w:rPr>
        <w:t>—  бережное отношение к физическому и психическому здоровью.</w:t>
      </w:r>
    </w:p>
    <w:p w:rsidR="009C2586" w:rsidRPr="00F56D43" w:rsidRDefault="000F60BA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F56D43">
        <w:rPr>
          <w:rFonts w:ascii="Times New Roman" w:eastAsia="Times New Roman" w:hAnsi="Times New Roman"/>
          <w:b/>
          <w:color w:val="000000"/>
          <w:sz w:val="24"/>
          <w:lang w:val="ru-RU"/>
        </w:rPr>
        <w:t>Трудовое воспитание:</w:t>
      </w:r>
    </w:p>
    <w:p w:rsidR="009C2586" w:rsidRPr="00F56D43" w:rsidRDefault="000F60BA" w:rsidP="00F56D43">
      <w:pPr>
        <w:autoSpaceDE w:val="0"/>
        <w:autoSpaceDN w:val="0"/>
        <w:spacing w:before="180" w:after="0" w:line="271" w:lineRule="auto"/>
        <w:ind w:right="720"/>
        <w:rPr>
          <w:lang w:val="ru-RU"/>
        </w:rPr>
      </w:pPr>
      <w:r w:rsidRPr="00F56D43">
        <w:rPr>
          <w:rFonts w:ascii="Times New Roman" w:eastAsia="Times New Roman" w:hAnsi="Times New Roman"/>
          <w:color w:val="000000"/>
          <w:sz w:val="24"/>
          <w:lang w:val="ru-RU"/>
        </w:rPr>
        <w:t>—  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9C2586" w:rsidRPr="00F56D43" w:rsidRDefault="000F60BA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F56D43">
        <w:rPr>
          <w:rFonts w:ascii="Times New Roman" w:eastAsia="Times New Roman" w:hAnsi="Times New Roman"/>
          <w:b/>
          <w:color w:val="000000"/>
          <w:sz w:val="24"/>
          <w:lang w:val="ru-RU"/>
        </w:rPr>
        <w:t>Экологическое воспитание:</w:t>
      </w:r>
    </w:p>
    <w:p w:rsidR="009C2586" w:rsidRPr="00F56D43" w:rsidRDefault="000F60BA" w:rsidP="00F56D43">
      <w:pPr>
        <w:autoSpaceDE w:val="0"/>
        <w:autoSpaceDN w:val="0"/>
        <w:spacing w:before="178" w:after="0" w:line="262" w:lineRule="auto"/>
        <w:ind w:right="144"/>
        <w:rPr>
          <w:lang w:val="ru-RU"/>
        </w:rPr>
      </w:pPr>
      <w:r w:rsidRPr="00F56D43">
        <w:rPr>
          <w:rFonts w:ascii="Times New Roman" w:eastAsia="Times New Roman" w:hAnsi="Times New Roman"/>
          <w:color w:val="000000"/>
          <w:sz w:val="24"/>
          <w:lang w:val="ru-RU"/>
        </w:rPr>
        <w:t>—  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9C2586" w:rsidRPr="00F56D43" w:rsidRDefault="000F60BA" w:rsidP="00F56D43">
      <w:pPr>
        <w:autoSpaceDE w:val="0"/>
        <w:autoSpaceDN w:val="0"/>
        <w:spacing w:before="190" w:after="0" w:line="230" w:lineRule="auto"/>
        <w:rPr>
          <w:lang w:val="ru-RU"/>
        </w:rPr>
      </w:pPr>
      <w:r w:rsidRPr="00F56D43">
        <w:rPr>
          <w:rFonts w:ascii="Times New Roman" w:eastAsia="Times New Roman" w:hAnsi="Times New Roman"/>
          <w:color w:val="000000"/>
          <w:sz w:val="24"/>
          <w:lang w:val="ru-RU"/>
        </w:rPr>
        <w:t>—  неприятие действий, приносящих ей вред.</w:t>
      </w:r>
    </w:p>
    <w:p w:rsidR="009C2586" w:rsidRPr="00F56D43" w:rsidRDefault="000F60BA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F56D43">
        <w:rPr>
          <w:rFonts w:ascii="Times New Roman" w:eastAsia="Times New Roman" w:hAnsi="Times New Roman"/>
          <w:b/>
          <w:color w:val="000000"/>
          <w:sz w:val="24"/>
          <w:lang w:val="ru-RU"/>
        </w:rPr>
        <w:t>Ценности научного познания:</w:t>
      </w:r>
    </w:p>
    <w:p w:rsidR="009C2586" w:rsidRPr="00F56D43" w:rsidRDefault="000F60BA" w:rsidP="00F56D43">
      <w:pPr>
        <w:autoSpaceDE w:val="0"/>
        <w:autoSpaceDN w:val="0"/>
        <w:spacing w:before="178" w:after="0" w:line="271" w:lineRule="auto"/>
        <w:ind w:right="432"/>
        <w:rPr>
          <w:lang w:val="ru-RU"/>
        </w:rPr>
      </w:pPr>
      <w:r w:rsidRPr="00F56D43">
        <w:rPr>
          <w:rFonts w:ascii="Times New Roman" w:eastAsia="Times New Roman" w:hAnsi="Times New Roman"/>
          <w:color w:val="000000"/>
          <w:sz w:val="24"/>
          <w:lang w:val="ru-RU"/>
        </w:rPr>
        <w:t>—  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9C2586" w:rsidRPr="00F56D43" w:rsidRDefault="000F60BA" w:rsidP="00F56D43">
      <w:pPr>
        <w:autoSpaceDE w:val="0"/>
        <w:autoSpaceDN w:val="0"/>
        <w:spacing w:before="190" w:after="0" w:line="230" w:lineRule="auto"/>
        <w:rPr>
          <w:lang w:val="ru-RU"/>
        </w:rPr>
      </w:pPr>
      <w:r w:rsidRPr="00F56D43">
        <w:rPr>
          <w:rFonts w:ascii="Times New Roman" w:eastAsia="Times New Roman" w:hAnsi="Times New Roman"/>
          <w:color w:val="000000"/>
          <w:sz w:val="24"/>
          <w:lang w:val="ru-RU"/>
        </w:rPr>
        <w:t>—  овладение смысловым чтением для решения различного уровня учебных и жизненных задач;</w:t>
      </w:r>
    </w:p>
    <w:p w:rsidR="009C2586" w:rsidRPr="00F56D43" w:rsidRDefault="000F60BA" w:rsidP="00F56D43">
      <w:pPr>
        <w:autoSpaceDE w:val="0"/>
        <w:autoSpaceDN w:val="0"/>
        <w:spacing w:before="190" w:after="0"/>
        <w:rPr>
          <w:lang w:val="ru-RU"/>
        </w:rPr>
      </w:pPr>
      <w:r w:rsidRPr="00F56D43">
        <w:rPr>
          <w:rFonts w:ascii="Times New Roman" w:eastAsia="Times New Roman" w:hAnsi="Times New Roman"/>
          <w:color w:val="000000"/>
          <w:sz w:val="24"/>
          <w:lang w:val="ru-RU"/>
        </w:rPr>
        <w:t>—  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писателей.</w:t>
      </w:r>
    </w:p>
    <w:p w:rsidR="009C2586" w:rsidRPr="00F56D43" w:rsidRDefault="000F60BA">
      <w:pPr>
        <w:autoSpaceDE w:val="0"/>
        <w:autoSpaceDN w:val="0"/>
        <w:spacing w:before="322" w:after="0" w:line="230" w:lineRule="auto"/>
        <w:rPr>
          <w:lang w:val="ru-RU"/>
        </w:rPr>
      </w:pPr>
      <w:r w:rsidRPr="00F56D43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9C2586" w:rsidRPr="00F56D43" w:rsidRDefault="000F60BA">
      <w:pPr>
        <w:tabs>
          <w:tab w:val="left" w:pos="180"/>
        </w:tabs>
        <w:autoSpaceDE w:val="0"/>
        <w:autoSpaceDN w:val="0"/>
        <w:spacing w:before="166" w:after="0" w:line="262" w:lineRule="auto"/>
        <w:ind w:right="144"/>
        <w:rPr>
          <w:lang w:val="ru-RU"/>
        </w:rPr>
      </w:pPr>
      <w:r w:rsidRPr="00F56D43">
        <w:rPr>
          <w:lang w:val="ru-RU"/>
        </w:rPr>
        <w:tab/>
      </w:r>
      <w:r w:rsidRPr="00F56D43">
        <w:rPr>
          <w:rFonts w:ascii="Times New Roman" w:eastAsia="Times New Roman" w:hAnsi="Times New Roman"/>
          <w:color w:val="000000"/>
          <w:sz w:val="24"/>
          <w:lang w:val="ru-RU"/>
        </w:rPr>
        <w:t xml:space="preserve">В результате изучения предмета «Литературное чтение» в начальной школе у </w:t>
      </w:r>
      <w:proofErr w:type="gramStart"/>
      <w:r w:rsidRPr="00F56D43">
        <w:rPr>
          <w:rFonts w:ascii="Times New Roman" w:eastAsia="Times New Roman" w:hAnsi="Times New Roman"/>
          <w:color w:val="000000"/>
          <w:sz w:val="24"/>
          <w:lang w:val="ru-RU"/>
        </w:rPr>
        <w:t>обучающихся</w:t>
      </w:r>
      <w:proofErr w:type="gramEnd"/>
      <w:r w:rsidRPr="00F56D43">
        <w:rPr>
          <w:rFonts w:ascii="Times New Roman" w:eastAsia="Times New Roman" w:hAnsi="Times New Roman"/>
          <w:color w:val="000000"/>
          <w:sz w:val="24"/>
          <w:lang w:val="ru-RU"/>
        </w:rPr>
        <w:t xml:space="preserve"> будут сформированы познавательные универсальные учебные действия:</w:t>
      </w:r>
    </w:p>
    <w:p w:rsidR="009C2586" w:rsidRPr="00F56D43" w:rsidRDefault="000F60BA">
      <w:pPr>
        <w:autoSpaceDE w:val="0"/>
        <w:autoSpaceDN w:val="0"/>
        <w:spacing w:before="192" w:after="0" w:line="230" w:lineRule="auto"/>
        <w:ind w:left="180"/>
        <w:rPr>
          <w:lang w:val="ru-RU"/>
        </w:rPr>
      </w:pPr>
      <w:r w:rsidRPr="00F56D43">
        <w:rPr>
          <w:rFonts w:ascii="Times New Roman" w:eastAsia="Times New Roman" w:hAnsi="Times New Roman"/>
          <w:i/>
          <w:color w:val="000000"/>
          <w:sz w:val="24"/>
          <w:lang w:val="ru-RU"/>
        </w:rPr>
        <w:t>базовые логические действия:</w:t>
      </w:r>
    </w:p>
    <w:p w:rsidR="009C2586" w:rsidRPr="00F56D43" w:rsidRDefault="000F60BA" w:rsidP="00F56D43">
      <w:pPr>
        <w:autoSpaceDE w:val="0"/>
        <w:autoSpaceDN w:val="0"/>
        <w:spacing w:before="178" w:after="0" w:line="262" w:lineRule="auto"/>
        <w:ind w:right="144"/>
        <w:rPr>
          <w:lang w:val="ru-RU"/>
        </w:rPr>
      </w:pPr>
      <w:r w:rsidRPr="00F56D43">
        <w:rPr>
          <w:rFonts w:ascii="Times New Roman" w:eastAsia="Times New Roman" w:hAnsi="Times New Roman"/>
          <w:color w:val="000000"/>
          <w:sz w:val="24"/>
          <w:lang w:val="ru-RU"/>
        </w:rPr>
        <w:t>—  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9C2586" w:rsidRPr="00F56D43" w:rsidRDefault="000F60BA" w:rsidP="00F56D43">
      <w:pPr>
        <w:autoSpaceDE w:val="0"/>
        <w:autoSpaceDN w:val="0"/>
        <w:spacing w:before="190" w:after="0" w:line="230" w:lineRule="auto"/>
        <w:rPr>
          <w:lang w:val="ru-RU"/>
        </w:rPr>
      </w:pPr>
      <w:r w:rsidRPr="00F56D43">
        <w:rPr>
          <w:rFonts w:ascii="Times New Roman" w:eastAsia="Times New Roman" w:hAnsi="Times New Roman"/>
          <w:color w:val="000000"/>
          <w:sz w:val="24"/>
          <w:lang w:val="ru-RU"/>
        </w:rPr>
        <w:t>—  объединять произведения по жанру, авторской принадлежности;</w:t>
      </w:r>
    </w:p>
    <w:p w:rsidR="009C2586" w:rsidRPr="00F56D43" w:rsidRDefault="000F60BA" w:rsidP="00F56D43">
      <w:pPr>
        <w:autoSpaceDE w:val="0"/>
        <w:autoSpaceDN w:val="0"/>
        <w:spacing w:before="190" w:after="0" w:line="262" w:lineRule="auto"/>
        <w:ind w:right="288"/>
        <w:rPr>
          <w:lang w:val="ru-RU"/>
        </w:rPr>
      </w:pPr>
      <w:r w:rsidRPr="00F56D43">
        <w:rPr>
          <w:rFonts w:ascii="Times New Roman" w:eastAsia="Times New Roman" w:hAnsi="Times New Roman"/>
          <w:color w:val="000000"/>
          <w:sz w:val="24"/>
          <w:lang w:val="ru-RU"/>
        </w:rPr>
        <w:t>—  определять существенный признак для классификации, классифицировать произведения по темам, жанрам и видам;</w:t>
      </w:r>
    </w:p>
    <w:p w:rsidR="009C2586" w:rsidRPr="00F56D43" w:rsidRDefault="000F60BA" w:rsidP="00F56D43">
      <w:pPr>
        <w:autoSpaceDE w:val="0"/>
        <w:autoSpaceDN w:val="0"/>
        <w:spacing w:before="190" w:after="0" w:line="271" w:lineRule="auto"/>
        <w:rPr>
          <w:lang w:val="ru-RU"/>
        </w:rPr>
      </w:pPr>
      <w:r w:rsidRPr="00F56D43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</w:t>
      </w:r>
      <w:r w:rsidRPr="00F56D43">
        <w:rPr>
          <w:lang w:val="ru-RU"/>
        </w:rPr>
        <w:br/>
      </w:r>
      <w:r w:rsidRPr="00F56D43">
        <w:rPr>
          <w:rFonts w:ascii="Times New Roman" w:eastAsia="Times New Roman" w:hAnsi="Times New Roman"/>
          <w:color w:val="000000"/>
          <w:sz w:val="24"/>
          <w:lang w:val="ru-RU"/>
        </w:rPr>
        <w:t>предложенному алгоритму;</w:t>
      </w:r>
    </w:p>
    <w:p w:rsidR="009C2586" w:rsidRPr="00F56D43" w:rsidRDefault="000F60BA" w:rsidP="00F56D43">
      <w:pPr>
        <w:autoSpaceDE w:val="0"/>
        <w:autoSpaceDN w:val="0"/>
        <w:spacing w:before="190" w:after="0" w:line="262" w:lineRule="auto"/>
        <w:ind w:right="432"/>
        <w:rPr>
          <w:lang w:val="ru-RU"/>
        </w:rPr>
      </w:pPr>
      <w:r w:rsidRPr="00F56D43">
        <w:rPr>
          <w:rFonts w:ascii="Times New Roman" w:eastAsia="Times New Roman" w:hAnsi="Times New Roman"/>
          <w:color w:val="000000"/>
          <w:sz w:val="24"/>
          <w:lang w:val="ru-RU"/>
        </w:rPr>
        <w:t>—  выявлять недостаток информации для решения учебной (практической) задачи на основе предложенного алгоритма;</w:t>
      </w:r>
    </w:p>
    <w:p w:rsidR="009C2586" w:rsidRPr="00F56D43" w:rsidRDefault="000F60BA" w:rsidP="00F56D43">
      <w:pPr>
        <w:autoSpaceDE w:val="0"/>
        <w:autoSpaceDN w:val="0"/>
        <w:spacing w:before="190" w:after="0" w:line="230" w:lineRule="auto"/>
        <w:rPr>
          <w:lang w:val="ru-RU"/>
        </w:rPr>
      </w:pPr>
      <w:r w:rsidRPr="00F56D43">
        <w:rPr>
          <w:rFonts w:ascii="Times New Roman" w:eastAsia="Times New Roman" w:hAnsi="Times New Roman"/>
          <w:color w:val="000000"/>
          <w:sz w:val="24"/>
          <w:lang w:val="ru-RU"/>
        </w:rPr>
        <w:t xml:space="preserve">—  устанавливать причинно-следственные связи в сюжете </w:t>
      </w:r>
      <w:proofErr w:type="gramStart"/>
      <w:r w:rsidRPr="00F56D43">
        <w:rPr>
          <w:rFonts w:ascii="Times New Roman" w:eastAsia="Times New Roman" w:hAnsi="Times New Roman"/>
          <w:color w:val="000000"/>
          <w:sz w:val="24"/>
          <w:lang w:val="ru-RU"/>
        </w:rPr>
        <w:t>фольклорного</w:t>
      </w:r>
      <w:proofErr w:type="gramEnd"/>
      <w:r w:rsidRPr="00F56D43">
        <w:rPr>
          <w:rFonts w:ascii="Times New Roman" w:eastAsia="Times New Roman" w:hAnsi="Times New Roman"/>
          <w:color w:val="000000"/>
          <w:sz w:val="24"/>
          <w:lang w:val="ru-RU"/>
        </w:rPr>
        <w:t xml:space="preserve"> и художественного</w:t>
      </w:r>
    </w:p>
    <w:p w:rsidR="009C2586" w:rsidRPr="00F56D43" w:rsidRDefault="009C2586">
      <w:pPr>
        <w:rPr>
          <w:lang w:val="ru-RU"/>
        </w:rPr>
        <w:sectPr w:rsidR="009C2586" w:rsidRPr="00F56D43">
          <w:pgSz w:w="11900" w:h="16840"/>
          <w:pgMar w:top="286" w:right="720" w:bottom="296" w:left="666" w:header="720" w:footer="720" w:gutter="0"/>
          <w:cols w:space="720" w:equalWidth="0">
            <w:col w:w="10514" w:space="0"/>
          </w:cols>
          <w:docGrid w:linePitch="360"/>
        </w:sectPr>
      </w:pPr>
    </w:p>
    <w:p w:rsidR="009C2586" w:rsidRPr="00F56D43" w:rsidRDefault="009C2586">
      <w:pPr>
        <w:autoSpaceDE w:val="0"/>
        <w:autoSpaceDN w:val="0"/>
        <w:spacing w:after="90" w:line="220" w:lineRule="exact"/>
        <w:rPr>
          <w:lang w:val="ru-RU"/>
        </w:rPr>
      </w:pPr>
    </w:p>
    <w:p w:rsidR="009C2586" w:rsidRPr="00F56D43" w:rsidRDefault="000F60BA">
      <w:pPr>
        <w:tabs>
          <w:tab w:val="left" w:pos="420"/>
        </w:tabs>
        <w:autoSpaceDE w:val="0"/>
        <w:autoSpaceDN w:val="0"/>
        <w:spacing w:after="0" w:line="341" w:lineRule="auto"/>
        <w:ind w:left="180"/>
        <w:rPr>
          <w:lang w:val="ru-RU"/>
        </w:rPr>
      </w:pPr>
      <w:r w:rsidRPr="00F56D43">
        <w:rPr>
          <w:lang w:val="ru-RU"/>
        </w:rPr>
        <w:tab/>
      </w:r>
      <w:r w:rsidRPr="00F56D43">
        <w:rPr>
          <w:rFonts w:ascii="Times New Roman" w:eastAsia="Times New Roman" w:hAnsi="Times New Roman"/>
          <w:color w:val="000000"/>
          <w:sz w:val="24"/>
          <w:lang w:val="ru-RU"/>
        </w:rPr>
        <w:t xml:space="preserve">текста, при составлении плана, пересказе текста, характеристике поступков героев; </w:t>
      </w:r>
      <w:r w:rsidRPr="00F56D43">
        <w:rPr>
          <w:lang w:val="ru-RU"/>
        </w:rPr>
        <w:br/>
      </w:r>
      <w:r w:rsidRPr="00F56D43">
        <w:rPr>
          <w:rFonts w:ascii="Times New Roman" w:eastAsia="Times New Roman" w:hAnsi="Times New Roman"/>
          <w:i/>
          <w:color w:val="000000"/>
          <w:sz w:val="24"/>
          <w:lang w:val="ru-RU"/>
        </w:rPr>
        <w:t>базовые исследовательские действия:</w:t>
      </w:r>
      <w:r w:rsidR="00F56D43">
        <w:rPr>
          <w:lang w:val="ru-RU"/>
        </w:rPr>
        <w:br/>
      </w:r>
      <w:r w:rsidRPr="00F56D43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определять разрыв между реальным и желательным состоянием объекта (ситуации) на основе </w:t>
      </w:r>
      <w:r w:rsidRPr="00F56D43">
        <w:rPr>
          <w:lang w:val="ru-RU"/>
        </w:rPr>
        <w:tab/>
      </w:r>
      <w:r w:rsidRPr="00F56D43">
        <w:rPr>
          <w:rFonts w:ascii="Times New Roman" w:eastAsia="Times New Roman" w:hAnsi="Times New Roman"/>
          <w:color w:val="000000"/>
          <w:sz w:val="24"/>
          <w:lang w:val="ru-RU"/>
        </w:rPr>
        <w:t>предложенных учителем вопросов;</w:t>
      </w:r>
      <w:r w:rsidR="00F56D43">
        <w:rPr>
          <w:lang w:val="ru-RU"/>
        </w:rPr>
        <w:br/>
      </w:r>
      <w:r w:rsidRPr="00F56D43">
        <w:rPr>
          <w:rFonts w:ascii="Times New Roman" w:eastAsia="Times New Roman" w:hAnsi="Times New Roman"/>
          <w:color w:val="000000"/>
          <w:sz w:val="24"/>
          <w:lang w:val="ru-RU"/>
        </w:rPr>
        <w:t>—  формулировать с помощью учителя цель, планировать изменения объекта, ситуации;</w:t>
      </w:r>
      <w:r w:rsidRPr="00F56D43">
        <w:rPr>
          <w:lang w:val="ru-RU"/>
        </w:rPr>
        <w:tab/>
      </w:r>
      <w:r w:rsidRPr="00F56D43">
        <w:rPr>
          <w:rFonts w:ascii="Times New Roman" w:eastAsia="Times New Roman" w:hAnsi="Times New Roman"/>
          <w:color w:val="000000"/>
          <w:sz w:val="24"/>
          <w:lang w:val="ru-RU"/>
        </w:rPr>
        <w:t xml:space="preserve">—  сравнивать несколько вариантов решения задачи, выбирать наиболее подходящий (на основе </w:t>
      </w:r>
      <w:r w:rsidRPr="00F56D43">
        <w:rPr>
          <w:lang w:val="ru-RU"/>
        </w:rPr>
        <w:tab/>
      </w:r>
      <w:r w:rsidRPr="00F56D43">
        <w:rPr>
          <w:rFonts w:ascii="Times New Roman" w:eastAsia="Times New Roman" w:hAnsi="Times New Roman"/>
          <w:color w:val="000000"/>
          <w:sz w:val="24"/>
          <w:lang w:val="ru-RU"/>
        </w:rPr>
        <w:t>предложенных критериев);</w:t>
      </w:r>
    </w:p>
    <w:p w:rsidR="009C2586" w:rsidRPr="00F56D43" w:rsidRDefault="000F60BA">
      <w:pPr>
        <w:tabs>
          <w:tab w:val="left" w:pos="420"/>
        </w:tabs>
        <w:autoSpaceDE w:val="0"/>
        <w:autoSpaceDN w:val="0"/>
        <w:spacing w:before="238" w:after="0" w:line="341" w:lineRule="auto"/>
        <w:ind w:left="180" w:right="144"/>
        <w:rPr>
          <w:lang w:val="ru-RU"/>
        </w:rPr>
      </w:pPr>
      <w:proofErr w:type="gramStart"/>
      <w:r w:rsidRPr="00F56D43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проводить по предложенному плану опыт, несложное исследование по  установлению </w:t>
      </w:r>
      <w:r w:rsidRPr="00F56D43">
        <w:rPr>
          <w:lang w:val="ru-RU"/>
        </w:rPr>
        <w:tab/>
      </w:r>
      <w:r w:rsidRPr="00F56D43">
        <w:rPr>
          <w:rFonts w:ascii="Times New Roman" w:eastAsia="Times New Roman" w:hAnsi="Times New Roman"/>
          <w:color w:val="000000"/>
          <w:sz w:val="24"/>
          <w:lang w:val="ru-RU"/>
        </w:rPr>
        <w:t>особенностей  объекта  изучения и связей между объектами (часть — целое, причина —</w:t>
      </w:r>
      <w:r w:rsidRPr="00F56D43">
        <w:rPr>
          <w:lang w:val="ru-RU"/>
        </w:rPr>
        <w:tab/>
      </w:r>
      <w:r w:rsidRPr="00F56D43">
        <w:rPr>
          <w:rFonts w:ascii="Times New Roman" w:eastAsia="Times New Roman" w:hAnsi="Times New Roman"/>
          <w:color w:val="000000"/>
          <w:sz w:val="24"/>
          <w:lang w:val="ru-RU"/>
        </w:rPr>
        <w:t>следствие);</w:t>
      </w:r>
      <w:r w:rsidR="00F56D43">
        <w:rPr>
          <w:lang w:val="ru-RU"/>
        </w:rPr>
        <w:br/>
      </w:r>
      <w:r w:rsidRPr="00F56D43">
        <w:rPr>
          <w:rFonts w:ascii="Times New Roman" w:eastAsia="Times New Roman" w:hAnsi="Times New Roman"/>
          <w:color w:val="000000"/>
          <w:sz w:val="24"/>
          <w:lang w:val="ru-RU"/>
        </w:rPr>
        <w:t xml:space="preserve">—  формулировать выводы и подкреплять их доказательствами на основе результатов </w:t>
      </w:r>
      <w:r w:rsidRPr="00F56D43">
        <w:rPr>
          <w:lang w:val="ru-RU"/>
        </w:rPr>
        <w:br/>
      </w:r>
      <w:r w:rsidRPr="00F56D43">
        <w:rPr>
          <w:lang w:val="ru-RU"/>
        </w:rPr>
        <w:tab/>
      </w:r>
      <w:r w:rsidRPr="00F56D43">
        <w:rPr>
          <w:rFonts w:ascii="Times New Roman" w:eastAsia="Times New Roman" w:hAnsi="Times New Roman"/>
          <w:color w:val="000000"/>
          <w:sz w:val="24"/>
          <w:lang w:val="ru-RU"/>
        </w:rPr>
        <w:t>проведённого наблюдения (опыта, классификации, сравнения, исследования);</w:t>
      </w:r>
      <w:r w:rsidR="00F56D43">
        <w:rPr>
          <w:lang w:val="ru-RU"/>
        </w:rPr>
        <w:br/>
      </w:r>
      <w:r w:rsidRPr="00F56D43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прогнозировать возможное развитие  процессов,  событий и их последствия в аналогичных </w:t>
      </w:r>
      <w:r w:rsidRPr="00F56D43">
        <w:rPr>
          <w:lang w:val="ru-RU"/>
        </w:rPr>
        <w:tab/>
      </w:r>
      <w:r w:rsidRPr="00F56D43">
        <w:rPr>
          <w:rFonts w:ascii="Times New Roman" w:eastAsia="Times New Roman" w:hAnsi="Times New Roman"/>
          <w:color w:val="000000"/>
          <w:sz w:val="24"/>
          <w:lang w:val="ru-RU"/>
        </w:rPr>
        <w:t xml:space="preserve">или сходных ситуациях; </w:t>
      </w:r>
      <w:r w:rsidRPr="00F56D43">
        <w:rPr>
          <w:lang w:val="ru-RU"/>
        </w:rPr>
        <w:br/>
      </w:r>
      <w:r w:rsidRPr="00F56D43">
        <w:rPr>
          <w:rFonts w:ascii="Times New Roman" w:eastAsia="Times New Roman" w:hAnsi="Times New Roman"/>
          <w:i/>
          <w:color w:val="000000"/>
          <w:sz w:val="24"/>
          <w:lang w:val="ru-RU"/>
        </w:rPr>
        <w:t>работа с информацией:</w:t>
      </w:r>
      <w:r w:rsidR="00F56D43">
        <w:rPr>
          <w:lang w:val="ru-RU"/>
        </w:rPr>
        <w:br/>
      </w:r>
      <w:r w:rsidRPr="00F56D43">
        <w:rPr>
          <w:rFonts w:ascii="Times New Roman" w:eastAsia="Times New Roman" w:hAnsi="Times New Roman"/>
          <w:color w:val="000000"/>
          <w:sz w:val="24"/>
          <w:lang w:val="ru-RU"/>
        </w:rPr>
        <w:t>—  выбирать источник получения информации;</w:t>
      </w:r>
      <w:proofErr w:type="gramEnd"/>
      <w:r w:rsidR="00F56D43">
        <w:rPr>
          <w:lang w:val="ru-RU"/>
        </w:rPr>
        <w:br/>
      </w:r>
      <w:r w:rsidRPr="00F56D43">
        <w:rPr>
          <w:rFonts w:ascii="Times New Roman" w:eastAsia="Times New Roman" w:hAnsi="Times New Roman"/>
          <w:color w:val="000000"/>
          <w:sz w:val="24"/>
          <w:lang w:val="ru-RU"/>
        </w:rPr>
        <w:t xml:space="preserve">—  </w:t>
      </w:r>
      <w:proofErr w:type="gramStart"/>
      <w:r w:rsidRPr="00F56D43">
        <w:rPr>
          <w:rFonts w:ascii="Times New Roman" w:eastAsia="Times New Roman" w:hAnsi="Times New Roman"/>
          <w:color w:val="000000"/>
          <w:sz w:val="24"/>
          <w:lang w:val="ru-RU"/>
        </w:rPr>
        <w:t xml:space="preserve">согласно заданному алгоритму находить в предложенном источнике информацию, </w:t>
      </w:r>
      <w:r w:rsidRPr="00F56D43">
        <w:rPr>
          <w:lang w:val="ru-RU"/>
        </w:rPr>
        <w:tab/>
      </w:r>
      <w:r w:rsidRPr="00F56D43">
        <w:rPr>
          <w:rFonts w:ascii="Times New Roman" w:eastAsia="Times New Roman" w:hAnsi="Times New Roman"/>
          <w:color w:val="000000"/>
          <w:sz w:val="24"/>
          <w:lang w:val="ru-RU"/>
        </w:rPr>
        <w:t>представленную в явном виде;</w:t>
      </w:r>
      <w:r w:rsidR="00F56D43">
        <w:rPr>
          <w:lang w:val="ru-RU"/>
        </w:rPr>
        <w:br/>
      </w:r>
      <w:r w:rsidRPr="00F56D43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распознавать достоверную и недостоверную информацию самостоятельно или на основании </w:t>
      </w:r>
      <w:r w:rsidRPr="00F56D43">
        <w:rPr>
          <w:lang w:val="ru-RU"/>
        </w:rPr>
        <w:tab/>
      </w:r>
      <w:r w:rsidRPr="00F56D43">
        <w:rPr>
          <w:rFonts w:ascii="Times New Roman" w:eastAsia="Times New Roman" w:hAnsi="Times New Roman"/>
          <w:color w:val="000000"/>
          <w:sz w:val="24"/>
          <w:lang w:val="ru-RU"/>
        </w:rPr>
        <w:t>предложенного учителем способа её проверки;</w:t>
      </w:r>
      <w:r w:rsidR="00F56D43">
        <w:rPr>
          <w:lang w:val="ru-RU"/>
        </w:rPr>
        <w:br/>
      </w:r>
      <w:r w:rsidRPr="00F56D43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соблюдать с помощью взрослых (учителей, родителей (законных представителей) правила </w:t>
      </w:r>
      <w:r w:rsidRPr="00F56D43">
        <w:rPr>
          <w:lang w:val="ru-RU"/>
        </w:rPr>
        <w:tab/>
      </w:r>
      <w:r w:rsidRPr="00F56D43">
        <w:rPr>
          <w:rFonts w:ascii="Times New Roman" w:eastAsia="Times New Roman" w:hAnsi="Times New Roman"/>
          <w:color w:val="000000"/>
          <w:sz w:val="24"/>
          <w:lang w:val="ru-RU"/>
        </w:rPr>
        <w:t>информационной безопасности при поиске информации в сети Интернет;</w:t>
      </w:r>
      <w:r w:rsidR="00F56D43">
        <w:rPr>
          <w:lang w:val="ru-RU"/>
        </w:rPr>
        <w:br/>
      </w:r>
      <w:r w:rsidRPr="00F56D43">
        <w:rPr>
          <w:rFonts w:ascii="Times New Roman" w:eastAsia="Times New Roman" w:hAnsi="Times New Roman"/>
          <w:color w:val="000000"/>
          <w:sz w:val="24"/>
          <w:lang w:val="ru-RU"/>
        </w:rPr>
        <w:t xml:space="preserve">—  анализировать и создавать текстовую, видео, графическую, звуковую информацию в </w:t>
      </w:r>
      <w:r w:rsidRPr="00F56D43">
        <w:rPr>
          <w:lang w:val="ru-RU"/>
        </w:rPr>
        <w:tab/>
      </w:r>
      <w:r w:rsidRPr="00F56D43">
        <w:rPr>
          <w:rFonts w:ascii="Times New Roman" w:eastAsia="Times New Roman" w:hAnsi="Times New Roman"/>
          <w:color w:val="000000"/>
          <w:sz w:val="24"/>
          <w:lang w:val="ru-RU"/>
        </w:rPr>
        <w:t>соответствии с учебной задачей;</w:t>
      </w:r>
      <w:proofErr w:type="gramEnd"/>
      <w:r w:rsidRPr="00F56D43">
        <w:rPr>
          <w:lang w:val="ru-RU"/>
        </w:rPr>
        <w:tab/>
      </w:r>
      <w:r w:rsidRPr="00F56D43">
        <w:rPr>
          <w:rFonts w:ascii="Times New Roman" w:eastAsia="Times New Roman" w:hAnsi="Times New Roman"/>
          <w:color w:val="000000"/>
          <w:sz w:val="24"/>
          <w:lang w:val="ru-RU"/>
        </w:rPr>
        <w:t>—  самостоятельно создавать схемы, таблицы для представления информации.</w:t>
      </w:r>
    </w:p>
    <w:p w:rsidR="009C2586" w:rsidRPr="00F56D43" w:rsidRDefault="000F60BA">
      <w:pPr>
        <w:tabs>
          <w:tab w:val="left" w:pos="180"/>
          <w:tab w:val="left" w:pos="420"/>
        </w:tabs>
        <w:autoSpaceDE w:val="0"/>
        <w:autoSpaceDN w:val="0"/>
        <w:spacing w:before="178" w:after="0" w:line="350" w:lineRule="auto"/>
        <w:ind w:right="432"/>
        <w:rPr>
          <w:lang w:val="ru-RU"/>
        </w:rPr>
      </w:pPr>
      <w:r w:rsidRPr="00F56D43">
        <w:rPr>
          <w:lang w:val="ru-RU"/>
        </w:rPr>
        <w:tab/>
      </w:r>
      <w:proofErr w:type="gramStart"/>
      <w:r w:rsidRPr="00F56D43">
        <w:rPr>
          <w:rFonts w:ascii="Times New Roman" w:eastAsia="Times New Roman" w:hAnsi="Times New Roman"/>
          <w:color w:val="000000"/>
          <w:sz w:val="24"/>
          <w:lang w:val="ru-RU"/>
        </w:rPr>
        <w:t xml:space="preserve">К концу обучения в начальной школе у обучающегося формируются </w:t>
      </w:r>
      <w:r w:rsidRPr="00F56D4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коммуникативные </w:t>
      </w:r>
      <w:r w:rsidRPr="00F56D43">
        <w:rPr>
          <w:rFonts w:ascii="Times New Roman" w:eastAsia="Times New Roman" w:hAnsi="Times New Roman"/>
          <w:color w:val="000000"/>
          <w:sz w:val="24"/>
          <w:lang w:val="ru-RU"/>
        </w:rPr>
        <w:t xml:space="preserve">универсальные учебные действия: </w:t>
      </w:r>
      <w:r w:rsidRPr="00F56D43">
        <w:rPr>
          <w:lang w:val="ru-RU"/>
        </w:rPr>
        <w:br/>
      </w:r>
      <w:r w:rsidRPr="00F56D43">
        <w:rPr>
          <w:lang w:val="ru-RU"/>
        </w:rPr>
        <w:tab/>
      </w:r>
      <w:r w:rsidRPr="00F56D43">
        <w:rPr>
          <w:rFonts w:ascii="Times New Roman" w:eastAsia="Times New Roman" w:hAnsi="Times New Roman"/>
          <w:i/>
          <w:color w:val="000000"/>
          <w:sz w:val="24"/>
          <w:lang w:val="ru-RU"/>
        </w:rPr>
        <w:t>общение</w:t>
      </w:r>
      <w:r w:rsidRPr="00F56D43">
        <w:rPr>
          <w:rFonts w:ascii="Times New Roman" w:eastAsia="Times New Roman" w:hAnsi="Times New Roman"/>
          <w:color w:val="000000"/>
          <w:sz w:val="24"/>
          <w:lang w:val="ru-RU"/>
        </w:rPr>
        <w:t>:</w:t>
      </w:r>
      <w:r w:rsidR="00F56D43">
        <w:rPr>
          <w:lang w:val="ru-RU"/>
        </w:rPr>
        <w:br/>
      </w:r>
      <w:r w:rsidRPr="00F56D43">
        <w:rPr>
          <w:rFonts w:ascii="Times New Roman" w:eastAsia="Times New Roman" w:hAnsi="Times New Roman"/>
          <w:color w:val="000000"/>
          <w:sz w:val="24"/>
          <w:lang w:val="ru-RU"/>
        </w:rPr>
        <w:t xml:space="preserve">—  воспринимать и формулировать суждения, выражать эмоции в соответствии с целями и </w:t>
      </w:r>
      <w:r w:rsidRPr="00F56D43">
        <w:rPr>
          <w:lang w:val="ru-RU"/>
        </w:rPr>
        <w:tab/>
      </w:r>
      <w:r w:rsidRPr="00F56D43">
        <w:rPr>
          <w:rFonts w:ascii="Times New Roman" w:eastAsia="Times New Roman" w:hAnsi="Times New Roman"/>
          <w:color w:val="000000"/>
          <w:sz w:val="24"/>
          <w:lang w:val="ru-RU"/>
        </w:rPr>
        <w:t>условиями общения в знакомой среде;</w:t>
      </w:r>
      <w:r w:rsidR="00F56D43">
        <w:rPr>
          <w:lang w:val="ru-RU"/>
        </w:rPr>
        <w:br/>
      </w:r>
      <w:r w:rsidRPr="00F56D43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проявлять уважительное отношение к собеседнику, соблюдать правила ведения диалога и </w:t>
      </w:r>
      <w:r w:rsidRPr="00F56D43">
        <w:rPr>
          <w:lang w:val="ru-RU"/>
        </w:rPr>
        <w:tab/>
      </w:r>
      <w:r w:rsidRPr="00F56D43">
        <w:rPr>
          <w:rFonts w:ascii="Times New Roman" w:eastAsia="Times New Roman" w:hAnsi="Times New Roman"/>
          <w:color w:val="000000"/>
          <w:sz w:val="24"/>
          <w:lang w:val="ru-RU"/>
        </w:rPr>
        <w:t>дискуссии;</w:t>
      </w:r>
      <w:r w:rsidR="00F56D43">
        <w:rPr>
          <w:lang w:val="ru-RU"/>
        </w:rPr>
        <w:br/>
      </w:r>
      <w:r w:rsidRPr="00F56D43">
        <w:rPr>
          <w:rFonts w:ascii="Times New Roman" w:eastAsia="Times New Roman" w:hAnsi="Times New Roman"/>
          <w:color w:val="000000"/>
          <w:sz w:val="24"/>
          <w:lang w:val="ru-RU"/>
        </w:rPr>
        <w:t>—  признавать возможность существования разных точек зрения;</w:t>
      </w:r>
      <w:r w:rsidR="00F56D43">
        <w:rPr>
          <w:lang w:val="ru-RU"/>
        </w:rPr>
        <w:br/>
      </w:r>
      <w:r w:rsidRPr="00F56D43">
        <w:rPr>
          <w:rFonts w:ascii="Times New Roman" w:eastAsia="Times New Roman" w:hAnsi="Times New Roman"/>
          <w:color w:val="000000"/>
          <w:sz w:val="24"/>
          <w:lang w:val="ru-RU"/>
        </w:rPr>
        <w:t>—  корректно и аргументированно высказывать своё мнение;</w:t>
      </w:r>
      <w:proofErr w:type="gramEnd"/>
      <w:r w:rsidR="00F56D43">
        <w:rPr>
          <w:lang w:val="ru-RU"/>
        </w:rPr>
        <w:br/>
      </w:r>
      <w:r w:rsidRPr="00F56D43">
        <w:rPr>
          <w:rFonts w:ascii="Times New Roman" w:eastAsia="Times New Roman" w:hAnsi="Times New Roman"/>
          <w:color w:val="000000"/>
          <w:sz w:val="24"/>
          <w:lang w:val="ru-RU"/>
        </w:rPr>
        <w:t>—  строить речевое высказывание в соответствии с поставленной задачей;</w:t>
      </w:r>
      <w:r w:rsidR="00F56D43">
        <w:rPr>
          <w:lang w:val="ru-RU"/>
        </w:rPr>
        <w:br/>
      </w:r>
      <w:r w:rsidRPr="00F56D43">
        <w:rPr>
          <w:rFonts w:ascii="Times New Roman" w:eastAsia="Times New Roman" w:hAnsi="Times New Roman"/>
          <w:color w:val="000000"/>
          <w:sz w:val="24"/>
          <w:lang w:val="ru-RU"/>
        </w:rPr>
        <w:t>—  создавать устные и письменные тексты (описание, рассуждение, повествование);</w:t>
      </w:r>
      <w:r w:rsidRPr="00F56D43">
        <w:rPr>
          <w:lang w:val="ru-RU"/>
        </w:rPr>
        <w:tab/>
      </w:r>
      <w:r w:rsidRPr="00F56D43">
        <w:rPr>
          <w:rFonts w:ascii="Times New Roman" w:eastAsia="Times New Roman" w:hAnsi="Times New Roman"/>
          <w:color w:val="000000"/>
          <w:sz w:val="24"/>
          <w:lang w:val="ru-RU"/>
        </w:rPr>
        <w:t>—  готовить небольшие публичные выступления;</w:t>
      </w:r>
      <w:r w:rsidR="00F56D43">
        <w:rPr>
          <w:lang w:val="ru-RU"/>
        </w:rPr>
        <w:br/>
      </w:r>
      <w:r w:rsidRPr="00F56D43">
        <w:rPr>
          <w:rFonts w:ascii="Times New Roman" w:eastAsia="Times New Roman" w:hAnsi="Times New Roman"/>
          <w:color w:val="000000"/>
          <w:sz w:val="24"/>
          <w:lang w:val="ru-RU"/>
        </w:rPr>
        <w:t>—  подбирать иллюстративный материал (рисунки, фото, плакаты) к тексту выступления.</w:t>
      </w:r>
    </w:p>
    <w:p w:rsidR="009C2586" w:rsidRPr="00F56D43" w:rsidRDefault="009C2586">
      <w:pPr>
        <w:rPr>
          <w:lang w:val="ru-RU"/>
        </w:rPr>
        <w:sectPr w:rsidR="009C2586" w:rsidRPr="00F56D43">
          <w:pgSz w:w="11900" w:h="16840"/>
          <w:pgMar w:top="310" w:right="766" w:bottom="392" w:left="666" w:header="720" w:footer="720" w:gutter="0"/>
          <w:cols w:space="720" w:equalWidth="0">
            <w:col w:w="10468" w:space="0"/>
          </w:cols>
          <w:docGrid w:linePitch="360"/>
        </w:sectPr>
      </w:pPr>
    </w:p>
    <w:p w:rsidR="009C2586" w:rsidRPr="00F56D43" w:rsidRDefault="009C2586">
      <w:pPr>
        <w:autoSpaceDE w:val="0"/>
        <w:autoSpaceDN w:val="0"/>
        <w:spacing w:after="78" w:line="220" w:lineRule="exact"/>
        <w:rPr>
          <w:lang w:val="ru-RU"/>
        </w:rPr>
      </w:pPr>
    </w:p>
    <w:p w:rsidR="009C2586" w:rsidRPr="00F56D43" w:rsidRDefault="000F60BA">
      <w:pPr>
        <w:tabs>
          <w:tab w:val="left" w:pos="180"/>
        </w:tabs>
        <w:autoSpaceDE w:val="0"/>
        <w:autoSpaceDN w:val="0"/>
        <w:spacing w:after="0" w:line="271" w:lineRule="auto"/>
        <w:rPr>
          <w:lang w:val="ru-RU"/>
        </w:rPr>
      </w:pPr>
      <w:r w:rsidRPr="00F56D43">
        <w:rPr>
          <w:lang w:val="ru-RU"/>
        </w:rPr>
        <w:tab/>
      </w:r>
      <w:proofErr w:type="gramStart"/>
      <w:r w:rsidRPr="00F56D43">
        <w:rPr>
          <w:rFonts w:ascii="Times New Roman" w:eastAsia="Times New Roman" w:hAnsi="Times New Roman"/>
          <w:color w:val="000000"/>
          <w:sz w:val="24"/>
          <w:lang w:val="ru-RU"/>
        </w:rPr>
        <w:t xml:space="preserve">К концу обучения в начальной школе у обучающегося формируются </w:t>
      </w:r>
      <w:r w:rsidRPr="00F56D43">
        <w:rPr>
          <w:rFonts w:ascii="Times New Roman" w:eastAsia="Times New Roman" w:hAnsi="Times New Roman"/>
          <w:b/>
          <w:color w:val="000000"/>
          <w:sz w:val="24"/>
          <w:lang w:val="ru-RU"/>
        </w:rPr>
        <w:t>регулятивные</w:t>
      </w:r>
      <w:r w:rsidRPr="00F56D43">
        <w:rPr>
          <w:rFonts w:ascii="Times New Roman" w:eastAsia="Times New Roman" w:hAnsi="Times New Roman"/>
          <w:color w:val="000000"/>
          <w:sz w:val="24"/>
          <w:lang w:val="ru-RU"/>
        </w:rPr>
        <w:t xml:space="preserve"> универсальные учебные действия: </w:t>
      </w:r>
      <w:r w:rsidRPr="00F56D43">
        <w:rPr>
          <w:lang w:val="ru-RU"/>
        </w:rPr>
        <w:br/>
      </w:r>
      <w:r w:rsidRPr="00F56D43">
        <w:rPr>
          <w:lang w:val="ru-RU"/>
        </w:rPr>
        <w:tab/>
      </w:r>
      <w:r w:rsidRPr="00F56D43">
        <w:rPr>
          <w:rFonts w:ascii="Times New Roman" w:eastAsia="Times New Roman" w:hAnsi="Times New Roman"/>
          <w:i/>
          <w:color w:val="000000"/>
          <w:sz w:val="24"/>
          <w:lang w:val="ru-RU"/>
        </w:rPr>
        <w:t>самоорганизация</w:t>
      </w:r>
      <w:r w:rsidRPr="00F56D43">
        <w:rPr>
          <w:rFonts w:ascii="Times New Roman" w:eastAsia="Times New Roman" w:hAnsi="Times New Roman"/>
          <w:color w:val="000000"/>
          <w:sz w:val="24"/>
          <w:lang w:val="ru-RU"/>
        </w:rPr>
        <w:t>:</w:t>
      </w:r>
      <w:proofErr w:type="gramEnd"/>
    </w:p>
    <w:p w:rsidR="009C2586" w:rsidRPr="00F56D43" w:rsidRDefault="000F60BA" w:rsidP="00F56D43">
      <w:pPr>
        <w:autoSpaceDE w:val="0"/>
        <w:autoSpaceDN w:val="0"/>
        <w:spacing w:before="178" w:after="0" w:line="230" w:lineRule="auto"/>
        <w:rPr>
          <w:lang w:val="ru-RU"/>
        </w:rPr>
      </w:pPr>
      <w:r w:rsidRPr="00F56D43">
        <w:rPr>
          <w:rFonts w:ascii="Times New Roman" w:eastAsia="Times New Roman" w:hAnsi="Times New Roman"/>
          <w:color w:val="000000"/>
          <w:sz w:val="24"/>
          <w:lang w:val="ru-RU"/>
        </w:rPr>
        <w:t>—  планировать действия по решению учебной задачи для получения результата;</w:t>
      </w:r>
    </w:p>
    <w:p w:rsidR="009C2586" w:rsidRPr="00F56D43" w:rsidRDefault="000F60BA" w:rsidP="00F56D43">
      <w:pPr>
        <w:autoSpaceDE w:val="0"/>
        <w:autoSpaceDN w:val="0"/>
        <w:spacing w:before="190" w:after="0" w:line="230" w:lineRule="auto"/>
        <w:rPr>
          <w:lang w:val="ru-RU"/>
        </w:rPr>
      </w:pPr>
      <w:r w:rsidRPr="00F56D43">
        <w:rPr>
          <w:rFonts w:ascii="Times New Roman" w:eastAsia="Times New Roman" w:hAnsi="Times New Roman"/>
          <w:color w:val="000000"/>
          <w:sz w:val="24"/>
          <w:lang w:val="ru-RU"/>
        </w:rPr>
        <w:t>—  выстраивать последовательность выбранных действий;</w:t>
      </w:r>
    </w:p>
    <w:p w:rsidR="009C2586" w:rsidRPr="00F56D43" w:rsidRDefault="000F60BA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F56D43">
        <w:rPr>
          <w:rFonts w:ascii="Times New Roman" w:eastAsia="Times New Roman" w:hAnsi="Times New Roman"/>
          <w:i/>
          <w:color w:val="000000"/>
          <w:sz w:val="24"/>
          <w:lang w:val="ru-RU"/>
        </w:rPr>
        <w:t>самоконтроль</w:t>
      </w:r>
      <w:r w:rsidRPr="00F56D43">
        <w:rPr>
          <w:rFonts w:ascii="Times New Roman" w:eastAsia="Times New Roman" w:hAnsi="Times New Roman"/>
          <w:color w:val="000000"/>
          <w:sz w:val="24"/>
          <w:lang w:val="ru-RU"/>
        </w:rPr>
        <w:t>:</w:t>
      </w:r>
    </w:p>
    <w:p w:rsidR="009C2586" w:rsidRPr="00F56D43" w:rsidRDefault="000F60BA" w:rsidP="00F56D43">
      <w:pPr>
        <w:autoSpaceDE w:val="0"/>
        <w:autoSpaceDN w:val="0"/>
        <w:spacing w:before="178" w:after="0" w:line="230" w:lineRule="auto"/>
        <w:rPr>
          <w:lang w:val="ru-RU"/>
        </w:rPr>
      </w:pPr>
      <w:r w:rsidRPr="00F56D43">
        <w:rPr>
          <w:rFonts w:ascii="Times New Roman" w:eastAsia="Times New Roman" w:hAnsi="Times New Roman"/>
          <w:color w:val="000000"/>
          <w:sz w:val="24"/>
          <w:lang w:val="ru-RU"/>
        </w:rPr>
        <w:t>—  устанавливать причины успеха/неудач учебной деятельности;</w:t>
      </w:r>
    </w:p>
    <w:p w:rsidR="009C2586" w:rsidRPr="00F56D43" w:rsidRDefault="000F60BA" w:rsidP="00F56D43">
      <w:pPr>
        <w:autoSpaceDE w:val="0"/>
        <w:autoSpaceDN w:val="0"/>
        <w:spacing w:before="190" w:after="0" w:line="230" w:lineRule="auto"/>
        <w:rPr>
          <w:lang w:val="ru-RU"/>
        </w:rPr>
      </w:pPr>
      <w:r w:rsidRPr="00F56D43">
        <w:rPr>
          <w:rFonts w:ascii="Times New Roman" w:eastAsia="Times New Roman" w:hAnsi="Times New Roman"/>
          <w:color w:val="000000"/>
          <w:sz w:val="24"/>
          <w:lang w:val="ru-RU"/>
        </w:rPr>
        <w:t>—  корректировать свои учебные действия для преодоления ошибок.</w:t>
      </w:r>
    </w:p>
    <w:p w:rsidR="009C2586" w:rsidRPr="00F56D43" w:rsidRDefault="000F60BA">
      <w:pPr>
        <w:autoSpaceDE w:val="0"/>
        <w:autoSpaceDN w:val="0"/>
        <w:spacing w:before="324" w:after="0" w:line="230" w:lineRule="auto"/>
        <w:rPr>
          <w:lang w:val="ru-RU"/>
        </w:rPr>
      </w:pPr>
      <w:r w:rsidRPr="00F56D43">
        <w:rPr>
          <w:rFonts w:ascii="Times New Roman" w:eastAsia="Times New Roman" w:hAnsi="Times New Roman"/>
          <w:b/>
          <w:color w:val="000000"/>
          <w:sz w:val="24"/>
          <w:lang w:val="ru-RU"/>
        </w:rPr>
        <w:t>Совместная деятельность:</w:t>
      </w:r>
    </w:p>
    <w:p w:rsidR="009C2586" w:rsidRPr="00F56D43" w:rsidRDefault="000F60BA" w:rsidP="00F56D43">
      <w:pPr>
        <w:autoSpaceDE w:val="0"/>
        <w:autoSpaceDN w:val="0"/>
        <w:spacing w:before="228" w:after="0" w:line="271" w:lineRule="auto"/>
        <w:ind w:right="432"/>
        <w:rPr>
          <w:lang w:val="ru-RU"/>
        </w:rPr>
      </w:pPr>
      <w:r w:rsidRPr="00F56D43">
        <w:rPr>
          <w:rFonts w:ascii="Times New Roman" w:eastAsia="Times New Roman" w:hAnsi="Times New Roman"/>
          <w:color w:val="000000"/>
          <w:sz w:val="24"/>
          <w:lang w:val="ru-RU"/>
        </w:rPr>
        <w:t>—  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9C2586" w:rsidRPr="00F56D43" w:rsidRDefault="000F60BA" w:rsidP="00F56D43">
      <w:pPr>
        <w:autoSpaceDE w:val="0"/>
        <w:autoSpaceDN w:val="0"/>
        <w:spacing w:before="190" w:after="0" w:line="262" w:lineRule="auto"/>
        <w:ind w:right="144"/>
        <w:rPr>
          <w:lang w:val="ru-RU"/>
        </w:rPr>
      </w:pPr>
      <w:r w:rsidRPr="00F56D43">
        <w:rPr>
          <w:rFonts w:ascii="Times New Roman" w:eastAsia="Times New Roman" w:hAnsi="Times New Roman"/>
          <w:color w:val="000000"/>
          <w:sz w:val="24"/>
          <w:lang w:val="ru-RU"/>
        </w:rPr>
        <w:t>— 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9C2586" w:rsidRPr="00F56D43" w:rsidRDefault="000F60BA" w:rsidP="00F56D43">
      <w:pPr>
        <w:autoSpaceDE w:val="0"/>
        <w:autoSpaceDN w:val="0"/>
        <w:spacing w:before="190" w:after="0" w:line="230" w:lineRule="auto"/>
        <w:rPr>
          <w:lang w:val="ru-RU"/>
        </w:rPr>
      </w:pPr>
      <w:r w:rsidRPr="00F56D43">
        <w:rPr>
          <w:rFonts w:ascii="Times New Roman" w:eastAsia="Times New Roman" w:hAnsi="Times New Roman"/>
          <w:color w:val="000000"/>
          <w:sz w:val="24"/>
          <w:lang w:val="ru-RU"/>
        </w:rPr>
        <w:t>—  проявлять готовность руководить, выполнять поручения, подчиняться;</w:t>
      </w:r>
    </w:p>
    <w:p w:rsidR="009C2586" w:rsidRPr="00F56D43" w:rsidRDefault="000F60BA" w:rsidP="00F56D43">
      <w:pPr>
        <w:autoSpaceDE w:val="0"/>
        <w:autoSpaceDN w:val="0"/>
        <w:spacing w:before="190" w:after="0" w:line="230" w:lineRule="auto"/>
        <w:rPr>
          <w:lang w:val="ru-RU"/>
        </w:rPr>
      </w:pPr>
      <w:r w:rsidRPr="00F56D43">
        <w:rPr>
          <w:rFonts w:ascii="Times New Roman" w:eastAsia="Times New Roman" w:hAnsi="Times New Roman"/>
          <w:color w:val="000000"/>
          <w:sz w:val="24"/>
          <w:lang w:val="ru-RU"/>
        </w:rPr>
        <w:t>—  ответственно выполнять свою часть работы;</w:t>
      </w:r>
    </w:p>
    <w:p w:rsidR="009C2586" w:rsidRPr="00F56D43" w:rsidRDefault="000F60BA" w:rsidP="00F56D43">
      <w:pPr>
        <w:autoSpaceDE w:val="0"/>
        <w:autoSpaceDN w:val="0"/>
        <w:spacing w:before="190" w:after="0" w:line="230" w:lineRule="auto"/>
        <w:rPr>
          <w:lang w:val="ru-RU"/>
        </w:rPr>
      </w:pPr>
      <w:r w:rsidRPr="00F56D43">
        <w:rPr>
          <w:rFonts w:ascii="Times New Roman" w:eastAsia="Times New Roman" w:hAnsi="Times New Roman"/>
          <w:color w:val="000000"/>
          <w:sz w:val="24"/>
          <w:lang w:val="ru-RU"/>
        </w:rPr>
        <w:t>—  оценивать свой вклад в общий результат;</w:t>
      </w:r>
    </w:p>
    <w:p w:rsidR="009C2586" w:rsidRPr="00F56D43" w:rsidRDefault="000F60BA" w:rsidP="00F56D43">
      <w:pPr>
        <w:autoSpaceDE w:val="0"/>
        <w:autoSpaceDN w:val="0"/>
        <w:spacing w:before="190" w:after="0" w:line="230" w:lineRule="auto"/>
        <w:rPr>
          <w:lang w:val="ru-RU"/>
        </w:rPr>
      </w:pPr>
      <w:r w:rsidRPr="00F56D43">
        <w:rPr>
          <w:rFonts w:ascii="Times New Roman" w:eastAsia="Times New Roman" w:hAnsi="Times New Roman"/>
          <w:color w:val="000000"/>
          <w:sz w:val="24"/>
          <w:lang w:val="ru-RU"/>
        </w:rPr>
        <w:t>—  выполнять совместные проектные задания с опорой на предложенные образцы.</w:t>
      </w:r>
    </w:p>
    <w:p w:rsidR="009C2586" w:rsidRPr="00F56D43" w:rsidRDefault="000F60BA">
      <w:pPr>
        <w:autoSpaceDE w:val="0"/>
        <w:autoSpaceDN w:val="0"/>
        <w:spacing w:before="322" w:after="0" w:line="230" w:lineRule="auto"/>
        <w:rPr>
          <w:lang w:val="ru-RU"/>
        </w:rPr>
      </w:pPr>
      <w:r w:rsidRPr="00F56D43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9C2586" w:rsidRPr="00F56D43" w:rsidRDefault="000F60BA">
      <w:pPr>
        <w:autoSpaceDE w:val="0"/>
        <w:autoSpaceDN w:val="0"/>
        <w:spacing w:before="166" w:after="0"/>
        <w:ind w:right="576" w:firstLine="180"/>
        <w:rPr>
          <w:lang w:val="ru-RU"/>
        </w:rPr>
      </w:pPr>
      <w:r w:rsidRPr="00F56D43">
        <w:rPr>
          <w:rFonts w:ascii="Times New Roman" w:eastAsia="Times New Roman" w:hAnsi="Times New Roman"/>
          <w:color w:val="000000"/>
          <w:sz w:val="24"/>
          <w:lang w:val="ru-RU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9C2586" w:rsidRPr="00F56D43" w:rsidRDefault="000F60BA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F56D43">
        <w:rPr>
          <w:rFonts w:ascii="Times New Roman" w:eastAsia="Times New Roman" w:hAnsi="Times New Roman"/>
          <w:color w:val="000000"/>
          <w:sz w:val="24"/>
          <w:lang w:val="ru-RU"/>
        </w:rPr>
        <w:t xml:space="preserve">К концу обучения </w:t>
      </w:r>
      <w:r w:rsidRPr="00F56D43">
        <w:rPr>
          <w:rFonts w:ascii="Times New Roman" w:eastAsia="Times New Roman" w:hAnsi="Times New Roman"/>
          <w:b/>
          <w:color w:val="000000"/>
          <w:sz w:val="24"/>
          <w:lang w:val="ru-RU"/>
        </w:rPr>
        <w:t>в четвёртом классе</w:t>
      </w:r>
      <w:r w:rsidRPr="00F56D43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gramStart"/>
      <w:r w:rsidRPr="00F56D43">
        <w:rPr>
          <w:rFonts w:ascii="Times New Roman" w:eastAsia="Times New Roman" w:hAnsi="Times New Roman"/>
          <w:color w:val="000000"/>
          <w:sz w:val="24"/>
          <w:lang w:val="ru-RU"/>
        </w:rPr>
        <w:t>обучающийся</w:t>
      </w:r>
      <w:proofErr w:type="gramEnd"/>
      <w:r w:rsidRPr="00F56D43">
        <w:rPr>
          <w:rFonts w:ascii="Times New Roman" w:eastAsia="Times New Roman" w:hAnsi="Times New Roman"/>
          <w:color w:val="000000"/>
          <w:sz w:val="24"/>
          <w:lang w:val="ru-RU"/>
        </w:rPr>
        <w:t xml:space="preserve"> научится:</w:t>
      </w:r>
    </w:p>
    <w:p w:rsidR="009C2586" w:rsidRPr="00F56D43" w:rsidRDefault="000F60BA" w:rsidP="00F56D43">
      <w:pPr>
        <w:autoSpaceDE w:val="0"/>
        <w:autoSpaceDN w:val="0"/>
        <w:spacing w:before="178" w:after="0" w:line="278" w:lineRule="auto"/>
        <w:rPr>
          <w:lang w:val="ru-RU"/>
        </w:rPr>
      </w:pPr>
      <w:r w:rsidRPr="00F56D43">
        <w:rPr>
          <w:rFonts w:ascii="Times New Roman" w:eastAsia="Times New Roman" w:hAnsi="Times New Roman"/>
          <w:color w:val="000000"/>
          <w:sz w:val="24"/>
          <w:lang w:val="ru-RU"/>
        </w:rPr>
        <w:t>—  осознавать значимость художественной литературы и фольклора для всестороннего развития личности человека, находить в произведениях отражение нравственных ценностей, фактов бытовой и духовной культуры народов России и мира, ориентироваться в нравственно-этических понятиях в контексте изученных произведений;</w:t>
      </w:r>
    </w:p>
    <w:p w:rsidR="009C2586" w:rsidRPr="00F56D43" w:rsidRDefault="000F60BA" w:rsidP="00F56D43">
      <w:pPr>
        <w:autoSpaceDE w:val="0"/>
        <w:autoSpaceDN w:val="0"/>
        <w:spacing w:before="190" w:after="0" w:line="271" w:lineRule="auto"/>
        <w:ind w:right="576"/>
        <w:rPr>
          <w:lang w:val="ru-RU"/>
        </w:rPr>
      </w:pPr>
      <w:r w:rsidRPr="00F56D43">
        <w:rPr>
          <w:rFonts w:ascii="Times New Roman" w:eastAsia="Times New Roman" w:hAnsi="Times New Roman"/>
          <w:color w:val="000000"/>
          <w:sz w:val="24"/>
          <w:lang w:val="ru-RU"/>
        </w:rPr>
        <w:t>—  демонстрировать интерес  и  положительную  мотивацию к систематическому чтению и слушанию художественной литературы и произведений устного народного творчества: формировать собственный круг чтения;</w:t>
      </w:r>
    </w:p>
    <w:p w:rsidR="009C2586" w:rsidRPr="00F56D43" w:rsidRDefault="000F60BA" w:rsidP="00F56D43">
      <w:pPr>
        <w:autoSpaceDE w:val="0"/>
        <w:autoSpaceDN w:val="0"/>
        <w:spacing w:before="190" w:after="0" w:line="262" w:lineRule="auto"/>
        <w:ind w:right="144"/>
        <w:rPr>
          <w:lang w:val="ru-RU"/>
        </w:rPr>
      </w:pPr>
      <w:r w:rsidRPr="00F56D43">
        <w:rPr>
          <w:rFonts w:ascii="Times New Roman" w:eastAsia="Times New Roman" w:hAnsi="Times New Roman"/>
          <w:color w:val="000000"/>
          <w:sz w:val="24"/>
          <w:lang w:val="ru-RU"/>
        </w:rPr>
        <w:t>—  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9C2586" w:rsidRPr="00F56D43" w:rsidRDefault="000F60BA" w:rsidP="00F56D43">
      <w:pPr>
        <w:autoSpaceDE w:val="0"/>
        <w:autoSpaceDN w:val="0"/>
        <w:spacing w:before="238" w:after="0" w:line="271" w:lineRule="auto"/>
        <w:ind w:right="432"/>
        <w:rPr>
          <w:lang w:val="ru-RU"/>
        </w:rPr>
      </w:pPr>
      <w:r w:rsidRPr="00F56D43">
        <w:rPr>
          <w:rFonts w:ascii="Times New Roman" w:eastAsia="Times New Roman" w:hAnsi="Times New Roman"/>
          <w:color w:val="000000"/>
          <w:sz w:val="24"/>
          <w:lang w:val="ru-RU"/>
        </w:rPr>
        <w:t>—  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(без отметочного оценивания);</w:t>
      </w:r>
    </w:p>
    <w:p w:rsidR="009C2586" w:rsidRPr="00F56D43" w:rsidRDefault="000F60BA" w:rsidP="00F56D43">
      <w:pPr>
        <w:autoSpaceDE w:val="0"/>
        <w:autoSpaceDN w:val="0"/>
        <w:spacing w:before="190" w:after="0" w:line="262" w:lineRule="auto"/>
        <w:ind w:right="1296"/>
        <w:rPr>
          <w:lang w:val="ru-RU"/>
        </w:rPr>
      </w:pPr>
      <w:r w:rsidRPr="00F56D43">
        <w:rPr>
          <w:rFonts w:ascii="Times New Roman" w:eastAsia="Times New Roman" w:hAnsi="Times New Roman"/>
          <w:color w:val="000000"/>
          <w:sz w:val="24"/>
          <w:lang w:val="ru-RU"/>
        </w:rPr>
        <w:t>—  читать наизусть не менее 5 стихотворений в соответствии с изученной тематикой произведений;</w:t>
      </w:r>
    </w:p>
    <w:p w:rsidR="009C2586" w:rsidRPr="00F56D43" w:rsidRDefault="009C2586">
      <w:pPr>
        <w:rPr>
          <w:lang w:val="ru-RU"/>
        </w:rPr>
        <w:sectPr w:rsidR="009C2586" w:rsidRPr="00F56D43">
          <w:pgSz w:w="11900" w:h="16840"/>
          <w:pgMar w:top="298" w:right="740" w:bottom="492" w:left="666" w:header="720" w:footer="720" w:gutter="0"/>
          <w:cols w:space="720" w:equalWidth="0">
            <w:col w:w="10494" w:space="0"/>
          </w:cols>
          <w:docGrid w:linePitch="360"/>
        </w:sectPr>
      </w:pPr>
    </w:p>
    <w:p w:rsidR="009C2586" w:rsidRPr="00F56D43" w:rsidRDefault="000F60BA">
      <w:pPr>
        <w:autoSpaceDE w:val="0"/>
        <w:autoSpaceDN w:val="0"/>
        <w:spacing w:after="0" w:line="230" w:lineRule="auto"/>
        <w:rPr>
          <w:lang w:val="ru-RU"/>
        </w:rPr>
      </w:pPr>
      <w:r w:rsidRPr="00F56D43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—  различать художественные произведения и познавательные тексты;</w:t>
      </w:r>
    </w:p>
    <w:p w:rsidR="009C2586" w:rsidRPr="00F56D43" w:rsidRDefault="000F60BA" w:rsidP="00F56D43">
      <w:pPr>
        <w:autoSpaceDE w:val="0"/>
        <w:autoSpaceDN w:val="0"/>
        <w:spacing w:before="190" w:after="0" w:line="262" w:lineRule="auto"/>
        <w:ind w:right="864"/>
        <w:rPr>
          <w:lang w:val="ru-RU"/>
        </w:rPr>
      </w:pPr>
      <w:r w:rsidRPr="00F56D43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различать прозаическую и стихотворную речь: называть особенности стихотворного произведения (ритм, рифма, строфа), отличать лирическое произведение </w:t>
      </w:r>
      <w:proofErr w:type="gramStart"/>
      <w:r w:rsidRPr="00F56D43">
        <w:rPr>
          <w:rFonts w:ascii="Times New Roman" w:eastAsia="Times New Roman" w:hAnsi="Times New Roman"/>
          <w:color w:val="000000"/>
          <w:sz w:val="24"/>
          <w:lang w:val="ru-RU"/>
        </w:rPr>
        <w:t>от</w:t>
      </w:r>
      <w:proofErr w:type="gramEnd"/>
      <w:r w:rsidRPr="00F56D43">
        <w:rPr>
          <w:rFonts w:ascii="Times New Roman" w:eastAsia="Times New Roman" w:hAnsi="Times New Roman"/>
          <w:color w:val="000000"/>
          <w:sz w:val="24"/>
          <w:lang w:val="ru-RU"/>
        </w:rPr>
        <w:t xml:space="preserve"> эпического;</w:t>
      </w:r>
    </w:p>
    <w:p w:rsidR="009C2586" w:rsidRPr="00F56D43" w:rsidRDefault="000F60BA">
      <w:pPr>
        <w:autoSpaceDE w:val="0"/>
        <w:autoSpaceDN w:val="0"/>
        <w:spacing w:before="190" w:after="0" w:line="271" w:lineRule="auto"/>
        <w:rPr>
          <w:lang w:val="ru-RU"/>
        </w:rPr>
      </w:pPr>
      <w:r w:rsidRPr="00F56D43">
        <w:rPr>
          <w:rFonts w:ascii="Times New Roman" w:eastAsia="Times New Roman" w:hAnsi="Times New Roman"/>
          <w:color w:val="000000"/>
          <w:sz w:val="24"/>
          <w:lang w:val="ru-RU"/>
        </w:rPr>
        <w:t>—  понимать жанровую принадлежность, содержание, смысл прослушанного/прочитанного произведения: отвечать и формулировать вопросы (в том числе проблемные) к познавательным, учебным и художественным текстам;</w:t>
      </w:r>
    </w:p>
    <w:p w:rsidR="009C2586" w:rsidRPr="00F56D43" w:rsidRDefault="000F60BA">
      <w:pPr>
        <w:autoSpaceDE w:val="0"/>
        <w:autoSpaceDN w:val="0"/>
        <w:spacing w:before="190" w:after="0" w:line="271" w:lineRule="auto"/>
        <w:ind w:right="144"/>
        <w:rPr>
          <w:lang w:val="ru-RU"/>
        </w:rPr>
      </w:pPr>
      <w:r w:rsidRPr="00F56D43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различать и называть отдельные жанры фольклора (считалки, загадки, пословицы, </w:t>
      </w:r>
      <w:proofErr w:type="spellStart"/>
      <w:r w:rsidRPr="00F56D43">
        <w:rPr>
          <w:rFonts w:ascii="Times New Roman" w:eastAsia="Times New Roman" w:hAnsi="Times New Roman"/>
          <w:color w:val="000000"/>
          <w:sz w:val="24"/>
          <w:lang w:val="ru-RU"/>
        </w:rPr>
        <w:t>потешки</w:t>
      </w:r>
      <w:proofErr w:type="spellEnd"/>
      <w:r w:rsidRPr="00F56D43">
        <w:rPr>
          <w:rFonts w:ascii="Times New Roman" w:eastAsia="Times New Roman" w:hAnsi="Times New Roman"/>
          <w:color w:val="000000"/>
          <w:sz w:val="24"/>
          <w:lang w:val="ru-RU"/>
        </w:rPr>
        <w:t>, небылицы, народные песни, скороговорки, сказки о животных, бытовые и волшебные), приводить примеры произведений фольклора разных народов России;</w:t>
      </w:r>
    </w:p>
    <w:p w:rsidR="009C2586" w:rsidRPr="00F56D43" w:rsidRDefault="000F60BA">
      <w:pPr>
        <w:autoSpaceDE w:val="0"/>
        <w:autoSpaceDN w:val="0"/>
        <w:spacing w:before="192" w:after="0" w:line="271" w:lineRule="auto"/>
        <w:rPr>
          <w:lang w:val="ru-RU"/>
        </w:rPr>
      </w:pPr>
      <w:r w:rsidRPr="00F56D43">
        <w:rPr>
          <w:rFonts w:ascii="Times New Roman" w:eastAsia="Times New Roman" w:hAnsi="Times New Roman"/>
          <w:color w:val="000000"/>
          <w:sz w:val="24"/>
          <w:lang w:val="ru-RU"/>
        </w:rPr>
        <w:t>—  соотносить читаемый текст с жанром художественной литературы (литературные сказки, рассказы, стихотворения, басни), приводить примеры разных жанров литературы России и стран мира;</w:t>
      </w:r>
    </w:p>
    <w:p w:rsidR="009C2586" w:rsidRPr="00F56D43" w:rsidRDefault="000F60BA">
      <w:pPr>
        <w:autoSpaceDE w:val="0"/>
        <w:autoSpaceDN w:val="0"/>
        <w:spacing w:before="190" w:after="0" w:line="271" w:lineRule="auto"/>
        <w:ind w:right="288"/>
        <w:rPr>
          <w:lang w:val="ru-RU"/>
        </w:rPr>
      </w:pPr>
      <w:r w:rsidRPr="00F56D43">
        <w:rPr>
          <w:rFonts w:ascii="Times New Roman" w:eastAsia="Times New Roman" w:hAnsi="Times New Roman"/>
          <w:color w:val="000000"/>
          <w:sz w:val="24"/>
          <w:lang w:val="ru-RU"/>
        </w:rPr>
        <w:t>—  владеть элементарными умениями анализа и интерпретации текста: определять тему и главную мысль, последовательность событий в тексте произведения, выявлять связь событий, эпизодов текста;</w:t>
      </w:r>
    </w:p>
    <w:p w:rsidR="00F56D43" w:rsidRDefault="000F60BA" w:rsidP="00F56D43">
      <w:pPr>
        <w:autoSpaceDE w:val="0"/>
        <w:autoSpaceDN w:val="0"/>
        <w:spacing w:before="190" w:after="0" w:line="281" w:lineRule="auto"/>
        <w:rPr>
          <w:lang w:val="ru-RU"/>
        </w:rPr>
      </w:pPr>
      <w:proofErr w:type="gramStart"/>
      <w:r w:rsidRPr="00F56D43">
        <w:rPr>
          <w:rFonts w:ascii="Times New Roman" w:eastAsia="Times New Roman" w:hAnsi="Times New Roman"/>
          <w:color w:val="000000"/>
          <w:sz w:val="24"/>
          <w:lang w:val="ru-RU"/>
        </w:rPr>
        <w:t>—  характеризовать героев, давать оценку их поступкам, составлять портретные характеристики персонажей, выявлять взаимосвязь между поступками и мыслями, чувствами героев, сравнивать героев одного произведения по самостоятельно выбранному критерию (по аналогии или по контрасту), характеризовать собственное отношение к героям, поступкам; находить в тексте средства изображения героев (портрет) и выражения их чувств, описание пейзажа и интерьера, устанавливать причинно-следственные связи событий, явлений, поступков героев;</w:t>
      </w:r>
      <w:proofErr w:type="gramEnd"/>
    </w:p>
    <w:p w:rsidR="009C2586" w:rsidRPr="00F56D43" w:rsidRDefault="000F60BA" w:rsidP="00F56D43">
      <w:pPr>
        <w:autoSpaceDE w:val="0"/>
        <w:autoSpaceDN w:val="0"/>
        <w:spacing w:before="190" w:after="0" w:line="281" w:lineRule="auto"/>
        <w:rPr>
          <w:lang w:val="ru-RU"/>
        </w:rPr>
      </w:pPr>
      <w:r w:rsidRPr="00F56D43">
        <w:rPr>
          <w:rFonts w:ascii="Times New Roman" w:eastAsia="Times New Roman" w:hAnsi="Times New Roman"/>
          <w:color w:val="000000"/>
          <w:sz w:val="24"/>
          <w:lang w:val="ru-RU"/>
        </w:rPr>
        <w:t>—  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средства художественной выразительности (сравнение, эпитет, олицетворение, метафора);</w:t>
      </w:r>
    </w:p>
    <w:p w:rsidR="009C2586" w:rsidRPr="00F56D43" w:rsidRDefault="000F60BA">
      <w:pPr>
        <w:autoSpaceDE w:val="0"/>
        <w:autoSpaceDN w:val="0"/>
        <w:spacing w:before="238" w:after="0" w:line="271" w:lineRule="auto"/>
        <w:ind w:right="144"/>
        <w:rPr>
          <w:lang w:val="ru-RU"/>
        </w:rPr>
      </w:pPr>
      <w:proofErr w:type="gramStart"/>
      <w:r w:rsidRPr="00F56D43">
        <w:rPr>
          <w:rFonts w:ascii="Times New Roman" w:eastAsia="Times New Roman" w:hAnsi="Times New Roman"/>
          <w:color w:val="000000"/>
          <w:sz w:val="24"/>
          <w:lang w:val="ru-RU"/>
        </w:rPr>
        <w:t>—  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олицетворение, метафора, лирика, эпос, образ);</w:t>
      </w:r>
      <w:proofErr w:type="gramEnd"/>
    </w:p>
    <w:p w:rsidR="009C2586" w:rsidRPr="00F56D43" w:rsidRDefault="000F60BA">
      <w:pPr>
        <w:autoSpaceDE w:val="0"/>
        <w:autoSpaceDN w:val="0"/>
        <w:spacing w:before="190" w:after="0" w:line="281" w:lineRule="auto"/>
        <w:ind w:right="144"/>
        <w:rPr>
          <w:lang w:val="ru-RU"/>
        </w:rPr>
      </w:pPr>
      <w:r w:rsidRPr="00F56D43">
        <w:rPr>
          <w:rFonts w:ascii="Times New Roman" w:eastAsia="Times New Roman" w:hAnsi="Times New Roman"/>
          <w:color w:val="000000"/>
          <w:sz w:val="24"/>
          <w:lang w:val="ru-RU"/>
        </w:rPr>
        <w:t xml:space="preserve">—  участвовать в обсуждении прослушанного/прочитанного произведения: строить </w:t>
      </w:r>
      <w:r w:rsidRPr="00F56D43">
        <w:rPr>
          <w:lang w:val="ru-RU"/>
        </w:rPr>
        <w:br/>
      </w:r>
      <w:r w:rsidRPr="00F56D43">
        <w:rPr>
          <w:rFonts w:ascii="Times New Roman" w:eastAsia="Times New Roman" w:hAnsi="Times New Roman"/>
          <w:color w:val="000000"/>
          <w:sz w:val="24"/>
          <w:lang w:val="ru-RU"/>
        </w:rPr>
        <w:t xml:space="preserve">монологическое и диалогическое высказывание с соблюдением норм русского литературного языка (норм произношения, словоупотребления,  грамматики);  устно и письменно </w:t>
      </w:r>
      <w:r w:rsidRPr="00F56D43">
        <w:rPr>
          <w:lang w:val="ru-RU"/>
        </w:rPr>
        <w:br/>
      </w:r>
      <w:r w:rsidRPr="00F56D43">
        <w:rPr>
          <w:rFonts w:ascii="Times New Roman" w:eastAsia="Times New Roman" w:hAnsi="Times New Roman"/>
          <w:color w:val="000000"/>
          <w:sz w:val="24"/>
          <w:lang w:val="ru-RU"/>
        </w:rPr>
        <w:t>формулировать простые выводы на основе прослушанного/прочитанного текста, подтверждать свой ответ примерами из текста;</w:t>
      </w:r>
    </w:p>
    <w:p w:rsidR="009C2586" w:rsidRPr="00F56D43" w:rsidRDefault="000F60BA">
      <w:pPr>
        <w:autoSpaceDE w:val="0"/>
        <w:autoSpaceDN w:val="0"/>
        <w:spacing w:before="190" w:after="0" w:line="271" w:lineRule="auto"/>
        <w:rPr>
          <w:lang w:val="ru-RU"/>
        </w:rPr>
      </w:pPr>
      <w:proofErr w:type="gramStart"/>
      <w:r w:rsidRPr="00F56D43">
        <w:rPr>
          <w:rFonts w:ascii="Times New Roman" w:eastAsia="Times New Roman" w:hAnsi="Times New Roman"/>
          <w:color w:val="000000"/>
          <w:sz w:val="24"/>
          <w:lang w:val="ru-RU"/>
        </w:rPr>
        <w:t>—  составлять план текста (вопросный, номинативный, цитатный), пересказывать (устно) подробно, выборочно, сжато (кратко), от лица героя, с изменением лица рассказчика, от третьего лица;</w:t>
      </w:r>
      <w:proofErr w:type="gramEnd"/>
    </w:p>
    <w:p w:rsidR="009C2586" w:rsidRPr="00F56D43" w:rsidRDefault="000F60BA">
      <w:pPr>
        <w:autoSpaceDE w:val="0"/>
        <w:autoSpaceDN w:val="0"/>
        <w:spacing w:before="190" w:after="0" w:line="262" w:lineRule="auto"/>
        <w:ind w:right="144"/>
        <w:rPr>
          <w:lang w:val="ru-RU"/>
        </w:rPr>
      </w:pPr>
      <w:r w:rsidRPr="00F56D43">
        <w:rPr>
          <w:rFonts w:ascii="Times New Roman" w:eastAsia="Times New Roman" w:hAnsi="Times New Roman"/>
          <w:color w:val="000000"/>
          <w:sz w:val="24"/>
          <w:lang w:val="ru-RU"/>
        </w:rPr>
        <w:t>—  читать по ролям с соблюдением норм произношения, расстановки ударения, инсценировать небольшие эпизоды из произведения;</w:t>
      </w:r>
    </w:p>
    <w:p w:rsidR="009C2586" w:rsidRPr="00F56D43" w:rsidRDefault="000F60BA">
      <w:pPr>
        <w:autoSpaceDE w:val="0"/>
        <w:autoSpaceDN w:val="0"/>
        <w:spacing w:before="190" w:after="0"/>
        <w:rPr>
          <w:lang w:val="ru-RU"/>
        </w:rPr>
      </w:pPr>
      <w:r w:rsidRPr="00F56D43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составлять устные и письменные высказывания на заданную тему по содержанию </w:t>
      </w:r>
      <w:r w:rsidRPr="00F56D43">
        <w:rPr>
          <w:lang w:val="ru-RU"/>
        </w:rPr>
        <w:br/>
      </w:r>
      <w:r w:rsidRPr="00F56D43">
        <w:rPr>
          <w:rFonts w:ascii="Times New Roman" w:eastAsia="Times New Roman" w:hAnsi="Times New Roman"/>
          <w:color w:val="000000"/>
          <w:sz w:val="24"/>
          <w:lang w:val="ru-RU"/>
        </w:rPr>
        <w:t>произведения (не менее 10 предложений), писать сочинения на заданную тему, используя разные типы речи (повествование, описание, рассуждение), корректировать собственный текст с учётом правильности, выразительности письменной речи;</w:t>
      </w:r>
    </w:p>
    <w:p w:rsidR="009C2586" w:rsidRPr="00F56D43" w:rsidRDefault="009C2586">
      <w:pPr>
        <w:rPr>
          <w:lang w:val="ru-RU"/>
        </w:rPr>
        <w:sectPr w:rsidR="009C2586" w:rsidRPr="00F56D43">
          <w:pgSz w:w="11900" w:h="16840"/>
          <w:pgMar w:top="328" w:right="776" w:bottom="492" w:left="1086" w:header="720" w:footer="720" w:gutter="0"/>
          <w:cols w:space="720" w:equalWidth="0">
            <w:col w:w="10038" w:space="0"/>
          </w:cols>
          <w:docGrid w:linePitch="360"/>
        </w:sectPr>
      </w:pPr>
    </w:p>
    <w:p w:rsidR="009C2586" w:rsidRPr="00F56D43" w:rsidRDefault="009C2586">
      <w:pPr>
        <w:autoSpaceDE w:val="0"/>
        <w:autoSpaceDN w:val="0"/>
        <w:spacing w:after="108" w:line="220" w:lineRule="exact"/>
        <w:rPr>
          <w:lang w:val="ru-RU"/>
        </w:rPr>
      </w:pPr>
    </w:p>
    <w:p w:rsidR="009C2586" w:rsidRPr="00F56D43" w:rsidRDefault="000F60BA">
      <w:pPr>
        <w:autoSpaceDE w:val="0"/>
        <w:autoSpaceDN w:val="0"/>
        <w:spacing w:after="0" w:line="329" w:lineRule="auto"/>
        <w:rPr>
          <w:lang w:val="ru-RU"/>
        </w:rPr>
      </w:pPr>
      <w:proofErr w:type="gramStart"/>
      <w:r w:rsidRPr="00F56D43">
        <w:rPr>
          <w:rFonts w:ascii="Times New Roman" w:eastAsia="Times New Roman" w:hAnsi="Times New Roman"/>
          <w:color w:val="000000"/>
          <w:sz w:val="24"/>
          <w:lang w:val="ru-RU"/>
        </w:rPr>
        <w:t>—  составлять краткий отзыв о прочитанном произведении по заданному алгоритму;</w:t>
      </w:r>
      <w:r w:rsidRPr="00F56D43">
        <w:rPr>
          <w:lang w:val="ru-RU"/>
        </w:rPr>
        <w:br/>
      </w:r>
      <w:r w:rsidRPr="00F56D43">
        <w:rPr>
          <w:rFonts w:ascii="Times New Roman" w:eastAsia="Times New Roman" w:hAnsi="Times New Roman"/>
          <w:color w:val="000000"/>
          <w:sz w:val="24"/>
          <w:lang w:val="ru-RU"/>
        </w:rPr>
        <w:t>—  сочинять по аналогии с прочитанным, составлять рассказ по иллюстрациям, от имени одного из героев, придумывать продолжение прочитанного произведения (не менее 10 предложений);—  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  <w:proofErr w:type="gramEnd"/>
      <w:r w:rsidRPr="00F56D43">
        <w:rPr>
          <w:lang w:val="ru-RU"/>
        </w:rPr>
        <w:br/>
      </w:r>
      <w:r w:rsidRPr="00F56D43">
        <w:rPr>
          <w:rFonts w:ascii="Times New Roman" w:eastAsia="Times New Roman" w:hAnsi="Times New Roman"/>
          <w:color w:val="000000"/>
          <w:sz w:val="24"/>
          <w:lang w:val="ru-RU"/>
        </w:rPr>
        <w:t>—  выбирать книги для самостоятельного чтения с учётом рекомендательного списка,  используя картотеки,  рассказывать о прочитанной книге;</w:t>
      </w:r>
      <w:r w:rsidRPr="00F56D43">
        <w:rPr>
          <w:lang w:val="ru-RU"/>
        </w:rPr>
        <w:br/>
      </w:r>
      <w:r w:rsidRPr="00F56D43">
        <w:rPr>
          <w:rFonts w:ascii="Times New Roman" w:eastAsia="Times New Roman" w:hAnsi="Times New Roman"/>
          <w:color w:val="000000"/>
          <w:sz w:val="24"/>
          <w:lang w:val="ru-RU"/>
        </w:rPr>
        <w:t xml:space="preserve">—  использовать справочную литературу, включая ресурсы сети Интернет (в условиях </w:t>
      </w:r>
      <w:r w:rsidRPr="00F56D43">
        <w:rPr>
          <w:lang w:val="ru-RU"/>
        </w:rPr>
        <w:br/>
      </w:r>
      <w:r w:rsidRPr="00F56D43">
        <w:rPr>
          <w:rFonts w:ascii="Times New Roman" w:eastAsia="Times New Roman" w:hAnsi="Times New Roman"/>
          <w:color w:val="000000"/>
          <w:sz w:val="24"/>
          <w:lang w:val="ru-RU"/>
        </w:rPr>
        <w:t>контролируемого входа), для получения дополнительной информации в соответствии с учебной задачей.</w:t>
      </w:r>
    </w:p>
    <w:p w:rsidR="009C2586" w:rsidRPr="00F56D43" w:rsidRDefault="009C2586">
      <w:pPr>
        <w:rPr>
          <w:lang w:val="ru-RU"/>
        </w:rPr>
        <w:sectPr w:rsidR="009C2586" w:rsidRPr="00F56D43">
          <w:pgSz w:w="11900" w:h="16840"/>
          <w:pgMar w:top="328" w:right="714" w:bottom="1440" w:left="1086" w:header="720" w:footer="720" w:gutter="0"/>
          <w:cols w:space="720" w:equalWidth="0">
            <w:col w:w="10099" w:space="0"/>
          </w:cols>
          <w:docGrid w:linePitch="360"/>
        </w:sectPr>
      </w:pPr>
    </w:p>
    <w:p w:rsidR="009C2586" w:rsidRPr="00F56D43" w:rsidRDefault="009C2586">
      <w:pPr>
        <w:autoSpaceDE w:val="0"/>
        <w:autoSpaceDN w:val="0"/>
        <w:spacing w:after="64" w:line="220" w:lineRule="exact"/>
        <w:rPr>
          <w:lang w:val="ru-RU"/>
        </w:rPr>
      </w:pPr>
    </w:p>
    <w:p w:rsidR="009C2586" w:rsidRDefault="000F60BA">
      <w:pPr>
        <w:autoSpaceDE w:val="0"/>
        <w:autoSpaceDN w:val="0"/>
        <w:spacing w:after="258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1706"/>
        <w:gridCol w:w="528"/>
        <w:gridCol w:w="1104"/>
        <w:gridCol w:w="1140"/>
        <w:gridCol w:w="806"/>
        <w:gridCol w:w="6170"/>
        <w:gridCol w:w="1238"/>
        <w:gridCol w:w="2342"/>
      </w:tblGrid>
      <w:tr w:rsidR="009C2586" w:rsidRPr="00EC0410">
        <w:trPr>
          <w:trHeight w:hRule="exact" w:val="348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Pr="00EC0410" w:rsidRDefault="000F60BA">
            <w:pPr>
              <w:autoSpaceDE w:val="0"/>
              <w:autoSpaceDN w:val="0"/>
              <w:spacing w:before="78" w:after="0" w:line="245" w:lineRule="auto"/>
              <w:ind w:right="144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EC0410">
              <w:rPr>
                <w:rFonts w:asciiTheme="majorHAnsi" w:eastAsia="Times New Roman" w:hAnsiTheme="majorHAnsi" w:cstheme="majorHAnsi"/>
                <w:b/>
                <w:color w:val="000000"/>
                <w:w w:val="97"/>
                <w:sz w:val="20"/>
                <w:szCs w:val="20"/>
              </w:rPr>
              <w:t>№</w:t>
            </w:r>
            <w:r w:rsidRPr="00EC0410">
              <w:rPr>
                <w:rFonts w:asciiTheme="majorHAnsi" w:hAnsiTheme="majorHAnsi" w:cstheme="majorHAnsi"/>
                <w:sz w:val="20"/>
                <w:szCs w:val="20"/>
              </w:rPr>
              <w:br/>
            </w:r>
            <w:r w:rsidRPr="00EC0410">
              <w:rPr>
                <w:rFonts w:asciiTheme="majorHAnsi" w:eastAsia="Times New Roman" w:hAnsiTheme="majorHAnsi" w:cstheme="majorHAnsi"/>
                <w:b/>
                <w:color w:val="000000"/>
                <w:w w:val="97"/>
                <w:sz w:val="20"/>
                <w:szCs w:val="20"/>
              </w:rPr>
              <w:t>п/п</w:t>
            </w:r>
          </w:p>
        </w:tc>
        <w:tc>
          <w:tcPr>
            <w:tcW w:w="1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Pr="00EC0410" w:rsidRDefault="000F60BA">
            <w:pPr>
              <w:autoSpaceDE w:val="0"/>
              <w:autoSpaceDN w:val="0"/>
              <w:spacing w:before="78" w:after="0" w:line="247" w:lineRule="auto"/>
              <w:ind w:left="72" w:right="576"/>
              <w:jc w:val="both"/>
              <w:rPr>
                <w:rFonts w:asciiTheme="majorHAnsi" w:hAnsiTheme="majorHAnsi" w:cstheme="majorHAnsi"/>
                <w:sz w:val="20"/>
                <w:szCs w:val="20"/>
                <w:lang w:val="ru-RU"/>
              </w:rPr>
            </w:pPr>
            <w:r w:rsidRPr="00EC0410">
              <w:rPr>
                <w:rFonts w:asciiTheme="majorHAnsi" w:eastAsia="Times New Roman" w:hAnsiTheme="majorHAnsi" w:cstheme="majorHAnsi"/>
                <w:b/>
                <w:color w:val="000000"/>
                <w:w w:val="97"/>
                <w:sz w:val="20"/>
                <w:szCs w:val="20"/>
                <w:lang w:val="ru-RU"/>
              </w:rPr>
              <w:t>Наименование разделов и тем программы</w:t>
            </w:r>
          </w:p>
        </w:tc>
        <w:tc>
          <w:tcPr>
            <w:tcW w:w="2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Pr="00EC0410" w:rsidRDefault="000F60B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EC0410">
              <w:rPr>
                <w:rFonts w:asciiTheme="majorHAnsi" w:eastAsia="Times New Roman" w:hAnsiTheme="majorHAnsi" w:cstheme="majorHAnsi"/>
                <w:b/>
                <w:color w:val="000000"/>
                <w:w w:val="97"/>
                <w:sz w:val="20"/>
                <w:szCs w:val="20"/>
              </w:rPr>
              <w:t>Количество</w:t>
            </w:r>
            <w:proofErr w:type="spellEnd"/>
            <w:r w:rsidRPr="00EC0410">
              <w:rPr>
                <w:rFonts w:asciiTheme="majorHAnsi" w:eastAsia="Times New Roman" w:hAnsiTheme="majorHAnsi" w:cstheme="majorHAnsi"/>
                <w:b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EC0410">
              <w:rPr>
                <w:rFonts w:asciiTheme="majorHAnsi" w:eastAsia="Times New Roman" w:hAnsiTheme="majorHAnsi" w:cstheme="majorHAnsi"/>
                <w:b/>
                <w:color w:val="000000"/>
                <w:w w:val="97"/>
                <w:sz w:val="20"/>
                <w:szCs w:val="20"/>
              </w:rPr>
              <w:t>часов</w:t>
            </w:r>
            <w:proofErr w:type="spellEnd"/>
          </w:p>
        </w:tc>
        <w:tc>
          <w:tcPr>
            <w:tcW w:w="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Pr="00EC0410" w:rsidRDefault="000F60BA">
            <w:pPr>
              <w:autoSpaceDE w:val="0"/>
              <w:autoSpaceDN w:val="0"/>
              <w:spacing w:before="78" w:after="0" w:line="245" w:lineRule="auto"/>
              <w:ind w:left="72"/>
              <w:rPr>
                <w:rFonts w:asciiTheme="majorHAnsi" w:hAnsiTheme="majorHAnsi" w:cstheme="majorHAnsi"/>
                <w:sz w:val="20"/>
                <w:szCs w:val="20"/>
              </w:rPr>
            </w:pPr>
            <w:r w:rsidRPr="00EC0410">
              <w:rPr>
                <w:rFonts w:asciiTheme="majorHAnsi" w:eastAsia="Times New Roman" w:hAnsiTheme="majorHAnsi" w:cstheme="majorHAnsi"/>
                <w:b/>
                <w:color w:val="000000"/>
                <w:w w:val="97"/>
                <w:sz w:val="20"/>
                <w:szCs w:val="20"/>
              </w:rPr>
              <w:t xml:space="preserve">Дата </w:t>
            </w:r>
            <w:r w:rsidRPr="00EC0410">
              <w:rPr>
                <w:rFonts w:asciiTheme="majorHAnsi" w:hAnsiTheme="majorHAnsi" w:cstheme="majorHAnsi"/>
                <w:sz w:val="20"/>
                <w:szCs w:val="20"/>
              </w:rPr>
              <w:br/>
            </w:r>
            <w:r w:rsidRPr="00EC0410">
              <w:rPr>
                <w:rFonts w:asciiTheme="majorHAnsi" w:eastAsia="Times New Roman" w:hAnsiTheme="majorHAnsi" w:cstheme="majorHAnsi"/>
                <w:b/>
                <w:color w:val="000000"/>
                <w:w w:val="97"/>
                <w:sz w:val="20"/>
                <w:szCs w:val="20"/>
              </w:rPr>
              <w:t>изучения</w:t>
            </w:r>
          </w:p>
        </w:tc>
        <w:tc>
          <w:tcPr>
            <w:tcW w:w="61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Pr="00EC0410" w:rsidRDefault="000F60B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Theme="majorHAnsi" w:hAnsiTheme="majorHAnsi" w:cstheme="majorHAnsi"/>
                <w:sz w:val="20"/>
                <w:szCs w:val="20"/>
              </w:rPr>
            </w:pPr>
            <w:r w:rsidRPr="00EC0410">
              <w:rPr>
                <w:rFonts w:asciiTheme="majorHAnsi" w:eastAsia="Times New Roman" w:hAnsiTheme="majorHAnsi" w:cstheme="majorHAnsi"/>
                <w:b/>
                <w:color w:val="000000"/>
                <w:w w:val="97"/>
                <w:sz w:val="20"/>
                <w:szCs w:val="20"/>
              </w:rPr>
              <w:t>Виды деятельности</w:t>
            </w:r>
          </w:p>
        </w:tc>
        <w:tc>
          <w:tcPr>
            <w:tcW w:w="12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Pr="00EC0410" w:rsidRDefault="000F60BA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Theme="majorHAnsi" w:hAnsiTheme="majorHAnsi" w:cstheme="majorHAnsi"/>
                <w:sz w:val="20"/>
                <w:szCs w:val="20"/>
              </w:rPr>
            </w:pPr>
            <w:r w:rsidRPr="00EC0410">
              <w:rPr>
                <w:rFonts w:asciiTheme="majorHAnsi" w:eastAsia="Times New Roman" w:hAnsiTheme="majorHAnsi" w:cstheme="majorHAnsi"/>
                <w:b/>
                <w:color w:val="000000"/>
                <w:w w:val="97"/>
                <w:sz w:val="20"/>
                <w:szCs w:val="20"/>
              </w:rPr>
              <w:t>Виды, формы контроля</w:t>
            </w:r>
          </w:p>
        </w:tc>
        <w:tc>
          <w:tcPr>
            <w:tcW w:w="2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Pr="00EC0410" w:rsidRDefault="000F60BA">
            <w:pPr>
              <w:autoSpaceDE w:val="0"/>
              <w:autoSpaceDN w:val="0"/>
              <w:spacing w:before="78" w:after="0" w:line="245" w:lineRule="auto"/>
              <w:ind w:left="72" w:right="288"/>
              <w:rPr>
                <w:rFonts w:asciiTheme="majorHAnsi" w:hAnsiTheme="majorHAnsi" w:cstheme="majorHAnsi"/>
                <w:sz w:val="20"/>
                <w:szCs w:val="20"/>
              </w:rPr>
            </w:pPr>
            <w:r w:rsidRPr="00EC0410">
              <w:rPr>
                <w:rFonts w:asciiTheme="majorHAnsi" w:eastAsia="Times New Roman" w:hAnsiTheme="majorHAnsi" w:cstheme="majorHAnsi"/>
                <w:b/>
                <w:color w:val="000000"/>
                <w:w w:val="97"/>
                <w:sz w:val="20"/>
                <w:szCs w:val="20"/>
              </w:rPr>
              <w:t>Электронные (цифровые) образовательные ресурсы</w:t>
            </w:r>
          </w:p>
        </w:tc>
      </w:tr>
      <w:tr w:rsidR="009C2586" w:rsidRPr="00EC0410">
        <w:trPr>
          <w:trHeight w:hRule="exact" w:val="540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586" w:rsidRPr="00EC0410" w:rsidRDefault="009C2586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586" w:rsidRPr="00EC0410" w:rsidRDefault="009C2586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Pr="00EC0410" w:rsidRDefault="000F60BA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EC0410">
              <w:rPr>
                <w:rFonts w:asciiTheme="majorHAnsi" w:eastAsia="Times New Roman" w:hAnsiTheme="majorHAnsi" w:cstheme="majorHAnsi"/>
                <w:b/>
                <w:color w:val="000000"/>
                <w:w w:val="97"/>
                <w:sz w:val="20"/>
                <w:szCs w:val="20"/>
              </w:rPr>
              <w:t>всего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Pr="00EC0410" w:rsidRDefault="000F60BA">
            <w:pPr>
              <w:autoSpaceDE w:val="0"/>
              <w:autoSpaceDN w:val="0"/>
              <w:spacing w:before="78" w:after="0" w:line="245" w:lineRule="auto"/>
              <w:ind w:left="72"/>
              <w:rPr>
                <w:rFonts w:asciiTheme="majorHAnsi" w:hAnsiTheme="majorHAnsi" w:cstheme="majorHAnsi"/>
                <w:sz w:val="20"/>
                <w:szCs w:val="20"/>
              </w:rPr>
            </w:pPr>
            <w:r w:rsidRPr="00EC0410">
              <w:rPr>
                <w:rFonts w:asciiTheme="majorHAnsi" w:eastAsia="Times New Roman" w:hAnsiTheme="majorHAnsi" w:cstheme="majorHAnsi"/>
                <w:b/>
                <w:color w:val="000000"/>
                <w:w w:val="97"/>
                <w:sz w:val="20"/>
                <w:szCs w:val="20"/>
              </w:rPr>
              <w:t>контрольные работы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Pr="00EC0410" w:rsidRDefault="000F60BA">
            <w:pPr>
              <w:autoSpaceDE w:val="0"/>
              <w:autoSpaceDN w:val="0"/>
              <w:spacing w:before="78" w:after="0" w:line="245" w:lineRule="auto"/>
              <w:ind w:left="72"/>
              <w:rPr>
                <w:rFonts w:asciiTheme="majorHAnsi" w:hAnsiTheme="majorHAnsi" w:cstheme="majorHAnsi"/>
                <w:sz w:val="20"/>
                <w:szCs w:val="20"/>
              </w:rPr>
            </w:pPr>
            <w:r w:rsidRPr="00EC0410">
              <w:rPr>
                <w:rFonts w:asciiTheme="majorHAnsi" w:eastAsia="Times New Roman" w:hAnsiTheme="majorHAnsi" w:cstheme="majorHAnsi"/>
                <w:b/>
                <w:color w:val="000000"/>
                <w:w w:val="97"/>
                <w:sz w:val="20"/>
                <w:szCs w:val="20"/>
              </w:rPr>
              <w:t>практические работы</w:t>
            </w: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586" w:rsidRPr="00EC0410" w:rsidRDefault="009C2586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586" w:rsidRPr="00EC0410" w:rsidRDefault="009C2586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586" w:rsidRPr="00EC0410" w:rsidRDefault="009C2586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586" w:rsidRPr="00EC0410" w:rsidRDefault="009C2586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9C2586" w:rsidRPr="00EC0410" w:rsidTr="007E06DD">
        <w:trPr>
          <w:trHeight w:hRule="exact" w:val="19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Pr="00EC0410" w:rsidRDefault="000F60BA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EC0410">
              <w:rPr>
                <w:rFonts w:asciiTheme="majorHAnsi" w:eastAsia="Times New Roman" w:hAnsiTheme="majorHAnsi" w:cstheme="majorHAnsi"/>
                <w:color w:val="000000"/>
                <w:w w:val="97"/>
                <w:sz w:val="20"/>
                <w:szCs w:val="20"/>
              </w:rPr>
              <w:t>1.1.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Default="000F60BA">
            <w:pPr>
              <w:autoSpaceDE w:val="0"/>
              <w:autoSpaceDN w:val="0"/>
              <w:spacing w:before="78" w:after="0" w:line="247" w:lineRule="auto"/>
              <w:ind w:left="72" w:right="288"/>
              <w:rPr>
                <w:rFonts w:asciiTheme="majorHAnsi" w:eastAsia="Times New Roman" w:hAnsiTheme="majorHAnsi" w:cstheme="majorHAnsi"/>
                <w:b/>
                <w:color w:val="000000"/>
                <w:w w:val="97"/>
                <w:sz w:val="20"/>
                <w:szCs w:val="20"/>
                <w:lang w:val="ru-RU"/>
              </w:rPr>
            </w:pPr>
            <w:r w:rsidRPr="00EC0410">
              <w:rPr>
                <w:rFonts w:asciiTheme="majorHAnsi" w:eastAsia="Times New Roman" w:hAnsiTheme="majorHAnsi" w:cstheme="majorHAnsi"/>
                <w:b/>
                <w:color w:val="000000"/>
                <w:w w:val="97"/>
                <w:sz w:val="20"/>
                <w:szCs w:val="20"/>
                <w:lang w:val="ru-RU"/>
              </w:rPr>
              <w:t xml:space="preserve">О Родине, </w:t>
            </w:r>
            <w:r w:rsidRPr="00EC0410">
              <w:rPr>
                <w:rFonts w:asciiTheme="majorHAnsi" w:hAnsiTheme="majorHAnsi" w:cstheme="majorHAnsi"/>
                <w:sz w:val="20"/>
                <w:szCs w:val="20"/>
                <w:lang w:val="ru-RU"/>
              </w:rPr>
              <w:br/>
            </w:r>
            <w:r w:rsidRPr="00EC0410">
              <w:rPr>
                <w:rFonts w:asciiTheme="majorHAnsi" w:eastAsia="Times New Roman" w:hAnsiTheme="majorHAnsi" w:cstheme="majorHAnsi"/>
                <w:b/>
                <w:color w:val="000000"/>
                <w:w w:val="97"/>
                <w:sz w:val="20"/>
                <w:szCs w:val="20"/>
                <w:lang w:val="ru-RU"/>
              </w:rPr>
              <w:t xml:space="preserve">героические </w:t>
            </w:r>
            <w:r w:rsidRPr="00EC0410">
              <w:rPr>
                <w:rFonts w:asciiTheme="majorHAnsi" w:hAnsiTheme="majorHAnsi" w:cstheme="majorHAnsi"/>
                <w:sz w:val="20"/>
                <w:szCs w:val="20"/>
                <w:lang w:val="ru-RU"/>
              </w:rPr>
              <w:br/>
            </w:r>
            <w:r w:rsidRPr="00EC0410">
              <w:rPr>
                <w:rFonts w:asciiTheme="majorHAnsi" w:eastAsia="Times New Roman" w:hAnsiTheme="majorHAnsi" w:cstheme="majorHAnsi"/>
                <w:b/>
                <w:color w:val="000000"/>
                <w:w w:val="97"/>
                <w:sz w:val="20"/>
                <w:szCs w:val="20"/>
                <w:lang w:val="ru-RU"/>
              </w:rPr>
              <w:t>страницы истории</w:t>
            </w:r>
          </w:p>
          <w:p w:rsidR="00324673" w:rsidRDefault="00324673">
            <w:pPr>
              <w:autoSpaceDE w:val="0"/>
              <w:autoSpaceDN w:val="0"/>
              <w:spacing w:before="78" w:after="0" w:line="247" w:lineRule="auto"/>
              <w:ind w:left="72" w:right="288"/>
              <w:rPr>
                <w:rFonts w:asciiTheme="majorHAnsi" w:eastAsia="Times New Roman" w:hAnsiTheme="majorHAnsi" w:cstheme="majorHAnsi"/>
                <w:b/>
                <w:color w:val="000000"/>
                <w:w w:val="97"/>
                <w:sz w:val="20"/>
                <w:szCs w:val="20"/>
                <w:lang w:val="ru-RU"/>
              </w:rPr>
            </w:pPr>
            <w:r>
              <w:rPr>
                <w:rFonts w:asciiTheme="majorHAnsi" w:eastAsia="Times New Roman" w:hAnsiTheme="majorHAnsi" w:cstheme="majorHAnsi"/>
                <w:b/>
                <w:color w:val="000000"/>
                <w:w w:val="97"/>
                <w:sz w:val="20"/>
                <w:szCs w:val="20"/>
                <w:lang w:val="ru-RU"/>
              </w:rPr>
              <w:t>Былины</w:t>
            </w:r>
          </w:p>
          <w:p w:rsidR="00324673" w:rsidRDefault="00324673">
            <w:pPr>
              <w:autoSpaceDE w:val="0"/>
              <w:autoSpaceDN w:val="0"/>
              <w:spacing w:before="78" w:after="0" w:line="247" w:lineRule="auto"/>
              <w:ind w:left="72" w:right="288"/>
              <w:rPr>
                <w:rFonts w:asciiTheme="majorHAnsi" w:eastAsia="Times New Roman" w:hAnsiTheme="majorHAnsi" w:cstheme="majorHAnsi"/>
                <w:b/>
                <w:color w:val="000000"/>
                <w:w w:val="97"/>
                <w:sz w:val="20"/>
                <w:szCs w:val="20"/>
                <w:lang w:val="ru-RU"/>
              </w:rPr>
            </w:pPr>
          </w:p>
          <w:p w:rsidR="00324673" w:rsidRPr="00EC0410" w:rsidRDefault="00324673">
            <w:pPr>
              <w:autoSpaceDE w:val="0"/>
              <w:autoSpaceDN w:val="0"/>
              <w:spacing w:before="78" w:after="0" w:line="247" w:lineRule="auto"/>
              <w:ind w:left="72" w:right="288"/>
              <w:rPr>
                <w:rFonts w:asciiTheme="majorHAnsi" w:hAnsiTheme="majorHAnsi" w:cstheme="majorHAnsi"/>
                <w:sz w:val="20"/>
                <w:szCs w:val="20"/>
                <w:lang w:val="ru-RU"/>
              </w:rPr>
            </w:pPr>
            <w:r>
              <w:rPr>
                <w:rFonts w:asciiTheme="majorHAnsi" w:eastAsia="Times New Roman" w:hAnsiTheme="majorHAnsi" w:cstheme="majorHAnsi"/>
                <w:b/>
                <w:color w:val="000000"/>
                <w:w w:val="97"/>
                <w:sz w:val="20"/>
                <w:szCs w:val="20"/>
                <w:lang w:val="ru-RU"/>
              </w:rPr>
              <w:t>Былины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Pr="00324673" w:rsidRDefault="0032467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Theme="majorHAnsi" w:hAnsiTheme="majorHAnsi" w:cstheme="majorHAnsi"/>
                <w:sz w:val="20"/>
                <w:szCs w:val="20"/>
                <w:lang w:val="ru-R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w w:val="97"/>
                <w:sz w:val="20"/>
                <w:szCs w:val="20"/>
                <w:lang w:val="ru-RU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Pr="00EC0410" w:rsidRDefault="009C2586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Pr="00EC0410" w:rsidRDefault="000F60B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Theme="majorHAnsi" w:hAnsiTheme="majorHAnsi" w:cstheme="majorHAnsi"/>
                <w:sz w:val="20"/>
                <w:szCs w:val="20"/>
              </w:rPr>
            </w:pPr>
            <w:r w:rsidRPr="00EC0410">
              <w:rPr>
                <w:rFonts w:asciiTheme="majorHAnsi" w:eastAsia="Times New Roman" w:hAnsiTheme="majorHAnsi" w:cstheme="majorHAnsi"/>
                <w:color w:val="000000"/>
                <w:w w:val="97"/>
                <w:sz w:val="20"/>
                <w:szCs w:val="20"/>
              </w:rPr>
              <w:t>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Pr="00EC0410" w:rsidRDefault="009C2586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Default="000F60BA">
            <w:pPr>
              <w:autoSpaceDE w:val="0"/>
              <w:autoSpaceDN w:val="0"/>
              <w:spacing w:before="78" w:after="0" w:line="247" w:lineRule="auto"/>
              <w:ind w:left="72" w:right="144"/>
              <w:rPr>
                <w:rFonts w:asciiTheme="majorHAnsi" w:eastAsia="Times New Roman" w:hAnsiTheme="majorHAnsi" w:cstheme="majorHAnsi"/>
                <w:color w:val="000000"/>
                <w:w w:val="97"/>
                <w:sz w:val="20"/>
                <w:szCs w:val="20"/>
                <w:lang w:val="ru-RU"/>
              </w:rPr>
            </w:pPr>
            <w:r w:rsidRPr="00EC0410">
              <w:rPr>
                <w:rFonts w:asciiTheme="majorHAnsi" w:eastAsia="Times New Roman" w:hAnsiTheme="majorHAnsi" w:cstheme="majorHAnsi"/>
                <w:color w:val="000000"/>
                <w:w w:val="97"/>
                <w:sz w:val="20"/>
                <w:szCs w:val="20"/>
                <w:lang w:val="ru-RU"/>
              </w:rPr>
              <w:t>Учебный диалог: обсуждение проблемы «Понятие Родины для каждого из нас», объяснение своей позиции с приведением примеров из текстов, раскрытие смысла пословиц о Родине, соотнесение их с прослушанными/прочитанными произведениями;</w:t>
            </w:r>
          </w:p>
          <w:p w:rsidR="007E06DD" w:rsidRPr="007E06DD" w:rsidRDefault="007E06DD">
            <w:pPr>
              <w:autoSpaceDE w:val="0"/>
              <w:autoSpaceDN w:val="0"/>
              <w:spacing w:before="78" w:after="0" w:line="247" w:lineRule="auto"/>
              <w:ind w:left="72" w:right="144"/>
              <w:rPr>
                <w:rFonts w:asciiTheme="majorHAnsi" w:hAnsiTheme="majorHAnsi" w:cstheme="majorHAnsi"/>
                <w:sz w:val="20"/>
                <w:szCs w:val="20"/>
                <w:lang w:val="ru-RU"/>
              </w:rPr>
            </w:pPr>
            <w:r w:rsidRPr="007E06DD">
              <w:rPr>
                <w:rFonts w:asciiTheme="majorHAnsi" w:hAnsiTheme="majorHAnsi" w:cstheme="majorHAnsi"/>
                <w:sz w:val="20"/>
                <w:szCs w:val="20"/>
                <w:lang w:val="ru-RU"/>
              </w:rPr>
              <w:t xml:space="preserve">Осознавать ценность летописи как источника исторических сведений о жизни своей родины; проявлять </w:t>
            </w:r>
            <w:r>
              <w:rPr>
                <w:rFonts w:asciiTheme="majorHAnsi" w:hAnsiTheme="majorHAnsi" w:cstheme="majorHAnsi"/>
                <w:sz w:val="20"/>
                <w:szCs w:val="20"/>
                <w:lang w:val="ru-RU"/>
              </w:rPr>
              <w:t>интерес к исторической литератур</w:t>
            </w:r>
            <w:r w:rsidRPr="007E06DD">
              <w:rPr>
                <w:rFonts w:asciiTheme="majorHAnsi" w:hAnsiTheme="majorHAnsi" w:cstheme="majorHAnsi"/>
                <w:sz w:val="20"/>
                <w:szCs w:val="20"/>
                <w:lang w:val="ru-RU"/>
              </w:rPr>
              <w:t>е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Pr="00EC0410" w:rsidRDefault="000F60BA">
            <w:pPr>
              <w:autoSpaceDE w:val="0"/>
              <w:autoSpaceDN w:val="0"/>
              <w:spacing w:before="78" w:after="0" w:line="247" w:lineRule="auto"/>
              <w:ind w:left="72" w:right="144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EC0410">
              <w:rPr>
                <w:rFonts w:asciiTheme="majorHAnsi" w:eastAsia="Times New Roman" w:hAnsiTheme="majorHAnsi" w:cstheme="majorHAnsi"/>
                <w:color w:val="000000"/>
                <w:w w:val="97"/>
                <w:sz w:val="20"/>
                <w:szCs w:val="20"/>
              </w:rPr>
              <w:t>Устный</w:t>
            </w:r>
            <w:proofErr w:type="spellEnd"/>
            <w:r w:rsidRPr="00EC0410">
              <w:rPr>
                <w:rFonts w:asciiTheme="majorHAnsi" w:eastAsia="Times New Roman" w:hAnsiTheme="majorHAnsi" w:cstheme="majorHAnsi"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EC0410">
              <w:rPr>
                <w:rFonts w:asciiTheme="majorHAnsi" w:eastAsia="Times New Roman" w:hAnsiTheme="majorHAnsi" w:cstheme="majorHAnsi"/>
                <w:color w:val="000000"/>
                <w:w w:val="97"/>
                <w:sz w:val="20"/>
                <w:szCs w:val="20"/>
              </w:rPr>
              <w:t>опрос</w:t>
            </w:r>
            <w:proofErr w:type="spellEnd"/>
            <w:r w:rsidRPr="00EC0410">
              <w:rPr>
                <w:rFonts w:asciiTheme="majorHAnsi" w:eastAsia="Times New Roman" w:hAnsiTheme="majorHAnsi" w:cstheme="majorHAnsi"/>
                <w:color w:val="000000"/>
                <w:w w:val="97"/>
                <w:sz w:val="20"/>
                <w:szCs w:val="20"/>
              </w:rPr>
              <w:t xml:space="preserve">; </w:t>
            </w:r>
            <w:proofErr w:type="spellStart"/>
            <w:r w:rsidRPr="00EC0410">
              <w:rPr>
                <w:rFonts w:asciiTheme="majorHAnsi" w:eastAsia="Times New Roman" w:hAnsiTheme="majorHAnsi" w:cstheme="majorHAnsi"/>
                <w:color w:val="000000"/>
                <w:w w:val="97"/>
                <w:sz w:val="20"/>
                <w:szCs w:val="20"/>
              </w:rPr>
              <w:t>Письменный</w:t>
            </w:r>
            <w:proofErr w:type="spellEnd"/>
            <w:r w:rsidRPr="00EC0410">
              <w:rPr>
                <w:rFonts w:asciiTheme="majorHAnsi" w:eastAsia="Times New Roman" w:hAnsiTheme="majorHAnsi" w:cstheme="majorHAnsi"/>
                <w:color w:val="000000"/>
                <w:w w:val="97"/>
                <w:sz w:val="20"/>
                <w:szCs w:val="20"/>
              </w:rPr>
              <w:t xml:space="preserve"> </w:t>
            </w:r>
            <w:r w:rsidRPr="00EC0410">
              <w:rPr>
                <w:rFonts w:asciiTheme="majorHAnsi" w:hAnsiTheme="majorHAnsi" w:cstheme="majorHAnsi"/>
                <w:sz w:val="20"/>
                <w:szCs w:val="20"/>
              </w:rPr>
              <w:br/>
            </w:r>
            <w:proofErr w:type="spellStart"/>
            <w:r w:rsidRPr="00EC0410">
              <w:rPr>
                <w:rFonts w:asciiTheme="majorHAnsi" w:eastAsia="Times New Roman" w:hAnsiTheme="majorHAnsi" w:cstheme="majorHAnsi"/>
                <w:color w:val="000000"/>
                <w:w w:val="97"/>
                <w:sz w:val="20"/>
                <w:szCs w:val="20"/>
              </w:rPr>
              <w:t>контроль</w:t>
            </w:r>
            <w:proofErr w:type="spellEnd"/>
            <w:r w:rsidRPr="00EC0410">
              <w:rPr>
                <w:rFonts w:asciiTheme="majorHAnsi" w:eastAsia="Times New Roman" w:hAnsiTheme="majorHAnsi" w:cstheme="majorHAnsi"/>
                <w:color w:val="000000"/>
                <w:w w:val="97"/>
                <w:sz w:val="20"/>
                <w:szCs w:val="20"/>
              </w:rPr>
              <w:t>;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Pr="00EC0410" w:rsidRDefault="000F60BA">
            <w:pPr>
              <w:autoSpaceDE w:val="0"/>
              <w:autoSpaceDN w:val="0"/>
              <w:spacing w:before="78" w:after="0" w:line="250" w:lineRule="auto"/>
              <w:ind w:left="72"/>
              <w:rPr>
                <w:rFonts w:asciiTheme="majorHAnsi" w:hAnsiTheme="majorHAnsi" w:cstheme="majorHAnsi"/>
                <w:sz w:val="20"/>
                <w:szCs w:val="20"/>
              </w:rPr>
            </w:pPr>
            <w:r w:rsidRPr="00EC0410">
              <w:rPr>
                <w:rFonts w:asciiTheme="majorHAnsi" w:eastAsia="Times New Roman" w:hAnsiTheme="majorHAnsi" w:cstheme="majorHAnsi"/>
                <w:color w:val="000000"/>
                <w:w w:val="97"/>
                <w:sz w:val="20"/>
                <w:szCs w:val="20"/>
              </w:rPr>
              <w:t xml:space="preserve">http://www.openclass.ru/ </w:t>
            </w:r>
            <w:r w:rsidRPr="00EC0410">
              <w:rPr>
                <w:rFonts w:asciiTheme="majorHAnsi" w:hAnsiTheme="majorHAnsi" w:cstheme="majorHAnsi"/>
                <w:sz w:val="20"/>
                <w:szCs w:val="20"/>
              </w:rPr>
              <w:br/>
            </w:r>
            <w:r w:rsidRPr="00EC0410">
              <w:rPr>
                <w:rFonts w:asciiTheme="majorHAnsi" w:eastAsia="Times New Roman" w:hAnsiTheme="majorHAnsi" w:cstheme="majorHAnsi"/>
                <w:color w:val="000000"/>
                <w:w w:val="97"/>
                <w:sz w:val="20"/>
                <w:szCs w:val="20"/>
              </w:rPr>
              <w:t xml:space="preserve">http://school-collection.edu.ru/ </w:t>
            </w:r>
            <w:r w:rsidRPr="00EC0410">
              <w:rPr>
                <w:rFonts w:asciiTheme="majorHAnsi" w:hAnsiTheme="majorHAnsi" w:cstheme="majorHAnsi"/>
                <w:sz w:val="20"/>
                <w:szCs w:val="20"/>
              </w:rPr>
              <w:br/>
            </w:r>
            <w:r w:rsidRPr="00EC0410">
              <w:rPr>
                <w:rFonts w:asciiTheme="majorHAnsi" w:eastAsia="Times New Roman" w:hAnsiTheme="majorHAnsi" w:cstheme="majorHAnsi"/>
                <w:color w:val="000000"/>
                <w:w w:val="97"/>
                <w:sz w:val="20"/>
                <w:szCs w:val="20"/>
              </w:rPr>
              <w:t>http://hallenna.narod.ru/index.html http://arch.rgdb.ru/xmlui/</w:t>
            </w:r>
          </w:p>
        </w:tc>
      </w:tr>
      <w:tr w:rsidR="009C2586" w:rsidRPr="00EC0410" w:rsidTr="007E06DD">
        <w:trPr>
          <w:trHeight w:hRule="exact" w:val="184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Pr="00EC0410" w:rsidRDefault="000F60BA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EC0410">
              <w:rPr>
                <w:rFonts w:asciiTheme="majorHAnsi" w:eastAsia="Times New Roman" w:hAnsiTheme="majorHAnsi" w:cstheme="majorHAnsi"/>
                <w:color w:val="000000"/>
                <w:w w:val="97"/>
                <w:sz w:val="20"/>
                <w:szCs w:val="20"/>
              </w:rPr>
              <w:t>1.2.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Pr="00324673" w:rsidRDefault="00324673">
            <w:pPr>
              <w:autoSpaceDE w:val="0"/>
              <w:autoSpaceDN w:val="0"/>
              <w:spacing w:before="76" w:after="0" w:line="245" w:lineRule="auto"/>
              <w:ind w:left="72"/>
              <w:rPr>
                <w:rFonts w:asciiTheme="majorHAnsi" w:hAnsiTheme="majorHAnsi" w:cstheme="majorHAnsi"/>
                <w:sz w:val="20"/>
                <w:szCs w:val="20"/>
                <w:lang w:val="ru-RU"/>
              </w:rPr>
            </w:pPr>
            <w:r>
              <w:rPr>
                <w:rFonts w:asciiTheme="majorHAnsi" w:eastAsia="Times New Roman" w:hAnsiTheme="majorHAnsi" w:cstheme="majorHAnsi"/>
                <w:b/>
                <w:color w:val="000000"/>
                <w:w w:val="97"/>
                <w:sz w:val="20"/>
                <w:szCs w:val="20"/>
                <w:lang w:val="ru-RU"/>
              </w:rPr>
              <w:t>Классика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Pr="00FE21B1" w:rsidRDefault="00FE21B1">
            <w:pPr>
              <w:autoSpaceDE w:val="0"/>
              <w:autoSpaceDN w:val="0"/>
              <w:spacing w:before="76" w:after="0" w:line="233" w:lineRule="auto"/>
              <w:ind w:left="72"/>
              <w:rPr>
                <w:rFonts w:asciiTheme="majorHAnsi" w:hAnsiTheme="majorHAnsi" w:cstheme="majorHAnsi"/>
                <w:sz w:val="20"/>
                <w:szCs w:val="20"/>
                <w:lang w:val="ru-R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w w:val="97"/>
                <w:sz w:val="20"/>
                <w:szCs w:val="20"/>
                <w:lang w:val="ru-RU"/>
              </w:rPr>
              <w:t>7</w:t>
            </w:r>
            <w:bookmarkStart w:id="0" w:name="_GoBack"/>
            <w:bookmarkEnd w:id="0"/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Pr="00EC0410" w:rsidRDefault="009C2586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Pr="00EC0410" w:rsidRDefault="000F60BA">
            <w:pPr>
              <w:autoSpaceDE w:val="0"/>
              <w:autoSpaceDN w:val="0"/>
              <w:spacing w:before="76" w:after="0" w:line="233" w:lineRule="auto"/>
              <w:ind w:left="72"/>
              <w:rPr>
                <w:rFonts w:asciiTheme="majorHAnsi" w:hAnsiTheme="majorHAnsi" w:cstheme="majorHAnsi"/>
                <w:sz w:val="20"/>
                <w:szCs w:val="20"/>
              </w:rPr>
            </w:pPr>
            <w:r w:rsidRPr="00EC0410">
              <w:rPr>
                <w:rFonts w:asciiTheme="majorHAnsi" w:eastAsia="Times New Roman" w:hAnsiTheme="majorHAnsi" w:cstheme="majorHAnsi"/>
                <w:color w:val="000000"/>
                <w:w w:val="97"/>
                <w:sz w:val="20"/>
                <w:szCs w:val="20"/>
              </w:rPr>
              <w:t>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Pr="00EC0410" w:rsidRDefault="009C2586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Pr="007E06DD" w:rsidRDefault="007E06DD">
            <w:pPr>
              <w:autoSpaceDE w:val="0"/>
              <w:autoSpaceDN w:val="0"/>
              <w:spacing w:before="76" w:after="0" w:line="254" w:lineRule="auto"/>
              <w:ind w:left="72"/>
              <w:rPr>
                <w:rFonts w:asciiTheme="majorHAnsi" w:hAnsiTheme="majorHAnsi" w:cstheme="majorHAnsi"/>
                <w:sz w:val="20"/>
                <w:szCs w:val="20"/>
                <w:lang w:val="ru-RU"/>
              </w:rPr>
            </w:pPr>
            <w:r w:rsidRPr="007E06DD">
              <w:rPr>
                <w:rFonts w:asciiTheme="majorHAnsi" w:hAnsiTheme="majorHAnsi" w:cstheme="majorHAnsi"/>
                <w:sz w:val="20"/>
                <w:szCs w:val="20"/>
                <w:lang w:val="ru-RU"/>
              </w:rPr>
              <w:t>Проявлять интерес к произведениям русских классиков, литературным и народным сказкам; понимать, что в основе сказки лежит мечта народа о счастье</w:t>
            </w:r>
            <w:r w:rsidRPr="007E06DD">
              <w:rPr>
                <w:rFonts w:asciiTheme="majorHAnsi" w:hAnsiTheme="majorHAnsi" w:cstheme="majorHAnsi"/>
                <w:sz w:val="20"/>
                <w:szCs w:val="20"/>
                <w:lang w:val="ru-RU"/>
              </w:rPr>
              <w:t>.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Pr="00EC0410" w:rsidRDefault="000F60BA">
            <w:pPr>
              <w:autoSpaceDE w:val="0"/>
              <w:autoSpaceDN w:val="0"/>
              <w:spacing w:before="76" w:after="0" w:line="233" w:lineRule="auto"/>
              <w:ind w:left="72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EC0410">
              <w:rPr>
                <w:rFonts w:asciiTheme="majorHAnsi" w:eastAsia="Times New Roman" w:hAnsiTheme="majorHAnsi" w:cstheme="majorHAnsi"/>
                <w:color w:val="000000"/>
                <w:w w:val="97"/>
                <w:sz w:val="20"/>
                <w:szCs w:val="20"/>
              </w:rPr>
              <w:t>Устный</w:t>
            </w:r>
            <w:proofErr w:type="spellEnd"/>
            <w:r w:rsidRPr="00EC0410">
              <w:rPr>
                <w:rFonts w:asciiTheme="majorHAnsi" w:eastAsia="Times New Roman" w:hAnsiTheme="majorHAnsi" w:cstheme="majorHAnsi"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EC0410">
              <w:rPr>
                <w:rFonts w:asciiTheme="majorHAnsi" w:eastAsia="Times New Roman" w:hAnsiTheme="majorHAnsi" w:cstheme="majorHAnsi"/>
                <w:color w:val="000000"/>
                <w:w w:val="97"/>
                <w:sz w:val="20"/>
                <w:szCs w:val="20"/>
              </w:rPr>
              <w:t>опрос</w:t>
            </w:r>
            <w:proofErr w:type="spellEnd"/>
            <w:r w:rsidRPr="00EC0410">
              <w:rPr>
                <w:rFonts w:asciiTheme="majorHAnsi" w:eastAsia="Times New Roman" w:hAnsiTheme="majorHAnsi" w:cstheme="majorHAnsi"/>
                <w:color w:val="000000"/>
                <w:w w:val="97"/>
                <w:sz w:val="20"/>
                <w:szCs w:val="20"/>
              </w:rPr>
              <w:t>;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Pr="00EC0410" w:rsidRDefault="000F60BA">
            <w:pPr>
              <w:autoSpaceDE w:val="0"/>
              <w:autoSpaceDN w:val="0"/>
              <w:spacing w:before="76" w:after="0" w:line="250" w:lineRule="auto"/>
              <w:ind w:left="72"/>
              <w:rPr>
                <w:rFonts w:asciiTheme="majorHAnsi" w:hAnsiTheme="majorHAnsi" w:cstheme="majorHAnsi"/>
                <w:sz w:val="20"/>
                <w:szCs w:val="20"/>
              </w:rPr>
            </w:pPr>
            <w:r w:rsidRPr="00EC0410">
              <w:rPr>
                <w:rFonts w:asciiTheme="majorHAnsi" w:eastAsia="Times New Roman" w:hAnsiTheme="majorHAnsi" w:cstheme="majorHAnsi"/>
                <w:color w:val="000000"/>
                <w:w w:val="97"/>
                <w:sz w:val="20"/>
                <w:szCs w:val="20"/>
              </w:rPr>
              <w:t xml:space="preserve">http://www.openclass.ru/ </w:t>
            </w:r>
            <w:r w:rsidRPr="00EC0410">
              <w:rPr>
                <w:rFonts w:asciiTheme="majorHAnsi" w:hAnsiTheme="majorHAnsi" w:cstheme="majorHAnsi"/>
                <w:sz w:val="20"/>
                <w:szCs w:val="20"/>
              </w:rPr>
              <w:br/>
            </w:r>
            <w:r w:rsidRPr="00EC0410">
              <w:rPr>
                <w:rFonts w:asciiTheme="majorHAnsi" w:eastAsia="Times New Roman" w:hAnsiTheme="majorHAnsi" w:cstheme="majorHAnsi"/>
                <w:color w:val="000000"/>
                <w:w w:val="97"/>
                <w:sz w:val="20"/>
                <w:szCs w:val="20"/>
              </w:rPr>
              <w:t xml:space="preserve">http://school-collection.edu.ru/ </w:t>
            </w:r>
            <w:r w:rsidRPr="00EC0410">
              <w:rPr>
                <w:rFonts w:asciiTheme="majorHAnsi" w:hAnsiTheme="majorHAnsi" w:cstheme="majorHAnsi"/>
                <w:sz w:val="20"/>
                <w:szCs w:val="20"/>
              </w:rPr>
              <w:br/>
            </w:r>
            <w:r w:rsidRPr="00EC0410">
              <w:rPr>
                <w:rFonts w:asciiTheme="majorHAnsi" w:eastAsia="Times New Roman" w:hAnsiTheme="majorHAnsi" w:cstheme="majorHAnsi"/>
                <w:color w:val="000000"/>
                <w:w w:val="97"/>
                <w:sz w:val="20"/>
                <w:szCs w:val="20"/>
              </w:rPr>
              <w:t>http://hallenna.narod.ru/index.html http://arch.rgdb.ru/xmlui/</w:t>
            </w:r>
          </w:p>
        </w:tc>
      </w:tr>
      <w:tr w:rsidR="009C2586" w:rsidRPr="00EC0410" w:rsidTr="007E06DD">
        <w:trPr>
          <w:trHeight w:hRule="exact" w:val="553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Pr="00EC0410" w:rsidRDefault="000F60BA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EC0410">
              <w:rPr>
                <w:rFonts w:asciiTheme="majorHAnsi" w:eastAsia="Times New Roman" w:hAnsiTheme="majorHAnsi" w:cstheme="majorHAnsi"/>
                <w:color w:val="000000"/>
                <w:w w:val="97"/>
                <w:sz w:val="20"/>
                <w:szCs w:val="20"/>
              </w:rPr>
              <w:lastRenderedPageBreak/>
              <w:t>1.3.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Pr="00EC0410" w:rsidRDefault="000F60BA">
            <w:pPr>
              <w:autoSpaceDE w:val="0"/>
              <w:autoSpaceDN w:val="0"/>
              <w:spacing w:before="78" w:after="0" w:line="245" w:lineRule="auto"/>
              <w:ind w:left="72" w:right="576"/>
              <w:rPr>
                <w:rFonts w:asciiTheme="majorHAnsi" w:hAnsiTheme="majorHAnsi" w:cstheme="majorHAnsi"/>
                <w:sz w:val="20"/>
                <w:szCs w:val="20"/>
              </w:rPr>
            </w:pPr>
            <w:r w:rsidRPr="00EC0410">
              <w:rPr>
                <w:rFonts w:asciiTheme="majorHAnsi" w:eastAsia="Times New Roman" w:hAnsiTheme="majorHAnsi" w:cstheme="majorHAnsi"/>
                <w:b/>
                <w:color w:val="000000"/>
                <w:w w:val="97"/>
                <w:sz w:val="20"/>
                <w:szCs w:val="20"/>
              </w:rPr>
              <w:t xml:space="preserve">Творчество </w:t>
            </w:r>
            <w:r w:rsidRPr="00EC0410">
              <w:rPr>
                <w:rFonts w:asciiTheme="majorHAnsi" w:hAnsiTheme="majorHAnsi" w:cstheme="majorHAnsi"/>
                <w:sz w:val="20"/>
                <w:szCs w:val="20"/>
              </w:rPr>
              <w:br/>
            </w:r>
            <w:r w:rsidRPr="00EC0410">
              <w:rPr>
                <w:rFonts w:asciiTheme="majorHAnsi" w:eastAsia="Times New Roman" w:hAnsiTheme="majorHAnsi" w:cstheme="majorHAnsi"/>
                <w:b/>
                <w:color w:val="000000"/>
                <w:w w:val="97"/>
                <w:sz w:val="20"/>
                <w:szCs w:val="20"/>
              </w:rPr>
              <w:t>А.С.Пушкина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Pr="007E06DD" w:rsidRDefault="007E06D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Theme="majorHAnsi" w:hAnsiTheme="majorHAnsi" w:cstheme="majorHAnsi"/>
                <w:sz w:val="20"/>
                <w:szCs w:val="20"/>
                <w:lang w:val="ru-R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w w:val="97"/>
                <w:sz w:val="20"/>
                <w:szCs w:val="20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Pr="00EC0410" w:rsidRDefault="009C2586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Pr="00EC0410" w:rsidRDefault="009C2586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Pr="00EC0410" w:rsidRDefault="009C2586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Pr="00EC0410" w:rsidRDefault="000F60BA" w:rsidP="007E06DD">
            <w:pPr>
              <w:autoSpaceDE w:val="0"/>
              <w:autoSpaceDN w:val="0"/>
              <w:spacing w:before="78" w:after="0" w:line="254" w:lineRule="auto"/>
              <w:rPr>
                <w:rFonts w:asciiTheme="majorHAnsi" w:hAnsiTheme="majorHAnsi" w:cstheme="majorHAnsi"/>
                <w:sz w:val="20"/>
                <w:szCs w:val="20"/>
                <w:lang w:val="ru-RU"/>
              </w:rPr>
            </w:pPr>
            <w:r w:rsidRPr="00EC0410">
              <w:rPr>
                <w:rFonts w:asciiTheme="majorHAnsi" w:hAnsiTheme="majorHAnsi" w:cstheme="majorHAnsi"/>
                <w:sz w:val="20"/>
                <w:szCs w:val="20"/>
                <w:lang w:val="ru-RU"/>
              </w:rPr>
              <w:br/>
            </w:r>
            <w:r w:rsidRPr="00EC0410">
              <w:rPr>
                <w:rFonts w:asciiTheme="majorHAnsi" w:eastAsia="Times New Roman" w:hAnsiTheme="majorHAnsi" w:cstheme="majorHAnsi"/>
                <w:color w:val="000000"/>
                <w:w w:val="97"/>
                <w:sz w:val="20"/>
                <w:szCs w:val="20"/>
                <w:lang w:val="ru-RU"/>
              </w:rPr>
              <w:t>Работа с текстом произведения: упражнение в нахождении</w:t>
            </w:r>
            <w:r w:rsidR="007E06DD">
              <w:rPr>
                <w:rFonts w:asciiTheme="majorHAnsi" w:eastAsia="Times New Roman" w:hAnsiTheme="majorHAnsi" w:cstheme="majorHAnsi"/>
                <w:color w:val="000000"/>
                <w:w w:val="97"/>
                <w:sz w:val="20"/>
                <w:szCs w:val="20"/>
                <w:lang w:val="ru-RU"/>
              </w:rPr>
              <w:t xml:space="preserve"> </w:t>
            </w:r>
            <w:r w:rsidRPr="00EC0410">
              <w:rPr>
                <w:rFonts w:asciiTheme="majorHAnsi" w:eastAsia="Times New Roman" w:hAnsiTheme="majorHAnsi" w:cstheme="majorHAnsi"/>
                <w:color w:val="000000"/>
                <w:w w:val="97"/>
                <w:sz w:val="20"/>
                <w:szCs w:val="20"/>
                <w:lang w:val="ru-RU"/>
              </w:rPr>
              <w:t xml:space="preserve">сравнений, эпитетов, </w:t>
            </w:r>
            <w:r w:rsidRPr="00EC0410">
              <w:rPr>
                <w:rFonts w:asciiTheme="majorHAnsi" w:hAnsiTheme="majorHAnsi" w:cstheme="majorHAnsi"/>
                <w:sz w:val="20"/>
                <w:szCs w:val="20"/>
                <w:lang w:val="ru-RU"/>
              </w:rPr>
              <w:br/>
            </w:r>
            <w:r w:rsidRPr="00EC0410">
              <w:rPr>
                <w:rFonts w:asciiTheme="majorHAnsi" w:eastAsia="Times New Roman" w:hAnsiTheme="majorHAnsi" w:cstheme="majorHAnsi"/>
                <w:color w:val="000000"/>
                <w:w w:val="97"/>
                <w:sz w:val="20"/>
                <w:szCs w:val="20"/>
                <w:lang w:val="ru-RU"/>
              </w:rPr>
              <w:t>олицетворений, выделение в тексте слов,</w:t>
            </w:r>
            <w:r w:rsidR="007E06DD">
              <w:rPr>
                <w:rFonts w:asciiTheme="majorHAnsi" w:eastAsia="Times New Roman" w:hAnsiTheme="majorHAnsi" w:cstheme="majorHAnsi"/>
                <w:color w:val="000000"/>
                <w:w w:val="97"/>
                <w:sz w:val="20"/>
                <w:szCs w:val="20"/>
                <w:lang w:val="ru-RU"/>
              </w:rPr>
              <w:t xml:space="preserve"> </w:t>
            </w:r>
            <w:r w:rsidRPr="00EC0410">
              <w:rPr>
                <w:rFonts w:asciiTheme="majorHAnsi" w:eastAsia="Times New Roman" w:hAnsiTheme="majorHAnsi" w:cstheme="majorHAnsi"/>
                <w:color w:val="000000"/>
                <w:w w:val="97"/>
                <w:sz w:val="20"/>
                <w:szCs w:val="20"/>
                <w:lang w:val="ru-RU"/>
              </w:rPr>
              <w:t>использованных в прямом и переносном значении, наблюдение</w:t>
            </w:r>
            <w:r w:rsidR="007E06DD">
              <w:rPr>
                <w:rFonts w:asciiTheme="majorHAnsi" w:eastAsia="Times New Roman" w:hAnsiTheme="majorHAnsi" w:cstheme="majorHAnsi"/>
                <w:color w:val="000000"/>
                <w:w w:val="97"/>
                <w:sz w:val="20"/>
                <w:szCs w:val="20"/>
                <w:lang w:val="ru-RU"/>
              </w:rPr>
              <w:t xml:space="preserve"> </w:t>
            </w:r>
            <w:r w:rsidRPr="00EC0410">
              <w:rPr>
                <w:rFonts w:asciiTheme="majorHAnsi" w:eastAsia="Times New Roman" w:hAnsiTheme="majorHAnsi" w:cstheme="majorHAnsi"/>
                <w:color w:val="000000"/>
                <w:w w:val="97"/>
                <w:sz w:val="20"/>
                <w:szCs w:val="20"/>
                <w:lang w:val="ru-RU"/>
              </w:rPr>
              <w:t xml:space="preserve">за рифмой и ритмом стихотворения, нахождение образных </w:t>
            </w:r>
            <w:proofErr w:type="gramStart"/>
            <w:r w:rsidRPr="00EC0410">
              <w:rPr>
                <w:rFonts w:asciiTheme="majorHAnsi" w:eastAsia="Times New Roman" w:hAnsiTheme="majorHAnsi" w:cstheme="majorHAnsi"/>
                <w:color w:val="000000"/>
                <w:w w:val="97"/>
                <w:sz w:val="20"/>
                <w:szCs w:val="20"/>
                <w:lang w:val="ru-RU"/>
              </w:rPr>
              <w:t>слови</w:t>
            </w:r>
            <w:proofErr w:type="gramEnd"/>
            <w:r w:rsidRPr="00EC0410">
              <w:rPr>
                <w:rFonts w:asciiTheme="majorHAnsi" w:eastAsia="Times New Roman" w:hAnsiTheme="majorHAnsi" w:cstheme="majorHAnsi"/>
                <w:color w:val="000000"/>
                <w:w w:val="97"/>
                <w:sz w:val="20"/>
                <w:szCs w:val="20"/>
                <w:lang w:val="ru-RU"/>
              </w:rPr>
              <w:t xml:space="preserve"> выражений, поиск значения незнакомого слова в словаре; </w:t>
            </w:r>
            <w:r w:rsidRPr="00EC0410">
              <w:rPr>
                <w:rFonts w:asciiTheme="majorHAnsi" w:hAnsiTheme="majorHAnsi" w:cstheme="majorHAnsi"/>
                <w:sz w:val="20"/>
                <w:szCs w:val="20"/>
                <w:lang w:val="ru-RU"/>
              </w:rPr>
              <w:br/>
            </w:r>
            <w:r w:rsidRPr="00EC0410">
              <w:rPr>
                <w:rFonts w:asciiTheme="majorHAnsi" w:eastAsia="Times New Roman" w:hAnsiTheme="majorHAnsi" w:cstheme="majorHAnsi"/>
                <w:color w:val="000000"/>
                <w:w w:val="97"/>
                <w:sz w:val="20"/>
                <w:szCs w:val="20"/>
                <w:lang w:val="ru-RU"/>
              </w:rPr>
              <w:t xml:space="preserve">Выразительное чтение и чтение наизусть лирических произведений с интонационным выделением знаков </w:t>
            </w:r>
            <w:proofErr w:type="spellStart"/>
            <w:r w:rsidRPr="00EC0410">
              <w:rPr>
                <w:rFonts w:asciiTheme="majorHAnsi" w:eastAsia="Times New Roman" w:hAnsiTheme="majorHAnsi" w:cstheme="majorHAnsi"/>
                <w:color w:val="000000"/>
                <w:w w:val="97"/>
                <w:sz w:val="20"/>
                <w:szCs w:val="20"/>
                <w:lang w:val="ru-RU"/>
              </w:rPr>
              <w:t>препинания</w:t>
            </w:r>
            <w:proofErr w:type="gramStart"/>
            <w:r w:rsidRPr="00EC0410">
              <w:rPr>
                <w:rFonts w:asciiTheme="majorHAnsi" w:eastAsia="Times New Roman" w:hAnsiTheme="majorHAnsi" w:cstheme="majorHAnsi"/>
                <w:color w:val="000000"/>
                <w:w w:val="97"/>
                <w:sz w:val="20"/>
                <w:szCs w:val="20"/>
                <w:lang w:val="ru-RU"/>
              </w:rPr>
              <w:t>,с</w:t>
            </w:r>
            <w:proofErr w:type="spellEnd"/>
            <w:proofErr w:type="gramEnd"/>
            <w:r w:rsidRPr="00EC0410">
              <w:rPr>
                <w:rFonts w:asciiTheme="majorHAnsi" w:eastAsia="Times New Roman" w:hAnsiTheme="majorHAnsi" w:cstheme="majorHAnsi"/>
                <w:color w:val="000000"/>
                <w:w w:val="97"/>
                <w:sz w:val="20"/>
                <w:szCs w:val="20"/>
                <w:lang w:val="ru-RU"/>
              </w:rPr>
              <w:t xml:space="preserve"> соблюдением орфоэпических и пунктуационных норм Чтение наизусть лирических произведений А. С. Пушкина(по выбору); </w:t>
            </w:r>
            <w:r w:rsidRPr="00EC0410">
              <w:rPr>
                <w:rFonts w:asciiTheme="majorHAnsi" w:hAnsiTheme="majorHAnsi" w:cstheme="majorHAnsi"/>
                <w:sz w:val="20"/>
                <w:szCs w:val="20"/>
                <w:lang w:val="ru-RU"/>
              </w:rPr>
              <w:br/>
            </w:r>
            <w:r w:rsidRPr="00EC0410">
              <w:rPr>
                <w:rFonts w:asciiTheme="majorHAnsi" w:eastAsia="Times New Roman" w:hAnsiTheme="majorHAnsi" w:cstheme="majorHAnsi"/>
                <w:color w:val="000000"/>
                <w:w w:val="97"/>
                <w:sz w:val="20"/>
                <w:szCs w:val="20"/>
                <w:lang w:val="ru-RU"/>
              </w:rPr>
              <w:t>Слушание и чтение произведения А. С. Пушкина «</w:t>
            </w:r>
            <w:proofErr w:type="spellStart"/>
            <w:r w:rsidRPr="00EC0410">
              <w:rPr>
                <w:rFonts w:asciiTheme="majorHAnsi" w:eastAsia="Times New Roman" w:hAnsiTheme="majorHAnsi" w:cstheme="majorHAnsi"/>
                <w:color w:val="000000"/>
                <w:w w:val="97"/>
                <w:sz w:val="20"/>
                <w:szCs w:val="20"/>
                <w:lang w:val="ru-RU"/>
              </w:rPr>
              <w:t>Сказкао</w:t>
            </w:r>
            <w:proofErr w:type="spellEnd"/>
            <w:r w:rsidRPr="00EC0410">
              <w:rPr>
                <w:rFonts w:asciiTheme="majorHAnsi" w:eastAsia="Times New Roman" w:hAnsiTheme="majorHAnsi" w:cstheme="majorHAnsi"/>
                <w:color w:val="000000"/>
                <w:w w:val="97"/>
                <w:sz w:val="20"/>
                <w:szCs w:val="20"/>
                <w:lang w:val="ru-RU"/>
              </w:rPr>
              <w:t xml:space="preserve"> мёртвой царевне и о семи богатырях», удержание в памяти</w:t>
            </w:r>
            <w:r w:rsidR="007E06DD">
              <w:rPr>
                <w:rFonts w:asciiTheme="majorHAnsi" w:eastAsia="Times New Roman" w:hAnsiTheme="majorHAnsi" w:cstheme="majorHAnsi"/>
                <w:color w:val="000000"/>
                <w:w w:val="97"/>
                <w:sz w:val="20"/>
                <w:szCs w:val="20"/>
                <w:lang w:val="ru-RU"/>
              </w:rPr>
              <w:t xml:space="preserve"> </w:t>
            </w:r>
            <w:r w:rsidRPr="00EC0410">
              <w:rPr>
                <w:rFonts w:asciiTheme="majorHAnsi" w:eastAsia="Times New Roman" w:hAnsiTheme="majorHAnsi" w:cstheme="majorHAnsi"/>
                <w:color w:val="000000"/>
                <w:w w:val="97"/>
                <w:sz w:val="20"/>
                <w:szCs w:val="20"/>
                <w:lang w:val="ru-RU"/>
              </w:rPr>
              <w:t xml:space="preserve">событий сказки, обсуждение сюжета; </w:t>
            </w:r>
            <w:r w:rsidRPr="00EC0410">
              <w:rPr>
                <w:rFonts w:asciiTheme="majorHAnsi" w:hAnsiTheme="majorHAnsi" w:cstheme="majorHAnsi"/>
                <w:sz w:val="20"/>
                <w:szCs w:val="20"/>
                <w:lang w:val="ru-RU"/>
              </w:rPr>
              <w:br/>
            </w:r>
            <w:r w:rsidRPr="00EC0410">
              <w:rPr>
                <w:rFonts w:asciiTheme="majorHAnsi" w:eastAsia="Times New Roman" w:hAnsiTheme="majorHAnsi" w:cstheme="majorHAnsi"/>
                <w:color w:val="000000"/>
                <w:w w:val="97"/>
                <w:sz w:val="20"/>
                <w:szCs w:val="20"/>
                <w:lang w:val="ru-RU"/>
              </w:rPr>
              <w:t xml:space="preserve">Работа с текстом произведения (изучающее и поисковое выборочное чтение): анализ сюжета, повтор как основа изменения сюжета, характеристика героев (положительные или отрицательные, портрет), волшебные помощники, описание </w:t>
            </w:r>
            <w:proofErr w:type="spellStart"/>
            <w:r w:rsidRPr="00EC0410">
              <w:rPr>
                <w:rFonts w:asciiTheme="majorHAnsi" w:eastAsia="Times New Roman" w:hAnsiTheme="majorHAnsi" w:cstheme="majorHAnsi"/>
                <w:color w:val="000000"/>
                <w:w w:val="97"/>
                <w:sz w:val="20"/>
                <w:szCs w:val="20"/>
                <w:lang w:val="ru-RU"/>
              </w:rPr>
              <w:t>чудесв</w:t>
            </w:r>
            <w:proofErr w:type="spellEnd"/>
            <w:r w:rsidRPr="00EC0410">
              <w:rPr>
                <w:rFonts w:asciiTheme="majorHAnsi" w:eastAsia="Times New Roman" w:hAnsiTheme="majorHAnsi" w:cstheme="majorHAnsi"/>
                <w:color w:val="000000"/>
                <w:w w:val="97"/>
                <w:sz w:val="20"/>
                <w:szCs w:val="20"/>
                <w:lang w:val="ru-RU"/>
              </w:rPr>
              <w:t xml:space="preserve"> сказке, анализ композиции; </w:t>
            </w:r>
            <w:r w:rsidRPr="00EC0410">
              <w:rPr>
                <w:rFonts w:asciiTheme="majorHAnsi" w:hAnsiTheme="majorHAnsi" w:cstheme="majorHAnsi"/>
                <w:sz w:val="20"/>
                <w:szCs w:val="20"/>
                <w:lang w:val="ru-RU"/>
              </w:rPr>
              <w:br/>
            </w:r>
            <w:r w:rsidRPr="00EC0410">
              <w:rPr>
                <w:rFonts w:asciiTheme="majorHAnsi" w:eastAsia="Times New Roman" w:hAnsiTheme="majorHAnsi" w:cstheme="majorHAnsi"/>
                <w:color w:val="000000"/>
                <w:w w:val="97"/>
                <w:sz w:val="20"/>
                <w:szCs w:val="20"/>
                <w:lang w:val="ru-RU"/>
              </w:rPr>
              <w:t>Творческое задание: составление словесных портретов главных героев с использованием текста сказки;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Pr="00EC0410" w:rsidRDefault="000F60B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EC0410">
              <w:rPr>
                <w:rFonts w:asciiTheme="majorHAnsi" w:eastAsia="Times New Roman" w:hAnsiTheme="majorHAnsi" w:cstheme="majorHAnsi"/>
                <w:color w:val="000000"/>
                <w:w w:val="97"/>
                <w:sz w:val="20"/>
                <w:szCs w:val="20"/>
              </w:rPr>
              <w:t>Устный</w:t>
            </w:r>
            <w:proofErr w:type="spellEnd"/>
            <w:r w:rsidRPr="00EC0410">
              <w:rPr>
                <w:rFonts w:asciiTheme="majorHAnsi" w:eastAsia="Times New Roman" w:hAnsiTheme="majorHAnsi" w:cstheme="majorHAnsi"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EC0410">
              <w:rPr>
                <w:rFonts w:asciiTheme="majorHAnsi" w:eastAsia="Times New Roman" w:hAnsiTheme="majorHAnsi" w:cstheme="majorHAnsi"/>
                <w:color w:val="000000"/>
                <w:w w:val="97"/>
                <w:sz w:val="20"/>
                <w:szCs w:val="20"/>
              </w:rPr>
              <w:t>опрос</w:t>
            </w:r>
            <w:proofErr w:type="spellEnd"/>
            <w:r w:rsidRPr="00EC0410">
              <w:rPr>
                <w:rFonts w:asciiTheme="majorHAnsi" w:eastAsia="Times New Roman" w:hAnsiTheme="majorHAnsi" w:cstheme="majorHAnsi"/>
                <w:color w:val="000000"/>
                <w:w w:val="97"/>
                <w:sz w:val="20"/>
                <w:szCs w:val="20"/>
              </w:rPr>
              <w:t>;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Pr="00EC0410" w:rsidRDefault="000F60BA">
            <w:pPr>
              <w:autoSpaceDE w:val="0"/>
              <w:autoSpaceDN w:val="0"/>
              <w:spacing w:before="78" w:after="0" w:line="250" w:lineRule="auto"/>
              <w:ind w:left="72"/>
              <w:rPr>
                <w:rFonts w:asciiTheme="majorHAnsi" w:hAnsiTheme="majorHAnsi" w:cstheme="majorHAnsi"/>
                <w:sz w:val="20"/>
                <w:szCs w:val="20"/>
              </w:rPr>
            </w:pPr>
            <w:r w:rsidRPr="00EC0410">
              <w:rPr>
                <w:rFonts w:asciiTheme="majorHAnsi" w:eastAsia="Times New Roman" w:hAnsiTheme="majorHAnsi" w:cstheme="majorHAnsi"/>
                <w:color w:val="000000"/>
                <w:w w:val="97"/>
                <w:sz w:val="20"/>
                <w:szCs w:val="20"/>
              </w:rPr>
              <w:t xml:space="preserve">http://www.openclass.ru/ </w:t>
            </w:r>
            <w:r w:rsidRPr="00EC0410">
              <w:rPr>
                <w:rFonts w:asciiTheme="majorHAnsi" w:hAnsiTheme="majorHAnsi" w:cstheme="majorHAnsi"/>
                <w:sz w:val="20"/>
                <w:szCs w:val="20"/>
              </w:rPr>
              <w:br/>
            </w:r>
            <w:r w:rsidRPr="00EC0410">
              <w:rPr>
                <w:rFonts w:asciiTheme="majorHAnsi" w:eastAsia="Times New Roman" w:hAnsiTheme="majorHAnsi" w:cstheme="majorHAnsi"/>
                <w:color w:val="000000"/>
                <w:w w:val="97"/>
                <w:sz w:val="20"/>
                <w:szCs w:val="20"/>
              </w:rPr>
              <w:t xml:space="preserve">http://school-collection.edu.ru/ </w:t>
            </w:r>
            <w:r w:rsidRPr="00EC0410">
              <w:rPr>
                <w:rFonts w:asciiTheme="majorHAnsi" w:hAnsiTheme="majorHAnsi" w:cstheme="majorHAnsi"/>
                <w:sz w:val="20"/>
                <w:szCs w:val="20"/>
              </w:rPr>
              <w:br/>
            </w:r>
            <w:r w:rsidRPr="00EC0410">
              <w:rPr>
                <w:rFonts w:asciiTheme="majorHAnsi" w:eastAsia="Times New Roman" w:hAnsiTheme="majorHAnsi" w:cstheme="majorHAnsi"/>
                <w:color w:val="000000"/>
                <w:w w:val="97"/>
                <w:sz w:val="20"/>
                <w:szCs w:val="20"/>
              </w:rPr>
              <w:t>http://hallenna.narod.ru/index.html http://arch.rgdb.ru/xmlui/</w:t>
            </w:r>
          </w:p>
        </w:tc>
      </w:tr>
    </w:tbl>
    <w:p w:rsidR="009C2586" w:rsidRPr="00EC0410" w:rsidRDefault="009C2586">
      <w:pPr>
        <w:autoSpaceDE w:val="0"/>
        <w:autoSpaceDN w:val="0"/>
        <w:spacing w:after="0" w:line="14" w:lineRule="exact"/>
        <w:rPr>
          <w:rFonts w:asciiTheme="majorHAnsi" w:hAnsiTheme="majorHAnsi" w:cstheme="majorHAnsi"/>
          <w:sz w:val="20"/>
          <w:szCs w:val="20"/>
        </w:rPr>
      </w:pPr>
    </w:p>
    <w:p w:rsidR="009C2586" w:rsidRPr="00EC0410" w:rsidRDefault="009C2586">
      <w:pPr>
        <w:rPr>
          <w:rFonts w:asciiTheme="majorHAnsi" w:hAnsiTheme="majorHAnsi" w:cstheme="majorHAnsi"/>
          <w:sz w:val="20"/>
          <w:szCs w:val="20"/>
        </w:rPr>
        <w:sectPr w:rsidR="009C2586" w:rsidRPr="00EC0410">
          <w:pgSz w:w="16840" w:h="11900"/>
          <w:pgMar w:top="282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9C2586" w:rsidRPr="00EC0410" w:rsidRDefault="009C2586">
      <w:pPr>
        <w:autoSpaceDE w:val="0"/>
        <w:autoSpaceDN w:val="0"/>
        <w:spacing w:after="66" w:line="220" w:lineRule="exact"/>
        <w:rPr>
          <w:rFonts w:asciiTheme="majorHAnsi" w:hAnsiTheme="majorHAnsi" w:cstheme="majorHAnsi"/>
          <w:sz w:val="20"/>
          <w:szCs w:val="20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1706"/>
        <w:gridCol w:w="528"/>
        <w:gridCol w:w="1104"/>
        <w:gridCol w:w="1140"/>
        <w:gridCol w:w="806"/>
        <w:gridCol w:w="6170"/>
        <w:gridCol w:w="1238"/>
        <w:gridCol w:w="2342"/>
      </w:tblGrid>
      <w:tr w:rsidR="009C2586" w:rsidRPr="00EC0410" w:rsidTr="00EC0410">
        <w:trPr>
          <w:trHeight w:hRule="exact" w:val="553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Pr="00EC0410" w:rsidRDefault="000F60BA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EC0410">
              <w:rPr>
                <w:rFonts w:asciiTheme="majorHAnsi" w:eastAsia="Times New Roman" w:hAnsiTheme="majorHAnsi" w:cstheme="majorHAnsi"/>
                <w:color w:val="000000"/>
                <w:w w:val="97"/>
                <w:sz w:val="20"/>
                <w:szCs w:val="20"/>
              </w:rPr>
              <w:t>1.4.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Pr="007E06DD" w:rsidRDefault="007E06DD">
            <w:pPr>
              <w:autoSpaceDE w:val="0"/>
              <w:autoSpaceDN w:val="0"/>
              <w:spacing w:before="78" w:after="0" w:line="245" w:lineRule="auto"/>
              <w:ind w:left="72" w:right="576"/>
              <w:rPr>
                <w:rFonts w:asciiTheme="majorHAnsi" w:hAnsiTheme="majorHAnsi" w:cstheme="majorHAnsi"/>
                <w:sz w:val="20"/>
                <w:szCs w:val="20"/>
                <w:lang w:val="ru-RU"/>
              </w:rPr>
            </w:pPr>
            <w:r>
              <w:rPr>
                <w:rFonts w:asciiTheme="majorHAnsi" w:eastAsia="Times New Roman" w:hAnsiTheme="majorHAnsi" w:cstheme="majorHAnsi"/>
                <w:b/>
                <w:color w:val="000000"/>
                <w:w w:val="97"/>
                <w:sz w:val="20"/>
                <w:szCs w:val="20"/>
                <w:lang w:val="ru-RU"/>
              </w:rPr>
              <w:t>Делу время – потехе час.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Pr="007E06DD" w:rsidRDefault="007E06D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Theme="majorHAnsi" w:hAnsiTheme="majorHAnsi" w:cstheme="majorHAnsi"/>
                <w:sz w:val="20"/>
                <w:szCs w:val="20"/>
                <w:lang w:val="ru-R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w w:val="97"/>
                <w:sz w:val="20"/>
                <w:szCs w:val="20"/>
                <w:lang w:val="ru-RU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Pr="00EC0410" w:rsidRDefault="009C2586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Pr="00EC0410" w:rsidRDefault="009C2586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Pr="00EC0410" w:rsidRDefault="009C2586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Pr="007E06DD" w:rsidRDefault="007E06DD">
            <w:pPr>
              <w:autoSpaceDE w:val="0"/>
              <w:autoSpaceDN w:val="0"/>
              <w:spacing w:before="78" w:after="0" w:line="254" w:lineRule="auto"/>
              <w:ind w:left="72" w:right="144"/>
              <w:rPr>
                <w:rFonts w:asciiTheme="majorHAnsi" w:hAnsiTheme="majorHAnsi" w:cstheme="majorHAnsi"/>
                <w:sz w:val="20"/>
                <w:szCs w:val="20"/>
                <w:lang w:val="ru-RU"/>
              </w:rPr>
            </w:pPr>
            <w:r w:rsidRPr="007E06DD">
              <w:rPr>
                <w:rFonts w:asciiTheme="majorHAnsi" w:hAnsiTheme="majorHAnsi" w:cstheme="majorHAnsi"/>
                <w:sz w:val="20"/>
                <w:szCs w:val="20"/>
                <w:lang w:val="ru-RU"/>
              </w:rPr>
              <w:t xml:space="preserve">Осознавать значение времени в жизни и работе; понимать смысл </w:t>
            </w:r>
            <w:proofErr w:type="spellStart"/>
            <w:r w:rsidRPr="007E06DD">
              <w:rPr>
                <w:rFonts w:asciiTheme="majorHAnsi" w:hAnsiTheme="majorHAnsi" w:cstheme="majorHAnsi"/>
                <w:sz w:val="20"/>
                <w:szCs w:val="20"/>
                <w:lang w:val="ru-RU"/>
              </w:rPr>
              <w:t>выражений</w:t>
            </w:r>
            <w:proofErr w:type="gramStart"/>
            <w:r w:rsidRPr="007E06DD">
              <w:rPr>
                <w:rFonts w:asciiTheme="majorHAnsi" w:hAnsiTheme="majorHAnsi" w:cstheme="majorHAnsi"/>
                <w:sz w:val="20"/>
                <w:szCs w:val="20"/>
                <w:lang w:val="ru-RU"/>
              </w:rPr>
              <w:t>:в</w:t>
            </w:r>
            <w:proofErr w:type="gramEnd"/>
            <w:r w:rsidRPr="007E06DD">
              <w:rPr>
                <w:rFonts w:asciiTheme="majorHAnsi" w:hAnsiTheme="majorHAnsi" w:cstheme="majorHAnsi"/>
                <w:sz w:val="20"/>
                <w:szCs w:val="20"/>
                <w:lang w:val="ru-RU"/>
              </w:rPr>
              <w:t>ремя</w:t>
            </w:r>
            <w:proofErr w:type="spellEnd"/>
            <w:r w:rsidRPr="007E06DD">
              <w:rPr>
                <w:rFonts w:asciiTheme="majorHAnsi" w:hAnsiTheme="majorHAnsi" w:cstheme="majorHAnsi"/>
                <w:sz w:val="20"/>
                <w:szCs w:val="20"/>
                <w:lang w:val="ru-RU"/>
              </w:rPr>
              <w:t xml:space="preserve"> идет, время покажет…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Pr="00EC0410" w:rsidRDefault="000F60BA">
            <w:pPr>
              <w:autoSpaceDE w:val="0"/>
              <w:autoSpaceDN w:val="0"/>
              <w:spacing w:before="78" w:after="0" w:line="252" w:lineRule="auto"/>
              <w:ind w:left="72"/>
              <w:rPr>
                <w:rFonts w:asciiTheme="majorHAnsi" w:hAnsiTheme="majorHAnsi" w:cstheme="majorHAnsi"/>
                <w:sz w:val="20"/>
                <w:szCs w:val="20"/>
                <w:lang w:val="ru-RU"/>
              </w:rPr>
            </w:pPr>
            <w:r w:rsidRPr="00EC0410">
              <w:rPr>
                <w:rFonts w:asciiTheme="majorHAnsi" w:eastAsia="Times New Roman" w:hAnsiTheme="majorHAnsi" w:cstheme="majorHAnsi"/>
                <w:color w:val="000000"/>
                <w:w w:val="97"/>
                <w:sz w:val="20"/>
                <w:szCs w:val="20"/>
                <w:lang w:val="ru-RU"/>
              </w:rPr>
              <w:t xml:space="preserve">Самооценка с </w:t>
            </w:r>
            <w:r w:rsidRPr="00EC0410">
              <w:rPr>
                <w:rFonts w:asciiTheme="majorHAnsi" w:hAnsiTheme="majorHAnsi" w:cstheme="majorHAnsi"/>
                <w:sz w:val="20"/>
                <w:szCs w:val="20"/>
                <w:lang w:val="ru-RU"/>
              </w:rPr>
              <w:br/>
            </w:r>
            <w:proofErr w:type="spellStart"/>
            <w:r w:rsidRPr="00EC0410">
              <w:rPr>
                <w:rFonts w:asciiTheme="majorHAnsi" w:eastAsia="Times New Roman" w:hAnsiTheme="majorHAnsi" w:cstheme="majorHAnsi"/>
                <w:color w:val="000000"/>
                <w:w w:val="97"/>
                <w:sz w:val="20"/>
                <w:szCs w:val="20"/>
                <w:lang w:val="ru-RU"/>
              </w:rPr>
              <w:t>использованием</w:t>
            </w:r>
            <w:proofErr w:type="gramStart"/>
            <w:r w:rsidRPr="00EC0410">
              <w:rPr>
                <w:rFonts w:asciiTheme="majorHAnsi" w:eastAsia="Times New Roman" w:hAnsiTheme="majorHAnsi" w:cstheme="majorHAnsi"/>
                <w:color w:val="000000"/>
                <w:w w:val="97"/>
                <w:sz w:val="20"/>
                <w:szCs w:val="20"/>
                <w:lang w:val="ru-RU"/>
              </w:rPr>
              <w:t>«О</w:t>
            </w:r>
            <w:proofErr w:type="gramEnd"/>
            <w:r w:rsidRPr="00EC0410">
              <w:rPr>
                <w:rFonts w:asciiTheme="majorHAnsi" w:eastAsia="Times New Roman" w:hAnsiTheme="majorHAnsi" w:cstheme="majorHAnsi"/>
                <w:color w:val="000000"/>
                <w:w w:val="97"/>
                <w:sz w:val="20"/>
                <w:szCs w:val="20"/>
                <w:lang w:val="ru-RU"/>
              </w:rPr>
              <w:t>ценочного</w:t>
            </w:r>
            <w:proofErr w:type="spellEnd"/>
            <w:r w:rsidRPr="00EC0410">
              <w:rPr>
                <w:rFonts w:asciiTheme="majorHAnsi" w:eastAsia="Times New Roman" w:hAnsiTheme="majorHAnsi" w:cstheme="majorHAnsi"/>
                <w:color w:val="000000"/>
                <w:w w:val="97"/>
                <w:sz w:val="20"/>
                <w:szCs w:val="20"/>
                <w:lang w:val="ru-RU"/>
              </w:rPr>
              <w:t xml:space="preserve"> </w:t>
            </w:r>
            <w:r w:rsidRPr="00EC0410">
              <w:rPr>
                <w:rFonts w:asciiTheme="majorHAnsi" w:hAnsiTheme="majorHAnsi" w:cstheme="majorHAnsi"/>
                <w:sz w:val="20"/>
                <w:szCs w:val="20"/>
                <w:lang w:val="ru-RU"/>
              </w:rPr>
              <w:br/>
            </w:r>
            <w:r w:rsidRPr="00EC0410">
              <w:rPr>
                <w:rFonts w:asciiTheme="majorHAnsi" w:eastAsia="Times New Roman" w:hAnsiTheme="majorHAnsi" w:cstheme="majorHAnsi"/>
                <w:color w:val="000000"/>
                <w:w w:val="97"/>
                <w:sz w:val="20"/>
                <w:szCs w:val="20"/>
                <w:lang w:val="ru-RU"/>
              </w:rPr>
              <w:t xml:space="preserve">листа»; </w:t>
            </w:r>
            <w:r w:rsidRPr="00EC0410">
              <w:rPr>
                <w:rFonts w:asciiTheme="majorHAnsi" w:hAnsiTheme="majorHAnsi" w:cstheme="majorHAnsi"/>
                <w:sz w:val="20"/>
                <w:szCs w:val="20"/>
                <w:lang w:val="ru-RU"/>
              </w:rPr>
              <w:br/>
            </w:r>
            <w:r w:rsidRPr="00EC0410">
              <w:rPr>
                <w:rFonts w:asciiTheme="majorHAnsi" w:eastAsia="Times New Roman" w:hAnsiTheme="majorHAnsi" w:cstheme="majorHAnsi"/>
                <w:color w:val="000000"/>
                <w:w w:val="97"/>
                <w:sz w:val="20"/>
                <w:szCs w:val="20"/>
                <w:lang w:val="ru-RU"/>
              </w:rPr>
              <w:t>Устный опрос;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Pr="00EC0410" w:rsidRDefault="000F60BA">
            <w:pPr>
              <w:autoSpaceDE w:val="0"/>
              <w:autoSpaceDN w:val="0"/>
              <w:spacing w:before="78" w:after="0" w:line="250" w:lineRule="auto"/>
              <w:ind w:left="72"/>
              <w:rPr>
                <w:rFonts w:asciiTheme="majorHAnsi" w:hAnsiTheme="majorHAnsi" w:cstheme="majorHAnsi"/>
                <w:sz w:val="20"/>
                <w:szCs w:val="20"/>
                <w:lang w:val="ru-RU"/>
              </w:rPr>
            </w:pPr>
            <w:r w:rsidRPr="00EC0410">
              <w:rPr>
                <w:rFonts w:asciiTheme="majorHAnsi" w:eastAsia="Times New Roman" w:hAnsiTheme="majorHAnsi" w:cstheme="majorHAnsi"/>
                <w:color w:val="000000"/>
                <w:w w:val="97"/>
                <w:sz w:val="20"/>
                <w:szCs w:val="20"/>
              </w:rPr>
              <w:t>http</w:t>
            </w:r>
            <w:r w:rsidRPr="00EC0410">
              <w:rPr>
                <w:rFonts w:asciiTheme="majorHAnsi" w:eastAsia="Times New Roman" w:hAnsiTheme="majorHAnsi" w:cstheme="majorHAnsi"/>
                <w:color w:val="000000"/>
                <w:w w:val="97"/>
                <w:sz w:val="20"/>
                <w:szCs w:val="20"/>
                <w:lang w:val="ru-RU"/>
              </w:rPr>
              <w:t>://</w:t>
            </w:r>
            <w:r w:rsidRPr="00EC0410">
              <w:rPr>
                <w:rFonts w:asciiTheme="majorHAnsi" w:eastAsia="Times New Roman" w:hAnsiTheme="majorHAnsi" w:cstheme="majorHAnsi"/>
                <w:color w:val="000000"/>
                <w:w w:val="97"/>
                <w:sz w:val="20"/>
                <w:szCs w:val="20"/>
              </w:rPr>
              <w:t>www</w:t>
            </w:r>
            <w:r w:rsidRPr="00EC0410">
              <w:rPr>
                <w:rFonts w:asciiTheme="majorHAnsi" w:eastAsia="Times New Roman" w:hAnsiTheme="majorHAnsi" w:cstheme="majorHAnsi"/>
                <w:color w:val="000000"/>
                <w:w w:val="97"/>
                <w:sz w:val="20"/>
                <w:szCs w:val="20"/>
                <w:lang w:val="ru-RU"/>
              </w:rPr>
              <w:t>.</w:t>
            </w:r>
            <w:proofErr w:type="spellStart"/>
            <w:r w:rsidRPr="00EC0410">
              <w:rPr>
                <w:rFonts w:asciiTheme="majorHAnsi" w:eastAsia="Times New Roman" w:hAnsiTheme="majorHAnsi" w:cstheme="majorHAnsi"/>
                <w:color w:val="000000"/>
                <w:w w:val="97"/>
                <w:sz w:val="20"/>
                <w:szCs w:val="20"/>
              </w:rPr>
              <w:t>openclass</w:t>
            </w:r>
            <w:proofErr w:type="spellEnd"/>
            <w:r w:rsidRPr="00EC0410">
              <w:rPr>
                <w:rFonts w:asciiTheme="majorHAnsi" w:eastAsia="Times New Roman" w:hAnsiTheme="majorHAnsi" w:cstheme="majorHAnsi"/>
                <w:color w:val="000000"/>
                <w:w w:val="97"/>
                <w:sz w:val="20"/>
                <w:szCs w:val="20"/>
                <w:lang w:val="ru-RU"/>
              </w:rPr>
              <w:t>.</w:t>
            </w:r>
            <w:proofErr w:type="spellStart"/>
            <w:r w:rsidRPr="00EC0410">
              <w:rPr>
                <w:rFonts w:asciiTheme="majorHAnsi" w:eastAsia="Times New Roman" w:hAnsiTheme="majorHAnsi" w:cstheme="majorHAnsi"/>
                <w:color w:val="000000"/>
                <w:w w:val="97"/>
                <w:sz w:val="20"/>
                <w:szCs w:val="20"/>
              </w:rPr>
              <w:t>ru</w:t>
            </w:r>
            <w:proofErr w:type="spellEnd"/>
            <w:r w:rsidRPr="00EC0410">
              <w:rPr>
                <w:rFonts w:asciiTheme="majorHAnsi" w:eastAsia="Times New Roman" w:hAnsiTheme="majorHAnsi" w:cstheme="majorHAnsi"/>
                <w:color w:val="000000"/>
                <w:w w:val="97"/>
                <w:sz w:val="20"/>
                <w:szCs w:val="20"/>
                <w:lang w:val="ru-RU"/>
              </w:rPr>
              <w:t xml:space="preserve">/ </w:t>
            </w:r>
            <w:r w:rsidRPr="00EC0410">
              <w:rPr>
                <w:rFonts w:asciiTheme="majorHAnsi" w:hAnsiTheme="majorHAnsi" w:cstheme="majorHAnsi"/>
                <w:sz w:val="20"/>
                <w:szCs w:val="20"/>
                <w:lang w:val="ru-RU"/>
              </w:rPr>
              <w:br/>
            </w:r>
            <w:r w:rsidRPr="00EC0410">
              <w:rPr>
                <w:rFonts w:asciiTheme="majorHAnsi" w:eastAsia="Times New Roman" w:hAnsiTheme="majorHAnsi" w:cstheme="majorHAnsi"/>
                <w:color w:val="000000"/>
                <w:w w:val="97"/>
                <w:sz w:val="20"/>
                <w:szCs w:val="20"/>
              </w:rPr>
              <w:t>http</w:t>
            </w:r>
            <w:r w:rsidRPr="00EC0410">
              <w:rPr>
                <w:rFonts w:asciiTheme="majorHAnsi" w:eastAsia="Times New Roman" w:hAnsiTheme="majorHAnsi" w:cstheme="majorHAnsi"/>
                <w:color w:val="000000"/>
                <w:w w:val="97"/>
                <w:sz w:val="20"/>
                <w:szCs w:val="20"/>
                <w:lang w:val="ru-RU"/>
              </w:rPr>
              <w:t>://</w:t>
            </w:r>
            <w:r w:rsidRPr="00EC0410">
              <w:rPr>
                <w:rFonts w:asciiTheme="majorHAnsi" w:eastAsia="Times New Roman" w:hAnsiTheme="majorHAnsi" w:cstheme="majorHAnsi"/>
                <w:color w:val="000000"/>
                <w:w w:val="97"/>
                <w:sz w:val="20"/>
                <w:szCs w:val="20"/>
              </w:rPr>
              <w:t>school</w:t>
            </w:r>
            <w:r w:rsidRPr="00EC0410">
              <w:rPr>
                <w:rFonts w:asciiTheme="majorHAnsi" w:eastAsia="Times New Roman" w:hAnsiTheme="majorHAnsi" w:cstheme="majorHAnsi"/>
                <w:color w:val="000000"/>
                <w:w w:val="97"/>
                <w:sz w:val="20"/>
                <w:szCs w:val="20"/>
                <w:lang w:val="ru-RU"/>
              </w:rPr>
              <w:t>-</w:t>
            </w:r>
            <w:r w:rsidRPr="00EC0410">
              <w:rPr>
                <w:rFonts w:asciiTheme="majorHAnsi" w:eastAsia="Times New Roman" w:hAnsiTheme="majorHAnsi" w:cstheme="majorHAnsi"/>
                <w:color w:val="000000"/>
                <w:w w:val="97"/>
                <w:sz w:val="20"/>
                <w:szCs w:val="20"/>
              </w:rPr>
              <w:t>collection</w:t>
            </w:r>
            <w:r w:rsidRPr="00EC0410">
              <w:rPr>
                <w:rFonts w:asciiTheme="majorHAnsi" w:eastAsia="Times New Roman" w:hAnsiTheme="majorHAnsi" w:cstheme="majorHAnsi"/>
                <w:color w:val="000000"/>
                <w:w w:val="97"/>
                <w:sz w:val="20"/>
                <w:szCs w:val="20"/>
                <w:lang w:val="ru-RU"/>
              </w:rPr>
              <w:t>.</w:t>
            </w:r>
            <w:proofErr w:type="spellStart"/>
            <w:r w:rsidRPr="00EC0410">
              <w:rPr>
                <w:rFonts w:asciiTheme="majorHAnsi" w:eastAsia="Times New Roman" w:hAnsiTheme="majorHAnsi" w:cstheme="majorHAnsi"/>
                <w:color w:val="000000"/>
                <w:w w:val="97"/>
                <w:sz w:val="20"/>
                <w:szCs w:val="20"/>
              </w:rPr>
              <w:t>edu</w:t>
            </w:r>
            <w:proofErr w:type="spellEnd"/>
            <w:r w:rsidRPr="00EC0410">
              <w:rPr>
                <w:rFonts w:asciiTheme="majorHAnsi" w:eastAsia="Times New Roman" w:hAnsiTheme="majorHAnsi" w:cstheme="majorHAnsi"/>
                <w:color w:val="000000"/>
                <w:w w:val="97"/>
                <w:sz w:val="20"/>
                <w:szCs w:val="20"/>
                <w:lang w:val="ru-RU"/>
              </w:rPr>
              <w:t>.</w:t>
            </w:r>
            <w:proofErr w:type="spellStart"/>
            <w:r w:rsidRPr="00EC0410">
              <w:rPr>
                <w:rFonts w:asciiTheme="majorHAnsi" w:eastAsia="Times New Roman" w:hAnsiTheme="majorHAnsi" w:cstheme="majorHAnsi"/>
                <w:color w:val="000000"/>
                <w:w w:val="97"/>
                <w:sz w:val="20"/>
                <w:szCs w:val="20"/>
              </w:rPr>
              <w:t>ru</w:t>
            </w:r>
            <w:proofErr w:type="spellEnd"/>
            <w:r w:rsidRPr="00EC0410">
              <w:rPr>
                <w:rFonts w:asciiTheme="majorHAnsi" w:eastAsia="Times New Roman" w:hAnsiTheme="majorHAnsi" w:cstheme="majorHAnsi"/>
                <w:color w:val="000000"/>
                <w:w w:val="97"/>
                <w:sz w:val="20"/>
                <w:szCs w:val="20"/>
                <w:lang w:val="ru-RU"/>
              </w:rPr>
              <w:t xml:space="preserve">/ </w:t>
            </w:r>
            <w:r w:rsidRPr="00EC0410">
              <w:rPr>
                <w:rFonts w:asciiTheme="majorHAnsi" w:hAnsiTheme="majorHAnsi" w:cstheme="majorHAnsi"/>
                <w:sz w:val="20"/>
                <w:szCs w:val="20"/>
                <w:lang w:val="ru-RU"/>
              </w:rPr>
              <w:br/>
            </w:r>
            <w:r w:rsidRPr="00EC0410">
              <w:rPr>
                <w:rFonts w:asciiTheme="majorHAnsi" w:eastAsia="Times New Roman" w:hAnsiTheme="majorHAnsi" w:cstheme="majorHAnsi"/>
                <w:color w:val="000000"/>
                <w:w w:val="97"/>
                <w:sz w:val="20"/>
                <w:szCs w:val="20"/>
              </w:rPr>
              <w:t>http</w:t>
            </w:r>
            <w:r w:rsidRPr="00EC0410">
              <w:rPr>
                <w:rFonts w:asciiTheme="majorHAnsi" w:eastAsia="Times New Roman" w:hAnsiTheme="majorHAnsi" w:cstheme="majorHAnsi"/>
                <w:color w:val="000000"/>
                <w:w w:val="97"/>
                <w:sz w:val="20"/>
                <w:szCs w:val="20"/>
                <w:lang w:val="ru-RU"/>
              </w:rPr>
              <w:t>://</w:t>
            </w:r>
            <w:proofErr w:type="spellStart"/>
            <w:r w:rsidRPr="00EC0410">
              <w:rPr>
                <w:rFonts w:asciiTheme="majorHAnsi" w:eastAsia="Times New Roman" w:hAnsiTheme="majorHAnsi" w:cstheme="majorHAnsi"/>
                <w:color w:val="000000"/>
                <w:w w:val="97"/>
                <w:sz w:val="20"/>
                <w:szCs w:val="20"/>
              </w:rPr>
              <w:t>hallenna</w:t>
            </w:r>
            <w:proofErr w:type="spellEnd"/>
            <w:r w:rsidRPr="00EC0410">
              <w:rPr>
                <w:rFonts w:asciiTheme="majorHAnsi" w:eastAsia="Times New Roman" w:hAnsiTheme="majorHAnsi" w:cstheme="majorHAnsi"/>
                <w:color w:val="000000"/>
                <w:w w:val="97"/>
                <w:sz w:val="20"/>
                <w:szCs w:val="20"/>
                <w:lang w:val="ru-RU"/>
              </w:rPr>
              <w:t>.</w:t>
            </w:r>
            <w:proofErr w:type="spellStart"/>
            <w:r w:rsidRPr="00EC0410">
              <w:rPr>
                <w:rFonts w:asciiTheme="majorHAnsi" w:eastAsia="Times New Roman" w:hAnsiTheme="majorHAnsi" w:cstheme="majorHAnsi"/>
                <w:color w:val="000000"/>
                <w:w w:val="97"/>
                <w:sz w:val="20"/>
                <w:szCs w:val="20"/>
              </w:rPr>
              <w:t>narod</w:t>
            </w:r>
            <w:proofErr w:type="spellEnd"/>
            <w:r w:rsidRPr="00EC0410">
              <w:rPr>
                <w:rFonts w:asciiTheme="majorHAnsi" w:eastAsia="Times New Roman" w:hAnsiTheme="majorHAnsi" w:cstheme="majorHAnsi"/>
                <w:color w:val="000000"/>
                <w:w w:val="97"/>
                <w:sz w:val="20"/>
                <w:szCs w:val="20"/>
                <w:lang w:val="ru-RU"/>
              </w:rPr>
              <w:t>.</w:t>
            </w:r>
            <w:proofErr w:type="spellStart"/>
            <w:r w:rsidRPr="00EC0410">
              <w:rPr>
                <w:rFonts w:asciiTheme="majorHAnsi" w:eastAsia="Times New Roman" w:hAnsiTheme="majorHAnsi" w:cstheme="majorHAnsi"/>
                <w:color w:val="000000"/>
                <w:w w:val="97"/>
                <w:sz w:val="20"/>
                <w:szCs w:val="20"/>
              </w:rPr>
              <w:t>ru</w:t>
            </w:r>
            <w:proofErr w:type="spellEnd"/>
            <w:r w:rsidRPr="00EC0410">
              <w:rPr>
                <w:rFonts w:asciiTheme="majorHAnsi" w:eastAsia="Times New Roman" w:hAnsiTheme="majorHAnsi" w:cstheme="majorHAnsi"/>
                <w:color w:val="000000"/>
                <w:w w:val="97"/>
                <w:sz w:val="20"/>
                <w:szCs w:val="20"/>
                <w:lang w:val="ru-RU"/>
              </w:rPr>
              <w:t>/</w:t>
            </w:r>
            <w:r w:rsidRPr="00EC0410">
              <w:rPr>
                <w:rFonts w:asciiTheme="majorHAnsi" w:eastAsia="Times New Roman" w:hAnsiTheme="majorHAnsi" w:cstheme="majorHAnsi"/>
                <w:color w:val="000000"/>
                <w:w w:val="97"/>
                <w:sz w:val="20"/>
                <w:szCs w:val="20"/>
              </w:rPr>
              <w:t>index</w:t>
            </w:r>
            <w:r w:rsidRPr="00EC0410">
              <w:rPr>
                <w:rFonts w:asciiTheme="majorHAnsi" w:eastAsia="Times New Roman" w:hAnsiTheme="majorHAnsi" w:cstheme="majorHAnsi"/>
                <w:color w:val="000000"/>
                <w:w w:val="97"/>
                <w:sz w:val="20"/>
                <w:szCs w:val="20"/>
                <w:lang w:val="ru-RU"/>
              </w:rPr>
              <w:t>.</w:t>
            </w:r>
            <w:r w:rsidRPr="00EC0410">
              <w:rPr>
                <w:rFonts w:asciiTheme="majorHAnsi" w:eastAsia="Times New Roman" w:hAnsiTheme="majorHAnsi" w:cstheme="majorHAnsi"/>
                <w:color w:val="000000"/>
                <w:w w:val="97"/>
                <w:sz w:val="20"/>
                <w:szCs w:val="20"/>
              </w:rPr>
              <w:t>html</w:t>
            </w:r>
            <w:r w:rsidRPr="00EC0410">
              <w:rPr>
                <w:rFonts w:asciiTheme="majorHAnsi" w:eastAsia="Times New Roman" w:hAnsiTheme="majorHAnsi" w:cstheme="majorHAnsi"/>
                <w:color w:val="000000"/>
                <w:w w:val="97"/>
                <w:sz w:val="20"/>
                <w:szCs w:val="20"/>
                <w:lang w:val="ru-RU"/>
              </w:rPr>
              <w:t xml:space="preserve"> </w:t>
            </w:r>
            <w:r w:rsidRPr="00EC0410">
              <w:rPr>
                <w:rFonts w:asciiTheme="majorHAnsi" w:eastAsia="Times New Roman" w:hAnsiTheme="majorHAnsi" w:cstheme="majorHAnsi"/>
                <w:color w:val="000000"/>
                <w:w w:val="97"/>
                <w:sz w:val="20"/>
                <w:szCs w:val="20"/>
              </w:rPr>
              <w:t>http</w:t>
            </w:r>
            <w:r w:rsidRPr="00EC0410">
              <w:rPr>
                <w:rFonts w:asciiTheme="majorHAnsi" w:eastAsia="Times New Roman" w:hAnsiTheme="majorHAnsi" w:cstheme="majorHAnsi"/>
                <w:color w:val="000000"/>
                <w:w w:val="97"/>
                <w:sz w:val="20"/>
                <w:szCs w:val="20"/>
                <w:lang w:val="ru-RU"/>
              </w:rPr>
              <w:t>://</w:t>
            </w:r>
            <w:r w:rsidRPr="00EC0410">
              <w:rPr>
                <w:rFonts w:asciiTheme="majorHAnsi" w:eastAsia="Times New Roman" w:hAnsiTheme="majorHAnsi" w:cstheme="majorHAnsi"/>
                <w:color w:val="000000"/>
                <w:w w:val="97"/>
                <w:sz w:val="20"/>
                <w:szCs w:val="20"/>
              </w:rPr>
              <w:t>arch</w:t>
            </w:r>
            <w:r w:rsidRPr="00EC0410">
              <w:rPr>
                <w:rFonts w:asciiTheme="majorHAnsi" w:eastAsia="Times New Roman" w:hAnsiTheme="majorHAnsi" w:cstheme="majorHAnsi"/>
                <w:color w:val="000000"/>
                <w:w w:val="97"/>
                <w:sz w:val="20"/>
                <w:szCs w:val="20"/>
                <w:lang w:val="ru-RU"/>
              </w:rPr>
              <w:t>.</w:t>
            </w:r>
            <w:proofErr w:type="spellStart"/>
            <w:r w:rsidRPr="00EC0410">
              <w:rPr>
                <w:rFonts w:asciiTheme="majorHAnsi" w:eastAsia="Times New Roman" w:hAnsiTheme="majorHAnsi" w:cstheme="majorHAnsi"/>
                <w:color w:val="000000"/>
                <w:w w:val="97"/>
                <w:sz w:val="20"/>
                <w:szCs w:val="20"/>
              </w:rPr>
              <w:t>rgdb</w:t>
            </w:r>
            <w:proofErr w:type="spellEnd"/>
            <w:r w:rsidRPr="00EC0410">
              <w:rPr>
                <w:rFonts w:asciiTheme="majorHAnsi" w:eastAsia="Times New Roman" w:hAnsiTheme="majorHAnsi" w:cstheme="majorHAnsi"/>
                <w:color w:val="000000"/>
                <w:w w:val="97"/>
                <w:sz w:val="20"/>
                <w:szCs w:val="20"/>
                <w:lang w:val="ru-RU"/>
              </w:rPr>
              <w:t>.</w:t>
            </w:r>
            <w:proofErr w:type="spellStart"/>
            <w:r w:rsidRPr="00EC0410">
              <w:rPr>
                <w:rFonts w:asciiTheme="majorHAnsi" w:eastAsia="Times New Roman" w:hAnsiTheme="majorHAnsi" w:cstheme="majorHAnsi"/>
                <w:color w:val="000000"/>
                <w:w w:val="97"/>
                <w:sz w:val="20"/>
                <w:szCs w:val="20"/>
              </w:rPr>
              <w:t>ru</w:t>
            </w:r>
            <w:proofErr w:type="spellEnd"/>
            <w:r w:rsidRPr="00EC0410">
              <w:rPr>
                <w:rFonts w:asciiTheme="majorHAnsi" w:eastAsia="Times New Roman" w:hAnsiTheme="majorHAnsi" w:cstheme="majorHAnsi"/>
                <w:color w:val="000000"/>
                <w:w w:val="97"/>
                <w:sz w:val="20"/>
                <w:szCs w:val="20"/>
                <w:lang w:val="ru-RU"/>
              </w:rPr>
              <w:t>/</w:t>
            </w:r>
            <w:proofErr w:type="spellStart"/>
            <w:r w:rsidRPr="00EC0410">
              <w:rPr>
                <w:rFonts w:asciiTheme="majorHAnsi" w:eastAsia="Times New Roman" w:hAnsiTheme="majorHAnsi" w:cstheme="majorHAnsi"/>
                <w:color w:val="000000"/>
                <w:w w:val="97"/>
                <w:sz w:val="20"/>
                <w:szCs w:val="20"/>
              </w:rPr>
              <w:t>xmlui</w:t>
            </w:r>
            <w:proofErr w:type="spellEnd"/>
            <w:r w:rsidRPr="00EC0410">
              <w:rPr>
                <w:rFonts w:asciiTheme="majorHAnsi" w:eastAsia="Times New Roman" w:hAnsiTheme="majorHAnsi" w:cstheme="majorHAnsi"/>
                <w:color w:val="000000"/>
                <w:w w:val="97"/>
                <w:sz w:val="20"/>
                <w:szCs w:val="20"/>
                <w:lang w:val="ru-RU"/>
              </w:rPr>
              <w:t>/</w:t>
            </w:r>
          </w:p>
        </w:tc>
      </w:tr>
      <w:tr w:rsidR="009C2586" w:rsidRPr="00EC0410" w:rsidTr="00EC0410">
        <w:trPr>
          <w:trHeight w:hRule="exact" w:val="354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Pr="00EC0410" w:rsidRDefault="000F60BA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EC0410">
              <w:rPr>
                <w:rFonts w:asciiTheme="majorHAnsi" w:eastAsia="Times New Roman" w:hAnsiTheme="majorHAnsi" w:cstheme="majorHAnsi"/>
                <w:color w:val="000000"/>
                <w:w w:val="97"/>
                <w:sz w:val="20"/>
                <w:szCs w:val="20"/>
              </w:rPr>
              <w:t>1.5.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Pr="007E06DD" w:rsidRDefault="007E06DD">
            <w:pPr>
              <w:autoSpaceDE w:val="0"/>
              <w:autoSpaceDN w:val="0"/>
              <w:spacing w:before="76" w:after="0" w:line="245" w:lineRule="auto"/>
              <w:ind w:left="72" w:right="288"/>
              <w:rPr>
                <w:rFonts w:asciiTheme="majorHAnsi" w:hAnsiTheme="majorHAnsi" w:cstheme="majorHAnsi"/>
                <w:sz w:val="20"/>
                <w:szCs w:val="20"/>
                <w:lang w:val="ru-RU"/>
              </w:rPr>
            </w:pPr>
            <w:r>
              <w:rPr>
                <w:rFonts w:asciiTheme="majorHAnsi" w:eastAsia="Times New Roman" w:hAnsiTheme="majorHAnsi" w:cstheme="majorHAnsi"/>
                <w:b/>
                <w:color w:val="000000"/>
                <w:w w:val="97"/>
                <w:sz w:val="20"/>
                <w:szCs w:val="20"/>
                <w:lang w:val="ru-RU"/>
              </w:rPr>
              <w:t>Страна фантазий.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Pr="007E06DD" w:rsidRDefault="007E06DD">
            <w:pPr>
              <w:autoSpaceDE w:val="0"/>
              <w:autoSpaceDN w:val="0"/>
              <w:spacing w:before="76" w:after="0" w:line="233" w:lineRule="auto"/>
              <w:ind w:left="72"/>
              <w:rPr>
                <w:rFonts w:asciiTheme="majorHAnsi" w:hAnsiTheme="majorHAnsi" w:cstheme="majorHAnsi"/>
                <w:sz w:val="20"/>
                <w:szCs w:val="20"/>
                <w:lang w:val="ru-R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w w:val="97"/>
                <w:sz w:val="20"/>
                <w:szCs w:val="20"/>
                <w:lang w:val="ru-RU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Pr="00EC0410" w:rsidRDefault="009C2586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Pr="00EC0410" w:rsidRDefault="009C2586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Pr="00EC0410" w:rsidRDefault="009C2586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Default="000F60BA">
            <w:pPr>
              <w:autoSpaceDE w:val="0"/>
              <w:autoSpaceDN w:val="0"/>
              <w:spacing w:before="76" w:after="0" w:line="254" w:lineRule="auto"/>
              <w:ind w:left="72"/>
              <w:rPr>
                <w:rFonts w:asciiTheme="majorHAnsi" w:eastAsia="Times New Roman" w:hAnsiTheme="majorHAnsi" w:cstheme="majorHAnsi"/>
                <w:color w:val="000000"/>
                <w:w w:val="97"/>
                <w:sz w:val="20"/>
                <w:szCs w:val="20"/>
                <w:lang w:val="ru-RU"/>
              </w:rPr>
            </w:pPr>
            <w:r w:rsidRPr="00EC0410">
              <w:rPr>
                <w:rFonts w:asciiTheme="majorHAnsi" w:eastAsia="Times New Roman" w:hAnsiTheme="majorHAnsi" w:cstheme="majorHAnsi"/>
                <w:color w:val="000000"/>
                <w:w w:val="97"/>
                <w:sz w:val="20"/>
                <w:szCs w:val="20"/>
                <w:lang w:val="ru-RU"/>
              </w:rPr>
              <w:t>Упражнение в выразительном чтении вслух и наизусть с сохранением интонационного рисунка произведения;</w:t>
            </w:r>
          </w:p>
          <w:p w:rsidR="007E06DD" w:rsidRPr="007E06DD" w:rsidRDefault="007E06DD">
            <w:pPr>
              <w:autoSpaceDE w:val="0"/>
              <w:autoSpaceDN w:val="0"/>
              <w:spacing w:before="76" w:after="0" w:line="254" w:lineRule="auto"/>
              <w:ind w:left="72"/>
              <w:rPr>
                <w:rFonts w:asciiTheme="majorHAnsi" w:hAnsiTheme="majorHAnsi" w:cstheme="majorHAnsi"/>
                <w:sz w:val="20"/>
                <w:szCs w:val="20"/>
                <w:lang w:val="ru-RU"/>
              </w:rPr>
            </w:pPr>
            <w:r w:rsidRPr="007E06DD">
              <w:rPr>
                <w:rFonts w:asciiTheme="majorHAnsi" w:hAnsiTheme="majorHAnsi" w:cstheme="majorHAnsi"/>
                <w:sz w:val="20"/>
                <w:szCs w:val="20"/>
                <w:lang w:val="ru-RU"/>
              </w:rPr>
              <w:t>Осознавать, что фантастические произведения помогают претворить мечту в реальность</w:t>
            </w:r>
            <w:r>
              <w:rPr>
                <w:rFonts w:asciiTheme="majorHAnsi" w:hAnsiTheme="majorHAnsi" w:cstheme="majorHAnsi"/>
                <w:sz w:val="20"/>
                <w:szCs w:val="20"/>
                <w:lang w:val="ru-RU"/>
              </w:rPr>
              <w:t>.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Pr="00EC0410" w:rsidRDefault="000F60BA">
            <w:pPr>
              <w:autoSpaceDE w:val="0"/>
              <w:autoSpaceDN w:val="0"/>
              <w:spacing w:before="76" w:after="0" w:line="233" w:lineRule="auto"/>
              <w:ind w:left="72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EC0410">
              <w:rPr>
                <w:rFonts w:asciiTheme="majorHAnsi" w:eastAsia="Times New Roman" w:hAnsiTheme="majorHAnsi" w:cstheme="majorHAnsi"/>
                <w:color w:val="000000"/>
                <w:w w:val="97"/>
                <w:sz w:val="20"/>
                <w:szCs w:val="20"/>
              </w:rPr>
              <w:t>Устный</w:t>
            </w:r>
            <w:proofErr w:type="spellEnd"/>
            <w:r w:rsidRPr="00EC0410">
              <w:rPr>
                <w:rFonts w:asciiTheme="majorHAnsi" w:eastAsia="Times New Roman" w:hAnsiTheme="majorHAnsi" w:cstheme="majorHAnsi"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EC0410">
              <w:rPr>
                <w:rFonts w:asciiTheme="majorHAnsi" w:eastAsia="Times New Roman" w:hAnsiTheme="majorHAnsi" w:cstheme="majorHAnsi"/>
                <w:color w:val="000000"/>
                <w:w w:val="97"/>
                <w:sz w:val="20"/>
                <w:szCs w:val="20"/>
              </w:rPr>
              <w:t>опрос</w:t>
            </w:r>
            <w:proofErr w:type="spellEnd"/>
            <w:r w:rsidRPr="00EC0410">
              <w:rPr>
                <w:rFonts w:asciiTheme="majorHAnsi" w:eastAsia="Times New Roman" w:hAnsiTheme="majorHAnsi" w:cstheme="majorHAnsi"/>
                <w:color w:val="000000"/>
                <w:w w:val="97"/>
                <w:sz w:val="20"/>
                <w:szCs w:val="20"/>
              </w:rPr>
              <w:t>;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Pr="00EC0410" w:rsidRDefault="000F60BA">
            <w:pPr>
              <w:autoSpaceDE w:val="0"/>
              <w:autoSpaceDN w:val="0"/>
              <w:spacing w:before="76" w:after="0" w:line="250" w:lineRule="auto"/>
              <w:ind w:left="72"/>
              <w:rPr>
                <w:rFonts w:asciiTheme="majorHAnsi" w:hAnsiTheme="majorHAnsi" w:cstheme="majorHAnsi"/>
                <w:sz w:val="20"/>
                <w:szCs w:val="20"/>
              </w:rPr>
            </w:pPr>
            <w:r w:rsidRPr="00EC0410">
              <w:rPr>
                <w:rFonts w:asciiTheme="majorHAnsi" w:eastAsia="Times New Roman" w:hAnsiTheme="majorHAnsi" w:cstheme="majorHAnsi"/>
                <w:color w:val="000000"/>
                <w:w w:val="97"/>
                <w:sz w:val="20"/>
                <w:szCs w:val="20"/>
              </w:rPr>
              <w:t xml:space="preserve">http://www.openclass.ru/ </w:t>
            </w:r>
            <w:r w:rsidRPr="00EC0410">
              <w:rPr>
                <w:rFonts w:asciiTheme="majorHAnsi" w:hAnsiTheme="majorHAnsi" w:cstheme="majorHAnsi"/>
                <w:sz w:val="20"/>
                <w:szCs w:val="20"/>
              </w:rPr>
              <w:br/>
            </w:r>
            <w:r w:rsidRPr="00EC0410">
              <w:rPr>
                <w:rFonts w:asciiTheme="majorHAnsi" w:eastAsia="Times New Roman" w:hAnsiTheme="majorHAnsi" w:cstheme="majorHAnsi"/>
                <w:color w:val="000000"/>
                <w:w w:val="97"/>
                <w:sz w:val="20"/>
                <w:szCs w:val="20"/>
              </w:rPr>
              <w:t xml:space="preserve">http://school-collection.edu.ru/ </w:t>
            </w:r>
            <w:r w:rsidRPr="00EC0410">
              <w:rPr>
                <w:rFonts w:asciiTheme="majorHAnsi" w:hAnsiTheme="majorHAnsi" w:cstheme="majorHAnsi"/>
                <w:sz w:val="20"/>
                <w:szCs w:val="20"/>
              </w:rPr>
              <w:br/>
            </w:r>
            <w:r w:rsidRPr="00EC0410">
              <w:rPr>
                <w:rFonts w:asciiTheme="majorHAnsi" w:eastAsia="Times New Roman" w:hAnsiTheme="majorHAnsi" w:cstheme="majorHAnsi"/>
                <w:color w:val="000000"/>
                <w:w w:val="97"/>
                <w:sz w:val="20"/>
                <w:szCs w:val="20"/>
              </w:rPr>
              <w:t>http://hallenna.narod.ru/index.html http://arch.rgdb.ru/xmlui/</w:t>
            </w:r>
          </w:p>
        </w:tc>
      </w:tr>
      <w:tr w:rsidR="009C2586" w:rsidRPr="00EC0410" w:rsidTr="00EC0410">
        <w:trPr>
          <w:trHeight w:hRule="exact" w:val="837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Pr="00EC0410" w:rsidRDefault="000F60BA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EC0410">
              <w:rPr>
                <w:rFonts w:asciiTheme="majorHAnsi" w:eastAsia="Times New Roman" w:hAnsiTheme="majorHAnsi" w:cstheme="majorHAnsi"/>
                <w:color w:val="000000"/>
                <w:w w:val="97"/>
                <w:sz w:val="20"/>
                <w:szCs w:val="20"/>
              </w:rPr>
              <w:lastRenderedPageBreak/>
              <w:t>1.6.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Pr="00EC0410" w:rsidRDefault="000F60BA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EC0410">
              <w:rPr>
                <w:rFonts w:asciiTheme="majorHAnsi" w:eastAsia="Times New Roman" w:hAnsiTheme="majorHAnsi" w:cstheme="majorHAnsi"/>
                <w:b/>
                <w:color w:val="000000"/>
                <w:w w:val="97"/>
                <w:sz w:val="20"/>
                <w:szCs w:val="20"/>
              </w:rPr>
              <w:t>Литературная сказка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Pr="007E06DD" w:rsidRDefault="00FE21B1">
            <w:pPr>
              <w:autoSpaceDE w:val="0"/>
              <w:autoSpaceDN w:val="0"/>
              <w:spacing w:before="76" w:after="0" w:line="233" w:lineRule="auto"/>
              <w:ind w:left="72"/>
              <w:rPr>
                <w:rFonts w:asciiTheme="majorHAnsi" w:hAnsiTheme="majorHAnsi" w:cstheme="majorHAnsi"/>
                <w:sz w:val="20"/>
                <w:szCs w:val="20"/>
                <w:lang w:val="ru-R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w w:val="97"/>
                <w:sz w:val="20"/>
                <w:szCs w:val="20"/>
                <w:lang w:val="ru-RU"/>
              </w:rPr>
              <w:t>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Pr="00EC0410" w:rsidRDefault="009C2586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Pr="00EC0410" w:rsidRDefault="009C2586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Pr="00EC0410" w:rsidRDefault="009C2586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Pr="00EC0410" w:rsidRDefault="000F60BA">
            <w:pPr>
              <w:autoSpaceDE w:val="0"/>
              <w:autoSpaceDN w:val="0"/>
              <w:spacing w:before="76" w:after="0" w:line="257" w:lineRule="auto"/>
              <w:ind w:left="72" w:right="144"/>
              <w:rPr>
                <w:rFonts w:asciiTheme="majorHAnsi" w:hAnsiTheme="majorHAnsi" w:cstheme="majorHAnsi"/>
                <w:sz w:val="20"/>
                <w:szCs w:val="20"/>
                <w:lang w:val="ru-RU"/>
              </w:rPr>
            </w:pPr>
            <w:proofErr w:type="gramStart"/>
            <w:r w:rsidRPr="00EC0410">
              <w:rPr>
                <w:rFonts w:asciiTheme="majorHAnsi" w:eastAsia="Times New Roman" w:hAnsiTheme="majorHAnsi" w:cstheme="majorHAnsi"/>
                <w:color w:val="000000"/>
                <w:w w:val="97"/>
                <w:sz w:val="20"/>
                <w:szCs w:val="20"/>
                <w:lang w:val="ru-RU"/>
              </w:rPr>
              <w:t xml:space="preserve">Анализ сюжета рассказа: определение последовательности событий, формулирование вопросов (в том числе проблемных) по основным событиям сюжета, восстановление нарушенной последовательности событий, нахождение в тексте заданного эпизода, составление цитатного плана текста с выделением отдельных эпизодов, смысловых частей; </w:t>
            </w:r>
            <w:r w:rsidRPr="00EC0410">
              <w:rPr>
                <w:rFonts w:asciiTheme="majorHAnsi" w:hAnsiTheme="majorHAnsi" w:cstheme="majorHAnsi"/>
                <w:sz w:val="20"/>
                <w:szCs w:val="20"/>
                <w:lang w:val="ru-RU"/>
              </w:rPr>
              <w:br/>
            </w:r>
            <w:r w:rsidRPr="00EC0410">
              <w:rPr>
                <w:rFonts w:asciiTheme="majorHAnsi" w:eastAsia="Times New Roman" w:hAnsiTheme="majorHAnsi" w:cstheme="majorHAnsi"/>
                <w:color w:val="000000"/>
                <w:w w:val="97"/>
                <w:sz w:val="20"/>
                <w:szCs w:val="20"/>
                <w:lang w:val="ru-RU"/>
              </w:rPr>
              <w:t>Составление вопросного плана текста с выделением эпизодов, смысловых частей; Пересказ (устно) содержания произведения выборочно Работа в парах: чтение диалогов по ролям;</w:t>
            </w:r>
            <w:proofErr w:type="gramEnd"/>
            <w:r w:rsidRPr="00EC0410">
              <w:rPr>
                <w:rFonts w:asciiTheme="majorHAnsi" w:eastAsia="Times New Roman" w:hAnsiTheme="majorHAnsi" w:cstheme="majorHAnsi"/>
                <w:color w:val="000000"/>
                <w:w w:val="97"/>
                <w:sz w:val="20"/>
                <w:szCs w:val="20"/>
                <w:lang w:val="ru-RU"/>
              </w:rPr>
              <w:t xml:space="preserve"> </w:t>
            </w:r>
            <w:r w:rsidRPr="00EC0410">
              <w:rPr>
                <w:rFonts w:asciiTheme="majorHAnsi" w:hAnsiTheme="majorHAnsi" w:cstheme="majorHAnsi"/>
                <w:sz w:val="20"/>
                <w:szCs w:val="20"/>
                <w:lang w:val="ru-RU"/>
              </w:rPr>
              <w:br/>
            </w:r>
            <w:proofErr w:type="gramStart"/>
            <w:r w:rsidRPr="00EC0410">
              <w:rPr>
                <w:rFonts w:asciiTheme="majorHAnsi" w:eastAsia="Times New Roman" w:hAnsiTheme="majorHAnsi" w:cstheme="majorHAnsi"/>
                <w:color w:val="000000"/>
                <w:w w:val="97"/>
                <w:sz w:val="20"/>
                <w:szCs w:val="20"/>
                <w:lang w:val="ru-RU"/>
              </w:rPr>
              <w:t xml:space="preserve">Знакомство со сказом П. П. Бажова «Серебряное копытце», выделение особенностей жанра; </w:t>
            </w:r>
            <w:r w:rsidRPr="00EC0410">
              <w:rPr>
                <w:rFonts w:asciiTheme="majorHAnsi" w:hAnsiTheme="majorHAnsi" w:cstheme="majorHAnsi"/>
                <w:sz w:val="20"/>
                <w:szCs w:val="20"/>
                <w:lang w:val="ru-RU"/>
              </w:rPr>
              <w:br/>
            </w:r>
            <w:r w:rsidRPr="00EC0410">
              <w:rPr>
                <w:rFonts w:asciiTheme="majorHAnsi" w:eastAsia="Times New Roman" w:hAnsiTheme="majorHAnsi" w:cstheme="majorHAnsi"/>
                <w:color w:val="000000"/>
                <w:w w:val="97"/>
                <w:sz w:val="20"/>
                <w:szCs w:val="20"/>
                <w:lang w:val="ru-RU"/>
              </w:rPr>
              <w:t xml:space="preserve">Работа с текстом произведения: упражнение в нахождении народной лексики, </w:t>
            </w:r>
            <w:r w:rsidRPr="00EC0410">
              <w:rPr>
                <w:rFonts w:asciiTheme="majorHAnsi" w:hAnsiTheme="majorHAnsi" w:cstheme="majorHAnsi"/>
                <w:sz w:val="20"/>
                <w:szCs w:val="20"/>
                <w:lang w:val="ru-RU"/>
              </w:rPr>
              <w:br/>
            </w:r>
            <w:r w:rsidRPr="00EC0410">
              <w:rPr>
                <w:rFonts w:asciiTheme="majorHAnsi" w:eastAsia="Times New Roman" w:hAnsiTheme="majorHAnsi" w:cstheme="majorHAnsi"/>
                <w:color w:val="000000"/>
                <w:w w:val="97"/>
                <w:sz w:val="20"/>
                <w:szCs w:val="20"/>
                <w:lang w:val="ru-RU"/>
              </w:rPr>
              <w:t xml:space="preserve">устойчивых выражений, выделение в тексте слов, использованных в прямом и </w:t>
            </w:r>
            <w:r w:rsidRPr="00EC0410">
              <w:rPr>
                <w:rFonts w:asciiTheme="majorHAnsi" w:hAnsiTheme="majorHAnsi" w:cstheme="majorHAnsi"/>
                <w:sz w:val="20"/>
                <w:szCs w:val="20"/>
                <w:lang w:val="ru-RU"/>
              </w:rPr>
              <w:br/>
            </w:r>
            <w:r w:rsidRPr="00EC0410">
              <w:rPr>
                <w:rFonts w:asciiTheme="majorHAnsi" w:eastAsia="Times New Roman" w:hAnsiTheme="majorHAnsi" w:cstheme="majorHAnsi"/>
                <w:color w:val="000000"/>
                <w:w w:val="97"/>
                <w:sz w:val="20"/>
                <w:szCs w:val="20"/>
                <w:lang w:val="ru-RU"/>
              </w:rPr>
              <w:t xml:space="preserve">переносном значении, нахождение образных слов и выражений, поиск устаревших слов, установление значения незнакомого слова в словаре; </w:t>
            </w:r>
            <w:r w:rsidRPr="00EC0410">
              <w:rPr>
                <w:rFonts w:asciiTheme="majorHAnsi" w:hAnsiTheme="majorHAnsi" w:cstheme="majorHAnsi"/>
                <w:sz w:val="20"/>
                <w:szCs w:val="20"/>
                <w:lang w:val="ru-RU"/>
              </w:rPr>
              <w:br/>
            </w:r>
            <w:r w:rsidRPr="00EC0410">
              <w:rPr>
                <w:rFonts w:asciiTheme="majorHAnsi" w:eastAsia="Times New Roman" w:hAnsiTheme="majorHAnsi" w:cstheme="majorHAnsi"/>
                <w:color w:val="000000"/>
                <w:w w:val="97"/>
                <w:sz w:val="20"/>
                <w:szCs w:val="20"/>
                <w:lang w:val="ru-RU"/>
              </w:rPr>
              <w:t>Дифференцированная работа: драматизация отрывков из сказки П. П. Ершова «Конёк-Горбунок»;</w:t>
            </w:r>
            <w:proofErr w:type="gramEnd"/>
            <w:r w:rsidRPr="00EC0410">
              <w:rPr>
                <w:rFonts w:asciiTheme="majorHAnsi" w:eastAsia="Times New Roman" w:hAnsiTheme="majorHAnsi" w:cstheme="majorHAnsi"/>
                <w:color w:val="000000"/>
                <w:w w:val="97"/>
                <w:sz w:val="20"/>
                <w:szCs w:val="20"/>
                <w:lang w:val="ru-RU"/>
              </w:rPr>
              <w:t xml:space="preserve"> </w:t>
            </w:r>
            <w:r w:rsidRPr="00EC0410">
              <w:rPr>
                <w:rFonts w:asciiTheme="majorHAnsi" w:hAnsiTheme="majorHAnsi" w:cstheme="majorHAnsi"/>
                <w:sz w:val="20"/>
                <w:szCs w:val="20"/>
                <w:lang w:val="ru-RU"/>
              </w:rPr>
              <w:br/>
            </w:r>
            <w:r w:rsidRPr="00EC0410">
              <w:rPr>
                <w:rFonts w:asciiTheme="majorHAnsi" w:eastAsia="Times New Roman" w:hAnsiTheme="majorHAnsi" w:cstheme="majorHAnsi"/>
                <w:color w:val="000000"/>
                <w:w w:val="97"/>
                <w:sz w:val="20"/>
                <w:szCs w:val="20"/>
                <w:lang w:val="ru-RU"/>
              </w:rPr>
              <w:t xml:space="preserve">Проверочная работа по итогам изученного раздела: демонстрация начитанности и </w:t>
            </w:r>
            <w:proofErr w:type="spellStart"/>
            <w:r w:rsidRPr="00EC0410">
              <w:rPr>
                <w:rFonts w:asciiTheme="majorHAnsi" w:eastAsia="Times New Roman" w:hAnsiTheme="majorHAnsi" w:cstheme="majorHAnsi"/>
                <w:color w:val="000000"/>
                <w:w w:val="97"/>
                <w:sz w:val="20"/>
                <w:szCs w:val="20"/>
                <w:lang w:val="ru-RU"/>
              </w:rPr>
              <w:t>сформированности</w:t>
            </w:r>
            <w:proofErr w:type="spellEnd"/>
            <w:r w:rsidRPr="00EC0410">
              <w:rPr>
                <w:rFonts w:asciiTheme="majorHAnsi" w:eastAsia="Times New Roman" w:hAnsiTheme="majorHAnsi" w:cstheme="majorHAnsi"/>
                <w:color w:val="000000"/>
                <w:w w:val="97"/>
                <w:sz w:val="20"/>
                <w:szCs w:val="20"/>
                <w:lang w:val="ru-RU"/>
              </w:rPr>
              <w:t xml:space="preserve"> специальных читательских умений; </w:t>
            </w:r>
            <w:r w:rsidRPr="00EC0410">
              <w:rPr>
                <w:rFonts w:asciiTheme="majorHAnsi" w:hAnsiTheme="majorHAnsi" w:cstheme="majorHAnsi"/>
                <w:sz w:val="20"/>
                <w:szCs w:val="20"/>
                <w:lang w:val="ru-RU"/>
              </w:rPr>
              <w:br/>
            </w:r>
            <w:r w:rsidRPr="00EC0410">
              <w:rPr>
                <w:rFonts w:asciiTheme="majorHAnsi" w:eastAsia="Times New Roman" w:hAnsiTheme="majorHAnsi" w:cstheme="majorHAnsi"/>
                <w:color w:val="000000"/>
                <w:w w:val="97"/>
                <w:sz w:val="20"/>
                <w:szCs w:val="20"/>
                <w:lang w:val="ru-RU"/>
              </w:rPr>
              <w:t xml:space="preserve">Проверка и оценка своей работы по предложенным критериям; </w:t>
            </w:r>
            <w:r w:rsidRPr="00EC0410">
              <w:rPr>
                <w:rFonts w:asciiTheme="majorHAnsi" w:hAnsiTheme="majorHAnsi" w:cstheme="majorHAnsi"/>
                <w:sz w:val="20"/>
                <w:szCs w:val="20"/>
                <w:lang w:val="ru-RU"/>
              </w:rPr>
              <w:br/>
            </w:r>
            <w:r w:rsidRPr="00EC0410">
              <w:rPr>
                <w:rFonts w:asciiTheme="majorHAnsi" w:eastAsia="Times New Roman" w:hAnsiTheme="majorHAnsi" w:cstheme="majorHAnsi"/>
                <w:color w:val="000000"/>
                <w:w w:val="97"/>
                <w:sz w:val="20"/>
                <w:szCs w:val="20"/>
                <w:lang w:val="ru-RU"/>
              </w:rPr>
              <w:t xml:space="preserve">Выбор книги для самостоятельного чтения с учётом рекомендательного списка, написание аннотации к самостоятельно прочитанному произведению; </w:t>
            </w:r>
            <w:r w:rsidRPr="00EC0410">
              <w:rPr>
                <w:rFonts w:asciiTheme="majorHAnsi" w:hAnsiTheme="majorHAnsi" w:cstheme="majorHAnsi"/>
                <w:sz w:val="20"/>
                <w:szCs w:val="20"/>
                <w:lang w:val="ru-RU"/>
              </w:rPr>
              <w:br/>
            </w:r>
            <w:r w:rsidRPr="00EC0410">
              <w:rPr>
                <w:rFonts w:asciiTheme="majorHAnsi" w:eastAsia="Times New Roman" w:hAnsiTheme="majorHAnsi" w:cstheme="majorHAnsi"/>
                <w:color w:val="000000"/>
                <w:w w:val="97"/>
                <w:sz w:val="20"/>
                <w:szCs w:val="20"/>
                <w:lang w:val="ru-RU"/>
              </w:rPr>
              <w:t>Составление (письменно) рассказа-рассуждения «Моя любимая литературная сказка», раскрытие своего отношения к художественной литературе;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Pr="00EC0410" w:rsidRDefault="000F60BA">
            <w:pPr>
              <w:autoSpaceDE w:val="0"/>
              <w:autoSpaceDN w:val="0"/>
              <w:spacing w:before="76" w:after="0" w:line="250" w:lineRule="auto"/>
              <w:ind w:left="72" w:right="144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EC0410">
              <w:rPr>
                <w:rFonts w:asciiTheme="majorHAnsi" w:eastAsia="Times New Roman" w:hAnsiTheme="majorHAnsi" w:cstheme="majorHAnsi"/>
                <w:color w:val="000000"/>
                <w:w w:val="97"/>
                <w:sz w:val="20"/>
                <w:szCs w:val="20"/>
              </w:rPr>
              <w:t>Устный</w:t>
            </w:r>
            <w:proofErr w:type="spellEnd"/>
            <w:r w:rsidRPr="00EC0410">
              <w:rPr>
                <w:rFonts w:asciiTheme="majorHAnsi" w:eastAsia="Times New Roman" w:hAnsiTheme="majorHAnsi" w:cstheme="majorHAnsi"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EC0410">
              <w:rPr>
                <w:rFonts w:asciiTheme="majorHAnsi" w:eastAsia="Times New Roman" w:hAnsiTheme="majorHAnsi" w:cstheme="majorHAnsi"/>
                <w:color w:val="000000"/>
                <w:w w:val="97"/>
                <w:sz w:val="20"/>
                <w:szCs w:val="20"/>
              </w:rPr>
              <w:t>опрос</w:t>
            </w:r>
            <w:proofErr w:type="spellEnd"/>
            <w:r w:rsidRPr="00EC0410">
              <w:rPr>
                <w:rFonts w:asciiTheme="majorHAnsi" w:eastAsia="Times New Roman" w:hAnsiTheme="majorHAnsi" w:cstheme="majorHAnsi"/>
                <w:color w:val="000000"/>
                <w:w w:val="97"/>
                <w:sz w:val="20"/>
                <w:szCs w:val="20"/>
              </w:rPr>
              <w:t xml:space="preserve">; </w:t>
            </w:r>
            <w:proofErr w:type="spellStart"/>
            <w:r w:rsidRPr="00EC0410">
              <w:rPr>
                <w:rFonts w:asciiTheme="majorHAnsi" w:eastAsia="Times New Roman" w:hAnsiTheme="majorHAnsi" w:cstheme="majorHAnsi"/>
                <w:color w:val="000000"/>
                <w:w w:val="97"/>
                <w:sz w:val="20"/>
                <w:szCs w:val="20"/>
              </w:rPr>
              <w:t>Письменный</w:t>
            </w:r>
            <w:proofErr w:type="spellEnd"/>
            <w:r w:rsidRPr="00EC0410">
              <w:rPr>
                <w:rFonts w:asciiTheme="majorHAnsi" w:eastAsia="Times New Roman" w:hAnsiTheme="majorHAnsi" w:cstheme="majorHAnsi"/>
                <w:color w:val="000000"/>
                <w:w w:val="97"/>
                <w:sz w:val="20"/>
                <w:szCs w:val="20"/>
              </w:rPr>
              <w:t xml:space="preserve"> </w:t>
            </w:r>
            <w:r w:rsidRPr="00EC0410">
              <w:rPr>
                <w:rFonts w:asciiTheme="majorHAnsi" w:hAnsiTheme="majorHAnsi" w:cstheme="majorHAnsi"/>
                <w:sz w:val="20"/>
                <w:szCs w:val="20"/>
              </w:rPr>
              <w:br/>
            </w:r>
            <w:proofErr w:type="spellStart"/>
            <w:r w:rsidRPr="00EC0410">
              <w:rPr>
                <w:rFonts w:asciiTheme="majorHAnsi" w:eastAsia="Times New Roman" w:hAnsiTheme="majorHAnsi" w:cstheme="majorHAnsi"/>
                <w:color w:val="000000"/>
                <w:w w:val="97"/>
                <w:sz w:val="20"/>
                <w:szCs w:val="20"/>
              </w:rPr>
              <w:t>контроль</w:t>
            </w:r>
            <w:proofErr w:type="spellEnd"/>
            <w:r w:rsidRPr="00EC0410">
              <w:rPr>
                <w:rFonts w:asciiTheme="majorHAnsi" w:eastAsia="Times New Roman" w:hAnsiTheme="majorHAnsi" w:cstheme="majorHAnsi"/>
                <w:color w:val="000000"/>
                <w:w w:val="97"/>
                <w:sz w:val="20"/>
                <w:szCs w:val="20"/>
              </w:rPr>
              <w:t>;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Pr="00EC0410" w:rsidRDefault="000F60BA">
            <w:pPr>
              <w:autoSpaceDE w:val="0"/>
              <w:autoSpaceDN w:val="0"/>
              <w:spacing w:before="76" w:after="0" w:line="250" w:lineRule="auto"/>
              <w:ind w:left="72"/>
              <w:rPr>
                <w:rFonts w:asciiTheme="majorHAnsi" w:hAnsiTheme="majorHAnsi" w:cstheme="majorHAnsi"/>
                <w:sz w:val="20"/>
                <w:szCs w:val="20"/>
              </w:rPr>
            </w:pPr>
            <w:r w:rsidRPr="00EC0410">
              <w:rPr>
                <w:rFonts w:asciiTheme="majorHAnsi" w:eastAsia="Times New Roman" w:hAnsiTheme="majorHAnsi" w:cstheme="majorHAnsi"/>
                <w:color w:val="000000"/>
                <w:w w:val="97"/>
                <w:sz w:val="20"/>
                <w:szCs w:val="20"/>
              </w:rPr>
              <w:t xml:space="preserve">http://www.openclass.ru/ </w:t>
            </w:r>
            <w:r w:rsidRPr="00EC0410">
              <w:rPr>
                <w:rFonts w:asciiTheme="majorHAnsi" w:hAnsiTheme="majorHAnsi" w:cstheme="majorHAnsi"/>
                <w:sz w:val="20"/>
                <w:szCs w:val="20"/>
              </w:rPr>
              <w:br/>
            </w:r>
            <w:r w:rsidRPr="00EC0410">
              <w:rPr>
                <w:rFonts w:asciiTheme="majorHAnsi" w:eastAsia="Times New Roman" w:hAnsiTheme="majorHAnsi" w:cstheme="majorHAnsi"/>
                <w:color w:val="000000"/>
                <w:w w:val="97"/>
                <w:sz w:val="20"/>
                <w:szCs w:val="20"/>
              </w:rPr>
              <w:t xml:space="preserve">http://school-collection.edu.ru/ </w:t>
            </w:r>
            <w:r w:rsidRPr="00EC0410">
              <w:rPr>
                <w:rFonts w:asciiTheme="majorHAnsi" w:hAnsiTheme="majorHAnsi" w:cstheme="majorHAnsi"/>
                <w:sz w:val="20"/>
                <w:szCs w:val="20"/>
              </w:rPr>
              <w:br/>
            </w:r>
            <w:r w:rsidRPr="00EC0410">
              <w:rPr>
                <w:rFonts w:asciiTheme="majorHAnsi" w:eastAsia="Times New Roman" w:hAnsiTheme="majorHAnsi" w:cstheme="majorHAnsi"/>
                <w:color w:val="000000"/>
                <w:w w:val="97"/>
                <w:sz w:val="20"/>
                <w:szCs w:val="20"/>
              </w:rPr>
              <w:t>http://hallenna.narod.ru/index.html http://arch.rgdb.ru/xmlui/</w:t>
            </w:r>
          </w:p>
        </w:tc>
      </w:tr>
    </w:tbl>
    <w:p w:rsidR="009C2586" w:rsidRPr="00EC0410" w:rsidRDefault="009C2586">
      <w:pPr>
        <w:autoSpaceDE w:val="0"/>
        <w:autoSpaceDN w:val="0"/>
        <w:spacing w:after="0" w:line="14" w:lineRule="exact"/>
        <w:rPr>
          <w:rFonts w:asciiTheme="majorHAnsi" w:hAnsiTheme="majorHAnsi" w:cstheme="majorHAnsi"/>
          <w:sz w:val="20"/>
          <w:szCs w:val="20"/>
        </w:rPr>
      </w:pPr>
    </w:p>
    <w:p w:rsidR="009C2586" w:rsidRPr="00EC0410" w:rsidRDefault="009C2586">
      <w:pPr>
        <w:rPr>
          <w:rFonts w:asciiTheme="majorHAnsi" w:hAnsiTheme="majorHAnsi" w:cstheme="majorHAnsi"/>
          <w:sz w:val="20"/>
          <w:szCs w:val="20"/>
        </w:rPr>
        <w:sectPr w:rsidR="009C2586" w:rsidRPr="00EC0410">
          <w:pgSz w:w="16840" w:h="11900"/>
          <w:pgMar w:top="284" w:right="640" w:bottom="292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9C2586" w:rsidRPr="00EC0410" w:rsidRDefault="009C2586">
      <w:pPr>
        <w:autoSpaceDE w:val="0"/>
        <w:autoSpaceDN w:val="0"/>
        <w:spacing w:after="66" w:line="220" w:lineRule="exact"/>
        <w:rPr>
          <w:rFonts w:asciiTheme="majorHAnsi" w:hAnsiTheme="majorHAnsi" w:cstheme="majorHAnsi"/>
          <w:sz w:val="20"/>
          <w:szCs w:val="20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1706"/>
        <w:gridCol w:w="528"/>
        <w:gridCol w:w="1104"/>
        <w:gridCol w:w="1140"/>
        <w:gridCol w:w="806"/>
        <w:gridCol w:w="6170"/>
        <w:gridCol w:w="1238"/>
        <w:gridCol w:w="2342"/>
      </w:tblGrid>
      <w:tr w:rsidR="009C2586" w:rsidRPr="00EC0410" w:rsidTr="00EC0410">
        <w:trPr>
          <w:trHeight w:hRule="exact" w:val="709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Pr="00EC0410" w:rsidRDefault="000F60BA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EC0410">
              <w:rPr>
                <w:rFonts w:asciiTheme="majorHAnsi" w:eastAsia="Times New Roman" w:hAnsiTheme="majorHAnsi" w:cstheme="majorHAnsi"/>
                <w:color w:val="000000"/>
                <w:w w:val="97"/>
                <w:sz w:val="20"/>
                <w:szCs w:val="20"/>
              </w:rPr>
              <w:t>1.7.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Pr="00EC0410" w:rsidRDefault="000F60BA">
            <w:pPr>
              <w:autoSpaceDE w:val="0"/>
              <w:autoSpaceDN w:val="0"/>
              <w:spacing w:before="78" w:after="0" w:line="247" w:lineRule="auto"/>
              <w:ind w:right="144"/>
              <w:jc w:val="center"/>
              <w:rPr>
                <w:rFonts w:asciiTheme="majorHAnsi" w:hAnsiTheme="majorHAnsi" w:cstheme="majorHAnsi"/>
                <w:sz w:val="20"/>
                <w:szCs w:val="20"/>
                <w:lang w:val="ru-RU"/>
              </w:rPr>
            </w:pPr>
            <w:r w:rsidRPr="00EC0410">
              <w:rPr>
                <w:rFonts w:asciiTheme="majorHAnsi" w:eastAsia="Times New Roman" w:hAnsiTheme="majorHAnsi" w:cstheme="majorHAnsi"/>
                <w:b/>
                <w:color w:val="000000"/>
                <w:w w:val="97"/>
                <w:sz w:val="20"/>
                <w:szCs w:val="20"/>
                <w:lang w:val="ru-RU"/>
              </w:rPr>
              <w:t>Картины природы в творчестве поэтов и писателей Х</w:t>
            </w:r>
            <w:proofErr w:type="gramStart"/>
            <w:r w:rsidRPr="00EC0410">
              <w:rPr>
                <w:rFonts w:asciiTheme="majorHAnsi" w:eastAsia="Times New Roman" w:hAnsiTheme="majorHAnsi" w:cstheme="majorHAnsi"/>
                <w:b/>
                <w:color w:val="000000"/>
                <w:w w:val="97"/>
                <w:sz w:val="20"/>
                <w:szCs w:val="20"/>
              </w:rPr>
              <w:t>I</w:t>
            </w:r>
            <w:proofErr w:type="gramEnd"/>
            <w:r w:rsidRPr="00EC0410">
              <w:rPr>
                <w:rFonts w:asciiTheme="majorHAnsi" w:eastAsia="Times New Roman" w:hAnsiTheme="majorHAnsi" w:cstheme="majorHAnsi"/>
                <w:b/>
                <w:color w:val="000000"/>
                <w:w w:val="97"/>
                <w:sz w:val="20"/>
                <w:szCs w:val="20"/>
                <w:lang w:val="ru-RU"/>
              </w:rPr>
              <w:t>Х века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Pr="007E06DD" w:rsidRDefault="00FE21B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Theme="majorHAnsi" w:hAnsiTheme="majorHAnsi" w:cstheme="majorHAnsi"/>
                <w:sz w:val="20"/>
                <w:szCs w:val="20"/>
                <w:lang w:val="ru-R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w w:val="97"/>
                <w:sz w:val="20"/>
                <w:szCs w:val="20"/>
                <w:lang w:val="ru-RU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Pr="00EC0410" w:rsidRDefault="009C2586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Pr="00EC0410" w:rsidRDefault="009C2586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Pr="00EC0410" w:rsidRDefault="009C2586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Pr="00EC0410" w:rsidRDefault="000F60BA">
            <w:pPr>
              <w:autoSpaceDE w:val="0"/>
              <w:autoSpaceDN w:val="0"/>
              <w:spacing w:before="78" w:after="0" w:line="254" w:lineRule="auto"/>
              <w:ind w:left="72"/>
              <w:rPr>
                <w:rFonts w:asciiTheme="majorHAnsi" w:hAnsiTheme="majorHAnsi" w:cstheme="majorHAnsi"/>
                <w:sz w:val="20"/>
                <w:szCs w:val="20"/>
                <w:lang w:val="ru-RU"/>
              </w:rPr>
            </w:pPr>
            <w:r w:rsidRPr="00EC0410">
              <w:rPr>
                <w:rFonts w:asciiTheme="majorHAnsi" w:eastAsia="Times New Roman" w:hAnsiTheme="majorHAnsi" w:cstheme="majorHAnsi"/>
                <w:color w:val="000000"/>
                <w:w w:val="97"/>
                <w:sz w:val="20"/>
                <w:szCs w:val="20"/>
                <w:lang w:val="ru-RU"/>
              </w:rPr>
              <w:t xml:space="preserve">Разговор перед чтением: стихотворные произведения как способ передачи чувств автора, лирические и эпические произведения: сходство и различия; </w:t>
            </w:r>
            <w:r w:rsidRPr="00EC0410">
              <w:rPr>
                <w:rFonts w:asciiTheme="majorHAnsi" w:hAnsiTheme="majorHAnsi" w:cstheme="majorHAnsi"/>
                <w:sz w:val="20"/>
                <w:szCs w:val="20"/>
                <w:lang w:val="ru-RU"/>
              </w:rPr>
              <w:br/>
            </w:r>
            <w:r w:rsidRPr="00EC0410">
              <w:rPr>
                <w:rFonts w:asciiTheme="majorHAnsi" w:eastAsia="Times New Roman" w:hAnsiTheme="majorHAnsi" w:cstheme="majorHAnsi"/>
                <w:color w:val="000000"/>
                <w:w w:val="97"/>
                <w:sz w:val="20"/>
                <w:szCs w:val="20"/>
                <w:lang w:val="ru-RU"/>
              </w:rPr>
              <w:t xml:space="preserve">Слушание лирических произведений, обсуждение эмоционального состояния при восприятии описанных картин </w:t>
            </w:r>
            <w:proofErr w:type="spellStart"/>
            <w:r w:rsidRPr="00EC0410">
              <w:rPr>
                <w:rFonts w:asciiTheme="majorHAnsi" w:eastAsia="Times New Roman" w:hAnsiTheme="majorHAnsi" w:cstheme="majorHAnsi"/>
                <w:color w:val="000000"/>
                <w:w w:val="97"/>
                <w:sz w:val="20"/>
                <w:szCs w:val="20"/>
                <w:lang w:val="ru-RU"/>
              </w:rPr>
              <w:t>природы</w:t>
            </w:r>
            <w:proofErr w:type="gramStart"/>
            <w:r w:rsidRPr="00EC0410">
              <w:rPr>
                <w:rFonts w:asciiTheme="majorHAnsi" w:eastAsia="Times New Roman" w:hAnsiTheme="majorHAnsi" w:cstheme="majorHAnsi"/>
                <w:color w:val="000000"/>
                <w:w w:val="97"/>
                <w:sz w:val="20"/>
                <w:szCs w:val="20"/>
                <w:lang w:val="ru-RU"/>
              </w:rPr>
              <w:t>,о</w:t>
            </w:r>
            <w:proofErr w:type="gramEnd"/>
            <w:r w:rsidRPr="00EC0410">
              <w:rPr>
                <w:rFonts w:asciiTheme="majorHAnsi" w:eastAsia="Times New Roman" w:hAnsiTheme="majorHAnsi" w:cstheme="majorHAnsi"/>
                <w:color w:val="000000"/>
                <w:w w:val="97"/>
                <w:sz w:val="20"/>
                <w:szCs w:val="20"/>
                <w:lang w:val="ru-RU"/>
              </w:rPr>
              <w:t>твет</w:t>
            </w:r>
            <w:proofErr w:type="spellEnd"/>
            <w:r w:rsidRPr="00EC0410">
              <w:rPr>
                <w:rFonts w:asciiTheme="majorHAnsi" w:eastAsia="Times New Roman" w:hAnsiTheme="majorHAnsi" w:cstheme="majorHAnsi"/>
                <w:color w:val="000000"/>
                <w:w w:val="97"/>
                <w:sz w:val="20"/>
                <w:szCs w:val="20"/>
                <w:lang w:val="ru-RU"/>
              </w:rPr>
              <w:t xml:space="preserve"> на вопрос «Какое настроение создаёт </w:t>
            </w:r>
            <w:proofErr w:type="spellStart"/>
            <w:r w:rsidRPr="00EC0410">
              <w:rPr>
                <w:rFonts w:asciiTheme="majorHAnsi" w:eastAsia="Times New Roman" w:hAnsiTheme="majorHAnsi" w:cstheme="majorHAnsi"/>
                <w:color w:val="000000"/>
                <w:w w:val="97"/>
                <w:sz w:val="20"/>
                <w:szCs w:val="20"/>
                <w:lang w:val="ru-RU"/>
              </w:rPr>
              <w:t>произведение?Почему</w:t>
            </w:r>
            <w:proofErr w:type="spellEnd"/>
            <w:r w:rsidRPr="00EC0410">
              <w:rPr>
                <w:rFonts w:asciiTheme="majorHAnsi" w:eastAsia="Times New Roman" w:hAnsiTheme="majorHAnsi" w:cstheme="majorHAnsi"/>
                <w:color w:val="000000"/>
                <w:w w:val="97"/>
                <w:sz w:val="20"/>
                <w:szCs w:val="20"/>
                <w:lang w:val="ru-RU"/>
              </w:rPr>
              <w:t>?». На примере стихотворений Ф. И. Тютчева «</w:t>
            </w:r>
            <w:proofErr w:type="spellStart"/>
            <w:r w:rsidRPr="00EC0410">
              <w:rPr>
                <w:rFonts w:asciiTheme="majorHAnsi" w:eastAsia="Times New Roman" w:hAnsiTheme="majorHAnsi" w:cstheme="majorHAnsi"/>
                <w:color w:val="000000"/>
                <w:w w:val="97"/>
                <w:sz w:val="20"/>
                <w:szCs w:val="20"/>
                <w:lang w:val="ru-RU"/>
              </w:rPr>
              <w:t>Ещёземли</w:t>
            </w:r>
            <w:proofErr w:type="spellEnd"/>
            <w:r w:rsidRPr="00EC0410">
              <w:rPr>
                <w:rFonts w:asciiTheme="majorHAnsi" w:eastAsia="Times New Roman" w:hAnsiTheme="majorHAnsi" w:cstheme="majorHAnsi"/>
                <w:color w:val="000000"/>
                <w:w w:val="97"/>
                <w:sz w:val="20"/>
                <w:szCs w:val="20"/>
                <w:lang w:val="ru-RU"/>
              </w:rPr>
              <w:t xml:space="preserve"> печален вид…», «Как неожиданно и ярко…», А. А. </w:t>
            </w:r>
            <w:proofErr w:type="spellStart"/>
            <w:r w:rsidRPr="00EC0410">
              <w:rPr>
                <w:rFonts w:asciiTheme="majorHAnsi" w:eastAsia="Times New Roman" w:hAnsiTheme="majorHAnsi" w:cstheme="majorHAnsi"/>
                <w:color w:val="000000"/>
                <w:w w:val="97"/>
                <w:sz w:val="20"/>
                <w:szCs w:val="20"/>
                <w:lang w:val="ru-RU"/>
              </w:rPr>
              <w:t>Фета</w:t>
            </w:r>
            <w:proofErr w:type="gramStart"/>
            <w:r w:rsidRPr="00EC0410">
              <w:rPr>
                <w:rFonts w:asciiTheme="majorHAnsi" w:eastAsia="Times New Roman" w:hAnsiTheme="majorHAnsi" w:cstheme="majorHAnsi"/>
                <w:color w:val="000000"/>
                <w:w w:val="97"/>
                <w:sz w:val="20"/>
                <w:szCs w:val="20"/>
                <w:lang w:val="ru-RU"/>
              </w:rPr>
              <w:t>«В</w:t>
            </w:r>
            <w:proofErr w:type="gramEnd"/>
            <w:r w:rsidRPr="00EC0410">
              <w:rPr>
                <w:rFonts w:asciiTheme="majorHAnsi" w:eastAsia="Times New Roman" w:hAnsiTheme="majorHAnsi" w:cstheme="majorHAnsi"/>
                <w:color w:val="000000"/>
                <w:w w:val="97"/>
                <w:sz w:val="20"/>
                <w:szCs w:val="20"/>
                <w:lang w:val="ru-RU"/>
              </w:rPr>
              <w:t>есенний</w:t>
            </w:r>
            <w:proofErr w:type="spellEnd"/>
            <w:r w:rsidRPr="00EC0410">
              <w:rPr>
                <w:rFonts w:asciiTheme="majorHAnsi" w:eastAsia="Times New Roman" w:hAnsiTheme="majorHAnsi" w:cstheme="majorHAnsi"/>
                <w:color w:val="000000"/>
                <w:w w:val="97"/>
                <w:sz w:val="20"/>
                <w:szCs w:val="20"/>
                <w:lang w:val="ru-RU"/>
              </w:rPr>
              <w:t xml:space="preserve"> дождь», «Бабочка», В. А. Жуковского «</w:t>
            </w:r>
            <w:proofErr w:type="spellStart"/>
            <w:r w:rsidRPr="00EC0410">
              <w:rPr>
                <w:rFonts w:asciiTheme="majorHAnsi" w:eastAsia="Times New Roman" w:hAnsiTheme="majorHAnsi" w:cstheme="majorHAnsi"/>
                <w:color w:val="000000"/>
                <w:w w:val="97"/>
                <w:sz w:val="20"/>
                <w:szCs w:val="20"/>
                <w:lang w:val="ru-RU"/>
              </w:rPr>
              <w:t>Ночь»,«Песня</w:t>
            </w:r>
            <w:proofErr w:type="spellEnd"/>
            <w:r w:rsidRPr="00EC0410">
              <w:rPr>
                <w:rFonts w:asciiTheme="majorHAnsi" w:eastAsia="Times New Roman" w:hAnsiTheme="majorHAnsi" w:cstheme="majorHAnsi"/>
                <w:color w:val="000000"/>
                <w:w w:val="97"/>
                <w:sz w:val="20"/>
                <w:szCs w:val="20"/>
                <w:lang w:val="ru-RU"/>
              </w:rPr>
              <w:t xml:space="preserve">», Е. А. Баратынского «Весна, весна! Как воздух </w:t>
            </w:r>
            <w:proofErr w:type="spellStart"/>
            <w:r w:rsidRPr="00EC0410">
              <w:rPr>
                <w:rFonts w:asciiTheme="majorHAnsi" w:eastAsia="Times New Roman" w:hAnsiTheme="majorHAnsi" w:cstheme="majorHAnsi"/>
                <w:color w:val="000000"/>
                <w:w w:val="97"/>
                <w:sz w:val="20"/>
                <w:szCs w:val="20"/>
                <w:lang w:val="ru-RU"/>
              </w:rPr>
              <w:t>чист!»</w:t>
            </w:r>
            <w:proofErr w:type="gramStart"/>
            <w:r w:rsidRPr="00EC0410">
              <w:rPr>
                <w:rFonts w:asciiTheme="majorHAnsi" w:eastAsia="Times New Roman" w:hAnsiTheme="majorHAnsi" w:cstheme="majorHAnsi"/>
                <w:color w:val="000000"/>
                <w:w w:val="97"/>
                <w:sz w:val="20"/>
                <w:szCs w:val="20"/>
                <w:lang w:val="ru-RU"/>
              </w:rPr>
              <w:t>,«</w:t>
            </w:r>
            <w:proofErr w:type="gramEnd"/>
            <w:r w:rsidRPr="00EC0410">
              <w:rPr>
                <w:rFonts w:asciiTheme="majorHAnsi" w:eastAsia="Times New Roman" w:hAnsiTheme="majorHAnsi" w:cstheme="majorHAnsi"/>
                <w:color w:val="000000"/>
                <w:w w:val="97"/>
                <w:sz w:val="20"/>
                <w:szCs w:val="20"/>
                <w:lang w:val="ru-RU"/>
              </w:rPr>
              <w:t>Где</w:t>
            </w:r>
            <w:proofErr w:type="spellEnd"/>
            <w:r w:rsidRPr="00EC0410">
              <w:rPr>
                <w:rFonts w:asciiTheme="majorHAnsi" w:eastAsia="Times New Roman" w:hAnsiTheme="majorHAnsi" w:cstheme="majorHAnsi"/>
                <w:color w:val="000000"/>
                <w:w w:val="97"/>
                <w:sz w:val="20"/>
                <w:szCs w:val="20"/>
                <w:lang w:val="ru-RU"/>
              </w:rPr>
              <w:t xml:space="preserve"> сладкий шёпот…» (не менее пяти авторов по выбору); </w:t>
            </w:r>
            <w:r w:rsidRPr="00EC0410">
              <w:rPr>
                <w:rFonts w:asciiTheme="majorHAnsi" w:hAnsiTheme="majorHAnsi" w:cstheme="majorHAnsi"/>
                <w:sz w:val="20"/>
                <w:szCs w:val="20"/>
                <w:lang w:val="ru-RU"/>
              </w:rPr>
              <w:br/>
            </w:r>
            <w:r w:rsidRPr="00EC0410">
              <w:rPr>
                <w:rFonts w:asciiTheme="majorHAnsi" w:eastAsia="Times New Roman" w:hAnsiTheme="majorHAnsi" w:cstheme="majorHAnsi"/>
                <w:color w:val="000000"/>
                <w:w w:val="97"/>
                <w:sz w:val="20"/>
                <w:szCs w:val="20"/>
                <w:lang w:val="ru-RU"/>
              </w:rPr>
              <w:t xml:space="preserve">Работа с текстом произведения: упражнение в </w:t>
            </w:r>
            <w:proofErr w:type="spellStart"/>
            <w:r w:rsidRPr="00EC0410">
              <w:rPr>
                <w:rFonts w:asciiTheme="majorHAnsi" w:eastAsia="Times New Roman" w:hAnsiTheme="majorHAnsi" w:cstheme="majorHAnsi"/>
                <w:color w:val="000000"/>
                <w:w w:val="97"/>
                <w:sz w:val="20"/>
                <w:szCs w:val="20"/>
                <w:lang w:val="ru-RU"/>
              </w:rPr>
              <w:t>нахождениисравнений</w:t>
            </w:r>
            <w:proofErr w:type="spellEnd"/>
            <w:r w:rsidRPr="00EC0410">
              <w:rPr>
                <w:rFonts w:asciiTheme="majorHAnsi" w:eastAsia="Times New Roman" w:hAnsiTheme="majorHAnsi" w:cstheme="majorHAnsi"/>
                <w:color w:val="000000"/>
                <w:w w:val="97"/>
                <w:sz w:val="20"/>
                <w:szCs w:val="20"/>
                <w:lang w:val="ru-RU"/>
              </w:rPr>
              <w:t xml:space="preserve"> и эпитетов, олицетворений, метафор, </w:t>
            </w:r>
            <w:proofErr w:type="spellStart"/>
            <w:r w:rsidRPr="00EC0410">
              <w:rPr>
                <w:rFonts w:asciiTheme="majorHAnsi" w:eastAsia="Times New Roman" w:hAnsiTheme="majorHAnsi" w:cstheme="majorHAnsi"/>
                <w:color w:val="000000"/>
                <w:w w:val="97"/>
                <w:sz w:val="20"/>
                <w:szCs w:val="20"/>
                <w:lang w:val="ru-RU"/>
              </w:rPr>
              <w:t>выделениев</w:t>
            </w:r>
            <w:proofErr w:type="spellEnd"/>
            <w:r w:rsidRPr="00EC0410">
              <w:rPr>
                <w:rFonts w:asciiTheme="majorHAnsi" w:eastAsia="Times New Roman" w:hAnsiTheme="majorHAnsi" w:cstheme="majorHAnsi"/>
                <w:color w:val="000000"/>
                <w:w w:val="97"/>
                <w:sz w:val="20"/>
                <w:szCs w:val="20"/>
                <w:lang w:val="ru-RU"/>
              </w:rPr>
              <w:t xml:space="preserve"> тексте слов, использованных в прямом и </w:t>
            </w:r>
            <w:r w:rsidRPr="00EC0410">
              <w:rPr>
                <w:rFonts w:asciiTheme="majorHAnsi" w:hAnsiTheme="majorHAnsi" w:cstheme="majorHAnsi"/>
                <w:sz w:val="20"/>
                <w:szCs w:val="20"/>
                <w:lang w:val="ru-RU"/>
              </w:rPr>
              <w:br/>
            </w:r>
            <w:r w:rsidRPr="00EC0410">
              <w:rPr>
                <w:rFonts w:asciiTheme="majorHAnsi" w:eastAsia="Times New Roman" w:hAnsiTheme="majorHAnsi" w:cstheme="majorHAnsi"/>
                <w:color w:val="000000"/>
                <w:w w:val="97"/>
                <w:sz w:val="20"/>
                <w:szCs w:val="20"/>
                <w:lang w:val="ru-RU"/>
              </w:rPr>
              <w:t xml:space="preserve">переносном значении, наблюдение за рифмой и ритмом стихотворения, нахождение образных слов и выражений, поиск значения </w:t>
            </w:r>
            <w:proofErr w:type="spellStart"/>
            <w:r w:rsidRPr="00EC0410">
              <w:rPr>
                <w:rFonts w:asciiTheme="majorHAnsi" w:eastAsia="Times New Roman" w:hAnsiTheme="majorHAnsi" w:cstheme="majorHAnsi"/>
                <w:color w:val="000000"/>
                <w:w w:val="97"/>
                <w:sz w:val="20"/>
                <w:szCs w:val="20"/>
                <w:lang w:val="ru-RU"/>
              </w:rPr>
              <w:t>незнакомогослова</w:t>
            </w:r>
            <w:proofErr w:type="spellEnd"/>
            <w:r w:rsidRPr="00EC0410">
              <w:rPr>
                <w:rFonts w:asciiTheme="majorHAnsi" w:eastAsia="Times New Roman" w:hAnsiTheme="majorHAnsi" w:cstheme="majorHAnsi"/>
                <w:color w:val="000000"/>
                <w:w w:val="97"/>
                <w:sz w:val="20"/>
                <w:szCs w:val="20"/>
                <w:lang w:val="ru-RU"/>
              </w:rPr>
              <w:t xml:space="preserve"> в словаре, характеристика звукописи, определение </w:t>
            </w:r>
            <w:proofErr w:type="spellStart"/>
            <w:r w:rsidRPr="00EC0410">
              <w:rPr>
                <w:rFonts w:asciiTheme="majorHAnsi" w:eastAsia="Times New Roman" w:hAnsiTheme="majorHAnsi" w:cstheme="majorHAnsi"/>
                <w:color w:val="000000"/>
                <w:w w:val="97"/>
                <w:sz w:val="20"/>
                <w:szCs w:val="20"/>
                <w:lang w:val="ru-RU"/>
              </w:rPr>
              <w:t>видастроф</w:t>
            </w:r>
            <w:proofErr w:type="spellEnd"/>
            <w:r w:rsidRPr="00EC0410">
              <w:rPr>
                <w:rFonts w:asciiTheme="majorHAnsi" w:eastAsia="Times New Roman" w:hAnsiTheme="majorHAnsi" w:cstheme="majorHAnsi"/>
                <w:color w:val="000000"/>
                <w:w w:val="97"/>
                <w:sz w:val="20"/>
                <w:szCs w:val="20"/>
                <w:lang w:val="ru-RU"/>
              </w:rPr>
              <w:t xml:space="preserve">; </w:t>
            </w:r>
            <w:r w:rsidRPr="00EC0410">
              <w:rPr>
                <w:rFonts w:asciiTheme="majorHAnsi" w:hAnsiTheme="majorHAnsi" w:cstheme="majorHAnsi"/>
                <w:sz w:val="20"/>
                <w:szCs w:val="20"/>
                <w:lang w:val="ru-RU"/>
              </w:rPr>
              <w:br/>
            </w:r>
            <w:r w:rsidRPr="00EC0410">
              <w:rPr>
                <w:rFonts w:asciiTheme="majorHAnsi" w:eastAsia="Times New Roman" w:hAnsiTheme="majorHAnsi" w:cstheme="majorHAnsi"/>
                <w:color w:val="000000"/>
                <w:w w:val="97"/>
                <w:sz w:val="20"/>
                <w:szCs w:val="20"/>
                <w:lang w:val="ru-RU"/>
              </w:rPr>
              <w:t xml:space="preserve">Работа в парах: сравнение лирических произведений по </w:t>
            </w:r>
            <w:proofErr w:type="spellStart"/>
            <w:r w:rsidRPr="00EC0410">
              <w:rPr>
                <w:rFonts w:asciiTheme="majorHAnsi" w:eastAsia="Times New Roman" w:hAnsiTheme="majorHAnsi" w:cstheme="majorHAnsi"/>
                <w:color w:val="000000"/>
                <w:w w:val="97"/>
                <w:sz w:val="20"/>
                <w:szCs w:val="20"/>
                <w:lang w:val="ru-RU"/>
              </w:rPr>
              <w:t>теме</w:t>
            </w:r>
            <w:proofErr w:type="gramStart"/>
            <w:r w:rsidRPr="00EC0410">
              <w:rPr>
                <w:rFonts w:asciiTheme="majorHAnsi" w:eastAsia="Times New Roman" w:hAnsiTheme="majorHAnsi" w:cstheme="majorHAnsi"/>
                <w:color w:val="000000"/>
                <w:w w:val="97"/>
                <w:sz w:val="20"/>
                <w:szCs w:val="20"/>
                <w:lang w:val="ru-RU"/>
              </w:rPr>
              <w:t>,с</w:t>
            </w:r>
            <w:proofErr w:type="gramEnd"/>
            <w:r w:rsidRPr="00EC0410">
              <w:rPr>
                <w:rFonts w:asciiTheme="majorHAnsi" w:eastAsia="Times New Roman" w:hAnsiTheme="majorHAnsi" w:cstheme="majorHAnsi"/>
                <w:color w:val="000000"/>
                <w:w w:val="97"/>
                <w:sz w:val="20"/>
                <w:szCs w:val="20"/>
                <w:lang w:val="ru-RU"/>
              </w:rPr>
              <w:t>озданию</w:t>
            </w:r>
            <w:proofErr w:type="spellEnd"/>
            <w:r w:rsidRPr="00EC0410">
              <w:rPr>
                <w:rFonts w:asciiTheme="majorHAnsi" w:eastAsia="Times New Roman" w:hAnsiTheme="majorHAnsi" w:cstheme="majorHAnsi"/>
                <w:color w:val="000000"/>
                <w:w w:val="97"/>
                <w:sz w:val="20"/>
                <w:szCs w:val="20"/>
                <w:lang w:val="ru-RU"/>
              </w:rPr>
              <w:t xml:space="preserve"> настроения; подбор синонимов к заданным </w:t>
            </w:r>
            <w:proofErr w:type="spellStart"/>
            <w:r w:rsidRPr="00EC0410">
              <w:rPr>
                <w:rFonts w:asciiTheme="majorHAnsi" w:eastAsia="Times New Roman" w:hAnsiTheme="majorHAnsi" w:cstheme="majorHAnsi"/>
                <w:color w:val="000000"/>
                <w:w w:val="97"/>
                <w:sz w:val="20"/>
                <w:szCs w:val="20"/>
                <w:lang w:val="ru-RU"/>
              </w:rPr>
              <w:t>словам,анализ</w:t>
            </w:r>
            <w:proofErr w:type="spellEnd"/>
            <w:r w:rsidRPr="00EC0410">
              <w:rPr>
                <w:rFonts w:asciiTheme="majorHAnsi" w:eastAsia="Times New Roman" w:hAnsiTheme="majorHAnsi" w:cstheme="majorHAnsi"/>
                <w:color w:val="000000"/>
                <w:w w:val="97"/>
                <w:sz w:val="20"/>
                <w:szCs w:val="20"/>
                <w:lang w:val="ru-RU"/>
              </w:rPr>
              <w:t xml:space="preserve"> поэтических выражений и обоснование выбора автора Упражнение в выразительном чтении вслух и наизусть с сохранением интонационного рисунка произведения (конкурс чтецов стихотворений); </w:t>
            </w:r>
            <w:r w:rsidRPr="00EC0410">
              <w:rPr>
                <w:rFonts w:asciiTheme="majorHAnsi" w:hAnsiTheme="majorHAnsi" w:cstheme="majorHAnsi"/>
                <w:sz w:val="20"/>
                <w:szCs w:val="20"/>
                <w:lang w:val="ru-RU"/>
              </w:rPr>
              <w:br/>
            </w:r>
            <w:r w:rsidRPr="00EC0410">
              <w:rPr>
                <w:rFonts w:asciiTheme="majorHAnsi" w:eastAsia="Times New Roman" w:hAnsiTheme="majorHAnsi" w:cstheme="majorHAnsi"/>
                <w:color w:val="000000"/>
                <w:w w:val="97"/>
                <w:sz w:val="20"/>
                <w:szCs w:val="20"/>
                <w:lang w:val="ru-RU"/>
              </w:rPr>
              <w:t xml:space="preserve">Рассматривание репродукций картин и подбор к ним соответствующих стихотворных строк; </w:t>
            </w:r>
            <w:r w:rsidRPr="00EC0410">
              <w:rPr>
                <w:rFonts w:asciiTheme="majorHAnsi" w:hAnsiTheme="majorHAnsi" w:cstheme="majorHAnsi"/>
                <w:sz w:val="20"/>
                <w:szCs w:val="20"/>
                <w:lang w:val="ru-RU"/>
              </w:rPr>
              <w:br/>
            </w:r>
            <w:r w:rsidRPr="00EC0410">
              <w:rPr>
                <w:rFonts w:asciiTheme="majorHAnsi" w:eastAsia="Times New Roman" w:hAnsiTheme="majorHAnsi" w:cstheme="majorHAnsi"/>
                <w:color w:val="000000"/>
                <w:w w:val="97"/>
                <w:sz w:val="20"/>
                <w:szCs w:val="20"/>
                <w:lang w:val="ru-RU"/>
              </w:rPr>
              <w:t>Творческое задание: воссоздание в воображении описанных</w:t>
            </w:r>
            <w:r w:rsidR="00EC0410">
              <w:rPr>
                <w:rFonts w:asciiTheme="majorHAnsi" w:eastAsia="Times New Roman" w:hAnsiTheme="majorHAnsi" w:cstheme="majorHAnsi"/>
                <w:color w:val="000000"/>
                <w:w w:val="97"/>
                <w:sz w:val="20"/>
                <w:szCs w:val="20"/>
                <w:lang w:val="ru-RU"/>
              </w:rPr>
              <w:t xml:space="preserve"> </w:t>
            </w:r>
            <w:r w:rsidRPr="00EC0410">
              <w:rPr>
                <w:rFonts w:asciiTheme="majorHAnsi" w:eastAsia="Times New Roman" w:hAnsiTheme="majorHAnsi" w:cstheme="majorHAnsi"/>
                <w:color w:val="000000"/>
                <w:w w:val="97"/>
                <w:sz w:val="20"/>
                <w:szCs w:val="20"/>
                <w:lang w:val="ru-RU"/>
              </w:rPr>
              <w:t>в стихотворении картин;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Pr="00EC0410" w:rsidRDefault="000F60B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EC0410">
              <w:rPr>
                <w:rFonts w:asciiTheme="majorHAnsi" w:eastAsia="Times New Roman" w:hAnsiTheme="majorHAnsi" w:cstheme="majorHAnsi"/>
                <w:color w:val="000000"/>
                <w:w w:val="97"/>
                <w:sz w:val="20"/>
                <w:szCs w:val="20"/>
              </w:rPr>
              <w:t>Устный</w:t>
            </w:r>
            <w:proofErr w:type="spellEnd"/>
            <w:r w:rsidRPr="00EC0410">
              <w:rPr>
                <w:rFonts w:asciiTheme="majorHAnsi" w:eastAsia="Times New Roman" w:hAnsiTheme="majorHAnsi" w:cstheme="majorHAnsi"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EC0410">
              <w:rPr>
                <w:rFonts w:asciiTheme="majorHAnsi" w:eastAsia="Times New Roman" w:hAnsiTheme="majorHAnsi" w:cstheme="majorHAnsi"/>
                <w:color w:val="000000"/>
                <w:w w:val="97"/>
                <w:sz w:val="20"/>
                <w:szCs w:val="20"/>
              </w:rPr>
              <w:t>опрос</w:t>
            </w:r>
            <w:proofErr w:type="spellEnd"/>
            <w:r w:rsidRPr="00EC0410">
              <w:rPr>
                <w:rFonts w:asciiTheme="majorHAnsi" w:eastAsia="Times New Roman" w:hAnsiTheme="majorHAnsi" w:cstheme="majorHAnsi"/>
                <w:color w:val="000000"/>
                <w:w w:val="97"/>
                <w:sz w:val="20"/>
                <w:szCs w:val="20"/>
              </w:rPr>
              <w:t>;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Pr="00EC0410" w:rsidRDefault="000F60BA">
            <w:pPr>
              <w:autoSpaceDE w:val="0"/>
              <w:autoSpaceDN w:val="0"/>
              <w:spacing w:before="78" w:after="0" w:line="250" w:lineRule="auto"/>
              <w:ind w:left="72"/>
              <w:rPr>
                <w:rFonts w:asciiTheme="majorHAnsi" w:hAnsiTheme="majorHAnsi" w:cstheme="majorHAnsi"/>
                <w:sz w:val="20"/>
                <w:szCs w:val="20"/>
              </w:rPr>
            </w:pPr>
            <w:r w:rsidRPr="00EC0410">
              <w:rPr>
                <w:rFonts w:asciiTheme="majorHAnsi" w:eastAsia="Times New Roman" w:hAnsiTheme="majorHAnsi" w:cstheme="majorHAnsi"/>
                <w:color w:val="000000"/>
                <w:w w:val="97"/>
                <w:sz w:val="20"/>
                <w:szCs w:val="20"/>
              </w:rPr>
              <w:t xml:space="preserve">http://www.openclass.ru/ </w:t>
            </w:r>
            <w:r w:rsidRPr="00EC0410">
              <w:rPr>
                <w:rFonts w:asciiTheme="majorHAnsi" w:hAnsiTheme="majorHAnsi" w:cstheme="majorHAnsi"/>
                <w:sz w:val="20"/>
                <w:szCs w:val="20"/>
              </w:rPr>
              <w:br/>
            </w:r>
            <w:r w:rsidRPr="00EC0410">
              <w:rPr>
                <w:rFonts w:asciiTheme="majorHAnsi" w:eastAsia="Times New Roman" w:hAnsiTheme="majorHAnsi" w:cstheme="majorHAnsi"/>
                <w:color w:val="000000"/>
                <w:w w:val="97"/>
                <w:sz w:val="20"/>
                <w:szCs w:val="20"/>
              </w:rPr>
              <w:t xml:space="preserve">http://school-collection.edu.ru/ </w:t>
            </w:r>
            <w:r w:rsidRPr="00EC0410">
              <w:rPr>
                <w:rFonts w:asciiTheme="majorHAnsi" w:hAnsiTheme="majorHAnsi" w:cstheme="majorHAnsi"/>
                <w:sz w:val="20"/>
                <w:szCs w:val="20"/>
              </w:rPr>
              <w:br/>
            </w:r>
            <w:r w:rsidRPr="00EC0410">
              <w:rPr>
                <w:rFonts w:asciiTheme="majorHAnsi" w:eastAsia="Times New Roman" w:hAnsiTheme="majorHAnsi" w:cstheme="majorHAnsi"/>
                <w:color w:val="000000"/>
                <w:w w:val="97"/>
                <w:sz w:val="20"/>
                <w:szCs w:val="20"/>
              </w:rPr>
              <w:t>http://hallenna.narod.ru/index.html http://arch.rgdb.ru/xmlui/</w:t>
            </w:r>
          </w:p>
        </w:tc>
      </w:tr>
      <w:tr w:rsidR="009C2586" w:rsidRPr="00EC0410" w:rsidTr="007E06DD">
        <w:trPr>
          <w:trHeight w:hRule="exact" w:val="4401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Pr="00EC0410" w:rsidRDefault="000F60BA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EC0410">
              <w:rPr>
                <w:rFonts w:asciiTheme="majorHAnsi" w:eastAsia="Times New Roman" w:hAnsiTheme="majorHAnsi" w:cstheme="majorHAnsi"/>
                <w:color w:val="000000"/>
                <w:w w:val="97"/>
                <w:sz w:val="20"/>
                <w:szCs w:val="20"/>
              </w:rPr>
              <w:lastRenderedPageBreak/>
              <w:t>1.8.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Pr="00EC0410" w:rsidRDefault="000F60BA">
            <w:pPr>
              <w:autoSpaceDE w:val="0"/>
              <w:autoSpaceDN w:val="0"/>
              <w:spacing w:before="78" w:after="0" w:line="245" w:lineRule="auto"/>
              <w:ind w:left="72" w:right="288"/>
              <w:rPr>
                <w:rFonts w:asciiTheme="majorHAnsi" w:hAnsiTheme="majorHAnsi" w:cstheme="majorHAnsi"/>
                <w:sz w:val="20"/>
                <w:szCs w:val="20"/>
              </w:rPr>
            </w:pPr>
            <w:r w:rsidRPr="00EC0410">
              <w:rPr>
                <w:rFonts w:asciiTheme="majorHAnsi" w:eastAsia="Times New Roman" w:hAnsiTheme="majorHAnsi" w:cstheme="majorHAnsi"/>
                <w:b/>
                <w:color w:val="000000"/>
                <w:w w:val="97"/>
                <w:sz w:val="20"/>
                <w:szCs w:val="20"/>
              </w:rPr>
              <w:t>Творчество Л. Н. Толстого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Pr="007E06DD" w:rsidRDefault="007E06D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Theme="majorHAnsi" w:hAnsiTheme="majorHAnsi" w:cstheme="majorHAnsi"/>
                <w:sz w:val="20"/>
                <w:szCs w:val="20"/>
                <w:lang w:val="ru-R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w w:val="97"/>
                <w:sz w:val="20"/>
                <w:szCs w:val="20"/>
                <w:lang w:val="ru-RU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Pr="00EC0410" w:rsidRDefault="009C2586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Pr="00EC0410" w:rsidRDefault="009C2586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Pr="00EC0410" w:rsidRDefault="009C2586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Pr="00EC0410" w:rsidRDefault="000F60BA" w:rsidP="007E06DD">
            <w:pPr>
              <w:autoSpaceDE w:val="0"/>
              <w:autoSpaceDN w:val="0"/>
              <w:spacing w:before="78" w:after="0" w:line="254" w:lineRule="auto"/>
              <w:ind w:left="72"/>
              <w:rPr>
                <w:rFonts w:asciiTheme="majorHAnsi" w:hAnsiTheme="majorHAnsi" w:cstheme="majorHAnsi"/>
                <w:sz w:val="20"/>
                <w:szCs w:val="20"/>
                <w:lang w:val="ru-RU"/>
              </w:rPr>
            </w:pPr>
            <w:r w:rsidRPr="00EC0410">
              <w:rPr>
                <w:rFonts w:asciiTheme="majorHAnsi" w:eastAsia="Times New Roman" w:hAnsiTheme="majorHAnsi" w:cstheme="majorHAnsi"/>
                <w:color w:val="000000"/>
                <w:w w:val="97"/>
                <w:sz w:val="20"/>
                <w:szCs w:val="20"/>
                <w:lang w:val="ru-RU"/>
              </w:rPr>
              <w:t xml:space="preserve">Разговор перед чтением: общее представление об эпосе (на примере рассказа), </w:t>
            </w:r>
            <w:r w:rsidRPr="00EC0410">
              <w:rPr>
                <w:rFonts w:asciiTheme="majorHAnsi" w:hAnsiTheme="majorHAnsi" w:cstheme="majorHAnsi"/>
                <w:sz w:val="20"/>
                <w:szCs w:val="20"/>
                <w:lang w:val="ru-RU"/>
              </w:rPr>
              <w:br/>
            </w:r>
            <w:r w:rsidRPr="00EC0410">
              <w:rPr>
                <w:rFonts w:asciiTheme="majorHAnsi" w:eastAsia="Times New Roman" w:hAnsiTheme="majorHAnsi" w:cstheme="majorHAnsi"/>
                <w:color w:val="000000"/>
                <w:w w:val="97"/>
                <w:sz w:val="20"/>
                <w:szCs w:val="20"/>
                <w:lang w:val="ru-RU"/>
              </w:rPr>
              <w:t xml:space="preserve">знакомство с повестью как эпическим жанром, в основе которого лежит повествование о каком-либо событии; </w:t>
            </w:r>
            <w:r w:rsidRPr="00EC0410">
              <w:rPr>
                <w:rFonts w:asciiTheme="majorHAnsi" w:hAnsiTheme="majorHAnsi" w:cstheme="majorHAnsi"/>
                <w:sz w:val="20"/>
                <w:szCs w:val="20"/>
                <w:lang w:val="ru-RU"/>
              </w:rPr>
              <w:br/>
            </w:r>
            <w:r w:rsidRPr="00EC0410">
              <w:rPr>
                <w:rFonts w:asciiTheme="majorHAnsi" w:eastAsia="Times New Roman" w:hAnsiTheme="majorHAnsi" w:cstheme="majorHAnsi"/>
                <w:color w:val="000000"/>
                <w:w w:val="97"/>
                <w:sz w:val="20"/>
                <w:szCs w:val="20"/>
                <w:lang w:val="ru-RU"/>
              </w:rPr>
              <w:t xml:space="preserve">Обсуждение темы и главной мысли произведений, определение признаков жанра (автобиографическая повесть, рассказ, басня), характеристика героев с использованием текста (не менее трёх произведений); </w:t>
            </w:r>
            <w:r w:rsidRPr="00EC0410">
              <w:rPr>
                <w:rFonts w:asciiTheme="majorHAnsi" w:hAnsiTheme="majorHAnsi" w:cstheme="majorHAnsi"/>
                <w:sz w:val="20"/>
                <w:szCs w:val="20"/>
                <w:lang w:val="ru-RU"/>
              </w:rPr>
              <w:br/>
            </w:r>
            <w:r w:rsidRPr="00EC0410">
              <w:rPr>
                <w:rFonts w:asciiTheme="majorHAnsi" w:eastAsia="Times New Roman" w:hAnsiTheme="majorHAnsi" w:cstheme="majorHAnsi"/>
                <w:color w:val="000000"/>
                <w:w w:val="97"/>
                <w:sz w:val="20"/>
                <w:szCs w:val="20"/>
                <w:lang w:val="ru-RU"/>
              </w:rPr>
              <w:t xml:space="preserve">Анализ сюжета рассказа: определение последовательности событий, формулирование вопросов по основным событиям сюжета, восстановление нарушенной </w:t>
            </w:r>
            <w:r w:rsidRPr="00EC0410">
              <w:rPr>
                <w:rFonts w:asciiTheme="majorHAnsi" w:hAnsiTheme="majorHAnsi" w:cstheme="majorHAnsi"/>
                <w:sz w:val="20"/>
                <w:szCs w:val="20"/>
                <w:lang w:val="ru-RU"/>
              </w:rPr>
              <w:br/>
            </w:r>
            <w:r w:rsidRPr="00EC0410">
              <w:rPr>
                <w:rFonts w:asciiTheme="majorHAnsi" w:eastAsia="Times New Roman" w:hAnsiTheme="majorHAnsi" w:cstheme="majorHAnsi"/>
                <w:color w:val="000000"/>
                <w:w w:val="97"/>
                <w:sz w:val="20"/>
                <w:szCs w:val="20"/>
                <w:lang w:val="ru-RU"/>
              </w:rPr>
              <w:t xml:space="preserve">последовательности событий, нахождение в тексте заданного эпизода, составление цитатного плана текста с выделением отдельных эпизодов, смысловых частей; </w:t>
            </w:r>
            <w:r w:rsidRPr="00EC0410">
              <w:rPr>
                <w:rFonts w:asciiTheme="majorHAnsi" w:hAnsiTheme="majorHAnsi" w:cstheme="majorHAnsi"/>
                <w:sz w:val="20"/>
                <w:szCs w:val="20"/>
                <w:lang w:val="ru-RU"/>
              </w:rPr>
              <w:br/>
            </w:r>
            <w:r w:rsidRPr="00EC0410">
              <w:rPr>
                <w:rFonts w:asciiTheme="majorHAnsi" w:eastAsia="Times New Roman" w:hAnsiTheme="majorHAnsi" w:cstheme="majorHAnsi"/>
                <w:color w:val="000000"/>
                <w:w w:val="97"/>
                <w:sz w:val="20"/>
                <w:szCs w:val="20"/>
                <w:lang w:val="ru-RU"/>
              </w:rPr>
              <w:t>Работа с композицией произведения: определение завязки, кульминации, развязки Пересказ содержания произведения</w:t>
            </w:r>
            <w:r w:rsidR="007E06DD">
              <w:rPr>
                <w:rFonts w:asciiTheme="majorHAnsi" w:eastAsia="Times New Roman" w:hAnsiTheme="majorHAnsi" w:cstheme="majorHAnsi"/>
                <w:color w:val="000000"/>
                <w:w w:val="97"/>
                <w:sz w:val="20"/>
                <w:szCs w:val="20"/>
                <w:lang w:val="ru-RU"/>
              </w:rPr>
              <w:t>.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Pr="00EC0410" w:rsidRDefault="000F60B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EC0410">
              <w:rPr>
                <w:rFonts w:asciiTheme="majorHAnsi" w:eastAsia="Times New Roman" w:hAnsiTheme="majorHAnsi" w:cstheme="majorHAnsi"/>
                <w:color w:val="000000"/>
                <w:w w:val="97"/>
                <w:sz w:val="20"/>
                <w:szCs w:val="20"/>
              </w:rPr>
              <w:t>Устный</w:t>
            </w:r>
            <w:proofErr w:type="spellEnd"/>
            <w:r w:rsidRPr="00EC0410">
              <w:rPr>
                <w:rFonts w:asciiTheme="majorHAnsi" w:eastAsia="Times New Roman" w:hAnsiTheme="majorHAnsi" w:cstheme="majorHAnsi"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EC0410">
              <w:rPr>
                <w:rFonts w:asciiTheme="majorHAnsi" w:eastAsia="Times New Roman" w:hAnsiTheme="majorHAnsi" w:cstheme="majorHAnsi"/>
                <w:color w:val="000000"/>
                <w:w w:val="97"/>
                <w:sz w:val="20"/>
                <w:szCs w:val="20"/>
              </w:rPr>
              <w:t>опрос</w:t>
            </w:r>
            <w:proofErr w:type="spellEnd"/>
            <w:r w:rsidRPr="00EC0410">
              <w:rPr>
                <w:rFonts w:asciiTheme="majorHAnsi" w:eastAsia="Times New Roman" w:hAnsiTheme="majorHAnsi" w:cstheme="majorHAnsi"/>
                <w:color w:val="000000"/>
                <w:w w:val="97"/>
                <w:sz w:val="20"/>
                <w:szCs w:val="20"/>
              </w:rPr>
              <w:t>;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Pr="00EC0410" w:rsidRDefault="000F60BA">
            <w:pPr>
              <w:autoSpaceDE w:val="0"/>
              <w:autoSpaceDN w:val="0"/>
              <w:spacing w:before="78" w:after="0" w:line="250" w:lineRule="auto"/>
              <w:ind w:left="72"/>
              <w:rPr>
                <w:rFonts w:asciiTheme="majorHAnsi" w:hAnsiTheme="majorHAnsi" w:cstheme="majorHAnsi"/>
                <w:sz w:val="20"/>
                <w:szCs w:val="20"/>
              </w:rPr>
            </w:pPr>
            <w:r w:rsidRPr="00EC0410">
              <w:rPr>
                <w:rFonts w:asciiTheme="majorHAnsi" w:eastAsia="Times New Roman" w:hAnsiTheme="majorHAnsi" w:cstheme="majorHAnsi"/>
                <w:color w:val="000000"/>
                <w:w w:val="97"/>
                <w:sz w:val="20"/>
                <w:szCs w:val="20"/>
              </w:rPr>
              <w:t xml:space="preserve">http://www.openclass.ru/ </w:t>
            </w:r>
            <w:r w:rsidRPr="00EC0410">
              <w:rPr>
                <w:rFonts w:asciiTheme="majorHAnsi" w:hAnsiTheme="majorHAnsi" w:cstheme="majorHAnsi"/>
                <w:sz w:val="20"/>
                <w:szCs w:val="20"/>
              </w:rPr>
              <w:br/>
            </w:r>
            <w:r w:rsidRPr="00EC0410">
              <w:rPr>
                <w:rFonts w:asciiTheme="majorHAnsi" w:eastAsia="Times New Roman" w:hAnsiTheme="majorHAnsi" w:cstheme="majorHAnsi"/>
                <w:color w:val="000000"/>
                <w:w w:val="97"/>
                <w:sz w:val="20"/>
                <w:szCs w:val="20"/>
              </w:rPr>
              <w:t xml:space="preserve">http://school-collection.edu.ru/ </w:t>
            </w:r>
            <w:r w:rsidRPr="00EC0410">
              <w:rPr>
                <w:rFonts w:asciiTheme="majorHAnsi" w:hAnsiTheme="majorHAnsi" w:cstheme="majorHAnsi"/>
                <w:sz w:val="20"/>
                <w:szCs w:val="20"/>
              </w:rPr>
              <w:br/>
            </w:r>
            <w:r w:rsidRPr="00EC0410">
              <w:rPr>
                <w:rFonts w:asciiTheme="majorHAnsi" w:eastAsia="Times New Roman" w:hAnsiTheme="majorHAnsi" w:cstheme="majorHAnsi"/>
                <w:color w:val="000000"/>
                <w:w w:val="97"/>
                <w:sz w:val="20"/>
                <w:szCs w:val="20"/>
              </w:rPr>
              <w:t>http://hallenna.narod.ru/index.html http://arch.rgdb.ru/xmlui/</w:t>
            </w:r>
          </w:p>
        </w:tc>
      </w:tr>
    </w:tbl>
    <w:p w:rsidR="009C2586" w:rsidRPr="00EC0410" w:rsidRDefault="009C2586">
      <w:pPr>
        <w:autoSpaceDE w:val="0"/>
        <w:autoSpaceDN w:val="0"/>
        <w:spacing w:after="0" w:line="14" w:lineRule="exact"/>
        <w:rPr>
          <w:rFonts w:asciiTheme="majorHAnsi" w:hAnsiTheme="majorHAnsi" w:cstheme="majorHAnsi"/>
          <w:sz w:val="20"/>
          <w:szCs w:val="20"/>
        </w:rPr>
      </w:pPr>
    </w:p>
    <w:p w:rsidR="009C2586" w:rsidRPr="00EC0410" w:rsidRDefault="009C2586">
      <w:pPr>
        <w:rPr>
          <w:rFonts w:asciiTheme="majorHAnsi" w:hAnsiTheme="majorHAnsi" w:cstheme="majorHAnsi"/>
          <w:sz w:val="20"/>
          <w:szCs w:val="20"/>
        </w:rPr>
        <w:sectPr w:rsidR="009C2586" w:rsidRPr="00EC0410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9C2586" w:rsidRPr="00EC0410" w:rsidRDefault="009C2586">
      <w:pPr>
        <w:autoSpaceDE w:val="0"/>
        <w:autoSpaceDN w:val="0"/>
        <w:spacing w:after="66" w:line="220" w:lineRule="exact"/>
        <w:rPr>
          <w:rFonts w:asciiTheme="majorHAnsi" w:hAnsiTheme="majorHAnsi" w:cstheme="majorHAnsi"/>
          <w:sz w:val="20"/>
          <w:szCs w:val="20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1706"/>
        <w:gridCol w:w="528"/>
        <w:gridCol w:w="1104"/>
        <w:gridCol w:w="1140"/>
        <w:gridCol w:w="806"/>
        <w:gridCol w:w="6170"/>
        <w:gridCol w:w="1238"/>
        <w:gridCol w:w="2342"/>
      </w:tblGrid>
      <w:tr w:rsidR="009C2586" w:rsidRPr="00EC0410" w:rsidTr="00EC0410">
        <w:trPr>
          <w:trHeight w:hRule="exact" w:val="766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Pr="00EC0410" w:rsidRDefault="000F60BA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EC0410">
              <w:rPr>
                <w:rFonts w:asciiTheme="majorHAnsi" w:eastAsia="Times New Roman" w:hAnsiTheme="majorHAnsi" w:cstheme="majorHAnsi"/>
                <w:color w:val="000000"/>
                <w:w w:val="97"/>
                <w:sz w:val="20"/>
                <w:szCs w:val="20"/>
              </w:rPr>
              <w:t>1.9.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Pr="00EC0410" w:rsidRDefault="000F60BA">
            <w:pPr>
              <w:autoSpaceDE w:val="0"/>
              <w:autoSpaceDN w:val="0"/>
              <w:spacing w:before="78" w:after="0" w:line="247" w:lineRule="auto"/>
              <w:ind w:left="72" w:right="144"/>
              <w:rPr>
                <w:rFonts w:asciiTheme="majorHAnsi" w:hAnsiTheme="majorHAnsi" w:cstheme="majorHAnsi"/>
                <w:sz w:val="20"/>
                <w:szCs w:val="20"/>
                <w:lang w:val="ru-RU"/>
              </w:rPr>
            </w:pPr>
            <w:r w:rsidRPr="00EC0410">
              <w:rPr>
                <w:rFonts w:asciiTheme="majorHAnsi" w:eastAsia="Times New Roman" w:hAnsiTheme="majorHAnsi" w:cstheme="majorHAnsi"/>
                <w:b/>
                <w:color w:val="000000"/>
                <w:w w:val="97"/>
                <w:sz w:val="20"/>
                <w:szCs w:val="20"/>
                <w:lang w:val="ru-RU"/>
              </w:rPr>
              <w:t xml:space="preserve">Картины природы в творчестве поэтов и писателей </w:t>
            </w:r>
            <w:r w:rsidRPr="00EC0410">
              <w:rPr>
                <w:rFonts w:asciiTheme="majorHAnsi" w:eastAsia="Times New Roman" w:hAnsiTheme="majorHAnsi" w:cstheme="majorHAnsi"/>
                <w:b/>
                <w:color w:val="000000"/>
                <w:w w:val="97"/>
                <w:sz w:val="20"/>
                <w:szCs w:val="20"/>
              </w:rPr>
              <w:t>XX</w:t>
            </w:r>
            <w:r w:rsidRPr="00EC0410">
              <w:rPr>
                <w:rFonts w:asciiTheme="majorHAnsi" w:eastAsia="Times New Roman" w:hAnsiTheme="majorHAnsi" w:cstheme="majorHAnsi"/>
                <w:b/>
                <w:color w:val="000000"/>
                <w:w w:val="97"/>
                <w:sz w:val="20"/>
                <w:szCs w:val="20"/>
                <w:lang w:val="ru-RU"/>
              </w:rPr>
              <w:t xml:space="preserve"> века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Pr="007E06DD" w:rsidRDefault="007E06D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Theme="majorHAnsi" w:hAnsiTheme="majorHAnsi" w:cstheme="majorHAnsi"/>
                <w:sz w:val="20"/>
                <w:szCs w:val="20"/>
                <w:lang w:val="ru-R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w w:val="97"/>
                <w:sz w:val="20"/>
                <w:szCs w:val="20"/>
                <w:lang w:val="ru-RU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Pr="00EC0410" w:rsidRDefault="009C2586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Pr="00EC0410" w:rsidRDefault="009C2586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Pr="00EC0410" w:rsidRDefault="009C2586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0410" w:rsidRPr="00EC0410" w:rsidRDefault="000F60BA" w:rsidP="00EC0410">
            <w:pPr>
              <w:autoSpaceDE w:val="0"/>
              <w:autoSpaceDN w:val="0"/>
              <w:spacing w:before="78" w:after="0" w:line="252" w:lineRule="auto"/>
              <w:ind w:left="72"/>
              <w:rPr>
                <w:rFonts w:asciiTheme="majorHAnsi" w:eastAsia="Times New Roman" w:hAnsiTheme="majorHAnsi" w:cstheme="majorHAnsi"/>
                <w:color w:val="000000"/>
                <w:w w:val="97"/>
                <w:sz w:val="20"/>
                <w:szCs w:val="20"/>
                <w:lang w:val="ru-RU"/>
              </w:rPr>
            </w:pPr>
            <w:r w:rsidRPr="00EC0410">
              <w:rPr>
                <w:rFonts w:asciiTheme="majorHAnsi" w:eastAsia="Times New Roman" w:hAnsiTheme="majorHAnsi" w:cstheme="majorHAnsi"/>
                <w:color w:val="000000"/>
                <w:w w:val="97"/>
                <w:sz w:val="20"/>
                <w:szCs w:val="20"/>
                <w:lang w:val="ru-RU"/>
              </w:rPr>
              <w:t xml:space="preserve">Слушание лирических произведений, </w:t>
            </w:r>
          </w:p>
          <w:p w:rsidR="00EC0410" w:rsidRPr="00EC0410" w:rsidRDefault="000F60BA" w:rsidP="00EC0410">
            <w:pPr>
              <w:autoSpaceDE w:val="0"/>
              <w:autoSpaceDN w:val="0"/>
              <w:spacing w:before="78" w:after="0" w:line="252" w:lineRule="auto"/>
              <w:ind w:left="72"/>
              <w:rPr>
                <w:rFonts w:asciiTheme="majorHAnsi" w:hAnsiTheme="majorHAnsi" w:cstheme="majorHAnsi"/>
                <w:sz w:val="20"/>
                <w:szCs w:val="20"/>
                <w:lang w:val="ru-RU"/>
              </w:rPr>
            </w:pPr>
            <w:r w:rsidRPr="00EC0410">
              <w:rPr>
                <w:rFonts w:asciiTheme="majorHAnsi" w:eastAsia="Times New Roman" w:hAnsiTheme="majorHAnsi" w:cstheme="majorHAnsi"/>
                <w:color w:val="000000"/>
                <w:w w:val="97"/>
                <w:sz w:val="20"/>
                <w:szCs w:val="20"/>
                <w:lang w:val="ru-RU"/>
              </w:rPr>
              <w:t xml:space="preserve">по </w:t>
            </w:r>
            <w:proofErr w:type="spellStart"/>
            <w:r w:rsidRPr="00EC0410">
              <w:rPr>
                <w:rFonts w:asciiTheme="majorHAnsi" w:eastAsia="Times New Roman" w:hAnsiTheme="majorHAnsi" w:cstheme="majorHAnsi"/>
                <w:color w:val="000000"/>
                <w:w w:val="97"/>
                <w:sz w:val="20"/>
                <w:szCs w:val="20"/>
                <w:lang w:val="ru-RU"/>
              </w:rPr>
              <w:t>теме</w:t>
            </w:r>
            <w:proofErr w:type="gramStart"/>
            <w:r w:rsidRPr="00EC0410">
              <w:rPr>
                <w:rFonts w:asciiTheme="majorHAnsi" w:eastAsia="Times New Roman" w:hAnsiTheme="majorHAnsi" w:cstheme="majorHAnsi"/>
                <w:color w:val="000000"/>
                <w:w w:val="97"/>
                <w:sz w:val="20"/>
                <w:szCs w:val="20"/>
                <w:lang w:val="ru-RU"/>
              </w:rPr>
              <w:t>,с</w:t>
            </w:r>
            <w:proofErr w:type="gramEnd"/>
            <w:r w:rsidRPr="00EC0410">
              <w:rPr>
                <w:rFonts w:asciiTheme="majorHAnsi" w:eastAsia="Times New Roman" w:hAnsiTheme="majorHAnsi" w:cstheme="majorHAnsi"/>
                <w:color w:val="000000"/>
                <w:w w:val="97"/>
                <w:sz w:val="20"/>
                <w:szCs w:val="20"/>
                <w:lang w:val="ru-RU"/>
              </w:rPr>
              <w:t>озданию</w:t>
            </w:r>
            <w:proofErr w:type="spellEnd"/>
            <w:r w:rsidRPr="00EC0410">
              <w:rPr>
                <w:rFonts w:asciiTheme="majorHAnsi" w:eastAsia="Times New Roman" w:hAnsiTheme="majorHAnsi" w:cstheme="majorHAnsi"/>
                <w:color w:val="000000"/>
                <w:w w:val="97"/>
                <w:sz w:val="20"/>
                <w:szCs w:val="20"/>
                <w:lang w:val="ru-RU"/>
              </w:rPr>
              <w:t xml:space="preserve"> настроения, подбор синонимов к заданным </w:t>
            </w:r>
            <w:proofErr w:type="spellStart"/>
            <w:r w:rsidRPr="00EC0410">
              <w:rPr>
                <w:rFonts w:asciiTheme="majorHAnsi" w:eastAsia="Times New Roman" w:hAnsiTheme="majorHAnsi" w:cstheme="majorHAnsi"/>
                <w:color w:val="000000"/>
                <w:w w:val="97"/>
                <w:sz w:val="20"/>
                <w:szCs w:val="20"/>
                <w:lang w:val="ru-RU"/>
              </w:rPr>
              <w:t>словам,анализ</w:t>
            </w:r>
            <w:proofErr w:type="spellEnd"/>
            <w:r w:rsidRPr="00EC0410">
              <w:rPr>
                <w:rFonts w:asciiTheme="majorHAnsi" w:eastAsia="Times New Roman" w:hAnsiTheme="majorHAnsi" w:cstheme="majorHAnsi"/>
                <w:color w:val="000000"/>
                <w:w w:val="97"/>
                <w:sz w:val="20"/>
                <w:szCs w:val="20"/>
                <w:lang w:val="ru-RU"/>
              </w:rPr>
              <w:t xml:space="preserve"> поэтических выражений и обоснование </w:t>
            </w:r>
            <w:proofErr w:type="spellStart"/>
            <w:r w:rsidRPr="00EC0410">
              <w:rPr>
                <w:rFonts w:asciiTheme="majorHAnsi" w:eastAsia="Times New Roman" w:hAnsiTheme="majorHAnsi" w:cstheme="majorHAnsi"/>
                <w:color w:val="000000"/>
                <w:w w:val="97"/>
                <w:sz w:val="20"/>
                <w:szCs w:val="20"/>
                <w:lang w:val="ru-RU"/>
              </w:rPr>
              <w:t>выбораавтора</w:t>
            </w:r>
            <w:proofErr w:type="spellEnd"/>
            <w:r w:rsidRPr="00EC0410">
              <w:rPr>
                <w:rFonts w:asciiTheme="majorHAnsi" w:eastAsia="Times New Roman" w:hAnsiTheme="majorHAnsi" w:cstheme="majorHAnsi"/>
                <w:color w:val="000000"/>
                <w:w w:val="97"/>
                <w:sz w:val="20"/>
                <w:szCs w:val="20"/>
                <w:lang w:val="ru-RU"/>
              </w:rPr>
              <w:t xml:space="preserve">; </w:t>
            </w:r>
            <w:r w:rsidR="00EC0410" w:rsidRPr="00EC0410">
              <w:rPr>
                <w:rFonts w:asciiTheme="majorHAnsi" w:eastAsia="Times New Roman" w:hAnsiTheme="majorHAnsi" w:cstheme="majorHAnsi"/>
                <w:color w:val="000000"/>
                <w:w w:val="97"/>
                <w:sz w:val="20"/>
                <w:szCs w:val="20"/>
                <w:lang w:val="ru-RU"/>
              </w:rPr>
              <w:t xml:space="preserve">обсуждение эмоционального состояния при восприятии описанных картин природы, ответ на вопрос «Какое настроение создаёт </w:t>
            </w:r>
            <w:proofErr w:type="spellStart"/>
            <w:r w:rsidR="00EC0410" w:rsidRPr="00EC0410">
              <w:rPr>
                <w:rFonts w:asciiTheme="majorHAnsi" w:eastAsia="Times New Roman" w:hAnsiTheme="majorHAnsi" w:cstheme="majorHAnsi"/>
                <w:color w:val="000000"/>
                <w:w w:val="97"/>
                <w:sz w:val="20"/>
                <w:szCs w:val="20"/>
                <w:lang w:val="ru-RU"/>
              </w:rPr>
              <w:t>произведение?Почему</w:t>
            </w:r>
            <w:proofErr w:type="spellEnd"/>
            <w:r w:rsidR="00EC0410" w:rsidRPr="00EC0410">
              <w:rPr>
                <w:rFonts w:asciiTheme="majorHAnsi" w:eastAsia="Times New Roman" w:hAnsiTheme="majorHAnsi" w:cstheme="majorHAnsi"/>
                <w:color w:val="000000"/>
                <w:w w:val="97"/>
                <w:sz w:val="20"/>
                <w:szCs w:val="20"/>
                <w:lang w:val="ru-RU"/>
              </w:rPr>
              <w:t xml:space="preserve">?». На примере стихотворений И А Бунина «Гаснет вечер, даль синеет…», «Ещё и холоден и сыр…», А. А. </w:t>
            </w:r>
            <w:proofErr w:type="spellStart"/>
            <w:r w:rsidR="00EC0410" w:rsidRPr="00EC0410">
              <w:rPr>
                <w:rFonts w:asciiTheme="majorHAnsi" w:eastAsia="Times New Roman" w:hAnsiTheme="majorHAnsi" w:cstheme="majorHAnsi"/>
                <w:color w:val="000000"/>
                <w:w w:val="97"/>
                <w:sz w:val="20"/>
                <w:szCs w:val="20"/>
                <w:lang w:val="ru-RU"/>
              </w:rPr>
              <w:t>Блок</w:t>
            </w:r>
            <w:proofErr w:type="gramStart"/>
            <w:r w:rsidR="00EC0410" w:rsidRPr="00EC0410">
              <w:rPr>
                <w:rFonts w:asciiTheme="majorHAnsi" w:eastAsia="Times New Roman" w:hAnsiTheme="majorHAnsi" w:cstheme="majorHAnsi"/>
                <w:color w:val="000000"/>
                <w:w w:val="97"/>
                <w:sz w:val="20"/>
                <w:szCs w:val="20"/>
                <w:lang w:val="ru-RU"/>
              </w:rPr>
              <w:t>а«</w:t>
            </w:r>
            <w:proofErr w:type="gramEnd"/>
            <w:r w:rsidR="00EC0410" w:rsidRPr="00EC0410">
              <w:rPr>
                <w:rFonts w:asciiTheme="majorHAnsi" w:eastAsia="Times New Roman" w:hAnsiTheme="majorHAnsi" w:cstheme="majorHAnsi"/>
                <w:color w:val="000000"/>
                <w:w w:val="97"/>
                <w:sz w:val="20"/>
                <w:szCs w:val="20"/>
                <w:lang w:val="ru-RU"/>
              </w:rPr>
              <w:t>Рождество</w:t>
            </w:r>
            <w:proofErr w:type="spellEnd"/>
            <w:r w:rsidR="00EC0410" w:rsidRPr="00EC0410">
              <w:rPr>
                <w:rFonts w:asciiTheme="majorHAnsi" w:eastAsia="Times New Roman" w:hAnsiTheme="majorHAnsi" w:cstheme="majorHAnsi"/>
                <w:color w:val="000000"/>
                <w:w w:val="97"/>
                <w:sz w:val="20"/>
                <w:szCs w:val="20"/>
                <w:lang w:val="ru-RU"/>
              </w:rPr>
              <w:t xml:space="preserve">», К. Д. Бальмонта «К зиме», М. И. </w:t>
            </w:r>
            <w:proofErr w:type="spellStart"/>
            <w:r w:rsidR="00EC0410" w:rsidRPr="00EC0410">
              <w:rPr>
                <w:rFonts w:asciiTheme="majorHAnsi" w:eastAsia="Times New Roman" w:hAnsiTheme="majorHAnsi" w:cstheme="majorHAnsi"/>
                <w:color w:val="000000"/>
                <w:w w:val="97"/>
                <w:sz w:val="20"/>
                <w:szCs w:val="20"/>
                <w:lang w:val="ru-RU"/>
              </w:rPr>
              <w:t>Цветаевой«Наши</w:t>
            </w:r>
            <w:proofErr w:type="spellEnd"/>
            <w:r w:rsidR="00EC0410" w:rsidRPr="00EC0410">
              <w:rPr>
                <w:rFonts w:asciiTheme="majorHAnsi" w:eastAsia="Times New Roman" w:hAnsiTheme="majorHAnsi" w:cstheme="majorHAnsi"/>
                <w:color w:val="000000"/>
                <w:w w:val="97"/>
                <w:sz w:val="20"/>
                <w:szCs w:val="20"/>
                <w:lang w:val="ru-RU"/>
              </w:rPr>
              <w:t xml:space="preserve"> царства», «Бежит тропинка с бугорка», С. А.</w:t>
            </w:r>
          </w:p>
          <w:p w:rsidR="009C2586" w:rsidRPr="00EC0410" w:rsidRDefault="00EC0410" w:rsidP="00EC0410">
            <w:pPr>
              <w:autoSpaceDE w:val="0"/>
              <w:autoSpaceDN w:val="0"/>
              <w:spacing w:before="20" w:after="0" w:line="254" w:lineRule="auto"/>
              <w:ind w:left="72"/>
              <w:rPr>
                <w:rFonts w:asciiTheme="majorHAnsi" w:hAnsiTheme="majorHAnsi" w:cstheme="majorHAnsi"/>
                <w:sz w:val="20"/>
                <w:szCs w:val="20"/>
                <w:lang w:val="ru-RU"/>
              </w:rPr>
            </w:pPr>
            <w:proofErr w:type="spellStart"/>
            <w:r w:rsidRPr="00EC0410">
              <w:rPr>
                <w:rFonts w:asciiTheme="majorHAnsi" w:eastAsia="Times New Roman" w:hAnsiTheme="majorHAnsi" w:cstheme="majorHAnsi"/>
                <w:color w:val="000000"/>
                <w:w w:val="97"/>
                <w:sz w:val="20"/>
                <w:szCs w:val="20"/>
                <w:lang w:val="ru-RU"/>
              </w:rPr>
              <w:t>Есенина</w:t>
            </w:r>
            <w:proofErr w:type="gramStart"/>
            <w:r w:rsidRPr="00EC0410">
              <w:rPr>
                <w:rFonts w:asciiTheme="majorHAnsi" w:eastAsia="Times New Roman" w:hAnsiTheme="majorHAnsi" w:cstheme="majorHAnsi"/>
                <w:color w:val="000000"/>
                <w:w w:val="97"/>
                <w:sz w:val="20"/>
                <w:szCs w:val="20"/>
                <w:lang w:val="ru-RU"/>
              </w:rPr>
              <w:t>«Б</w:t>
            </w:r>
            <w:proofErr w:type="gramEnd"/>
            <w:r w:rsidRPr="00EC0410">
              <w:rPr>
                <w:rFonts w:asciiTheme="majorHAnsi" w:eastAsia="Times New Roman" w:hAnsiTheme="majorHAnsi" w:cstheme="majorHAnsi"/>
                <w:color w:val="000000"/>
                <w:w w:val="97"/>
                <w:sz w:val="20"/>
                <w:szCs w:val="20"/>
                <w:lang w:val="ru-RU"/>
              </w:rPr>
              <w:t>абушкины</w:t>
            </w:r>
            <w:proofErr w:type="spellEnd"/>
            <w:r w:rsidRPr="00EC0410">
              <w:rPr>
                <w:rFonts w:asciiTheme="majorHAnsi" w:eastAsia="Times New Roman" w:hAnsiTheme="majorHAnsi" w:cstheme="majorHAnsi"/>
                <w:color w:val="000000"/>
                <w:w w:val="97"/>
                <w:sz w:val="20"/>
                <w:szCs w:val="20"/>
                <w:lang w:val="ru-RU"/>
              </w:rPr>
              <w:t xml:space="preserve"> сказки», «Лебёдушка» (по выбору); </w:t>
            </w:r>
            <w:r w:rsidRPr="00EC0410">
              <w:rPr>
                <w:rFonts w:asciiTheme="majorHAnsi" w:hAnsiTheme="majorHAnsi" w:cstheme="majorHAnsi"/>
                <w:sz w:val="20"/>
                <w:szCs w:val="20"/>
                <w:lang w:val="ru-RU"/>
              </w:rPr>
              <w:br/>
            </w:r>
            <w:r w:rsidRPr="00EC0410">
              <w:rPr>
                <w:rFonts w:asciiTheme="majorHAnsi" w:eastAsia="Times New Roman" w:hAnsiTheme="majorHAnsi" w:cstheme="majorHAnsi"/>
                <w:color w:val="000000"/>
                <w:w w:val="97"/>
                <w:sz w:val="20"/>
                <w:szCs w:val="20"/>
                <w:lang w:val="ru-RU"/>
              </w:rPr>
              <w:t xml:space="preserve">Работа с текстом произведения: упражнение в </w:t>
            </w:r>
            <w:proofErr w:type="spellStart"/>
            <w:r w:rsidRPr="00EC0410">
              <w:rPr>
                <w:rFonts w:asciiTheme="majorHAnsi" w:eastAsia="Times New Roman" w:hAnsiTheme="majorHAnsi" w:cstheme="majorHAnsi"/>
                <w:color w:val="000000"/>
                <w:w w:val="97"/>
                <w:sz w:val="20"/>
                <w:szCs w:val="20"/>
                <w:lang w:val="ru-RU"/>
              </w:rPr>
              <w:t>нахождениисравнений</w:t>
            </w:r>
            <w:proofErr w:type="spellEnd"/>
            <w:r w:rsidRPr="00EC0410">
              <w:rPr>
                <w:rFonts w:asciiTheme="majorHAnsi" w:eastAsia="Times New Roman" w:hAnsiTheme="majorHAnsi" w:cstheme="majorHAnsi"/>
                <w:color w:val="000000"/>
                <w:w w:val="97"/>
                <w:sz w:val="20"/>
                <w:szCs w:val="20"/>
                <w:lang w:val="ru-RU"/>
              </w:rPr>
              <w:t xml:space="preserve"> и эпитетов, олицетворений, метафор, </w:t>
            </w:r>
            <w:proofErr w:type="spellStart"/>
            <w:r w:rsidRPr="00EC0410">
              <w:rPr>
                <w:rFonts w:asciiTheme="majorHAnsi" w:eastAsia="Times New Roman" w:hAnsiTheme="majorHAnsi" w:cstheme="majorHAnsi"/>
                <w:color w:val="000000"/>
                <w:w w:val="97"/>
                <w:sz w:val="20"/>
                <w:szCs w:val="20"/>
                <w:lang w:val="ru-RU"/>
              </w:rPr>
              <w:t>выделениев</w:t>
            </w:r>
            <w:proofErr w:type="spellEnd"/>
            <w:r w:rsidRPr="00EC0410">
              <w:rPr>
                <w:rFonts w:asciiTheme="majorHAnsi" w:eastAsia="Times New Roman" w:hAnsiTheme="majorHAnsi" w:cstheme="majorHAnsi"/>
                <w:color w:val="000000"/>
                <w:w w:val="97"/>
                <w:sz w:val="20"/>
                <w:szCs w:val="20"/>
                <w:lang w:val="ru-RU"/>
              </w:rPr>
              <w:t xml:space="preserve"> тексте слов, использованных в прямом и </w:t>
            </w:r>
            <w:r w:rsidRPr="00EC0410">
              <w:rPr>
                <w:rFonts w:asciiTheme="majorHAnsi" w:hAnsiTheme="majorHAnsi" w:cstheme="majorHAnsi"/>
                <w:sz w:val="20"/>
                <w:szCs w:val="20"/>
                <w:lang w:val="ru-RU"/>
              </w:rPr>
              <w:br/>
            </w:r>
            <w:r w:rsidRPr="00EC0410">
              <w:rPr>
                <w:rFonts w:asciiTheme="majorHAnsi" w:eastAsia="Times New Roman" w:hAnsiTheme="majorHAnsi" w:cstheme="majorHAnsi"/>
                <w:color w:val="000000"/>
                <w:w w:val="97"/>
                <w:sz w:val="20"/>
                <w:szCs w:val="20"/>
                <w:lang w:val="ru-RU"/>
              </w:rPr>
              <w:t xml:space="preserve">переносном значении, наблюдение за рифмой и ритмом стихотворения, нахождение образных слов и выражений, поиск значения </w:t>
            </w:r>
            <w:proofErr w:type="spellStart"/>
            <w:r w:rsidRPr="00EC0410">
              <w:rPr>
                <w:rFonts w:asciiTheme="majorHAnsi" w:eastAsia="Times New Roman" w:hAnsiTheme="majorHAnsi" w:cstheme="majorHAnsi"/>
                <w:color w:val="000000"/>
                <w:w w:val="97"/>
                <w:sz w:val="20"/>
                <w:szCs w:val="20"/>
                <w:lang w:val="ru-RU"/>
              </w:rPr>
              <w:t>незнакомогослова</w:t>
            </w:r>
            <w:proofErr w:type="spellEnd"/>
            <w:r w:rsidRPr="00EC0410">
              <w:rPr>
                <w:rFonts w:asciiTheme="majorHAnsi" w:eastAsia="Times New Roman" w:hAnsiTheme="majorHAnsi" w:cstheme="majorHAnsi"/>
                <w:color w:val="000000"/>
                <w:w w:val="97"/>
                <w:sz w:val="20"/>
                <w:szCs w:val="20"/>
                <w:lang w:val="ru-RU"/>
              </w:rPr>
              <w:t xml:space="preserve"> в словаре, характеристика звукописи, определение </w:t>
            </w:r>
            <w:proofErr w:type="spellStart"/>
            <w:r w:rsidRPr="00EC0410">
              <w:rPr>
                <w:rFonts w:asciiTheme="majorHAnsi" w:eastAsia="Times New Roman" w:hAnsiTheme="majorHAnsi" w:cstheme="majorHAnsi"/>
                <w:color w:val="000000"/>
                <w:w w:val="97"/>
                <w:sz w:val="20"/>
                <w:szCs w:val="20"/>
                <w:lang w:val="ru-RU"/>
              </w:rPr>
              <w:t>видастроф</w:t>
            </w:r>
            <w:proofErr w:type="spellEnd"/>
            <w:r w:rsidRPr="00EC0410">
              <w:rPr>
                <w:rFonts w:asciiTheme="majorHAnsi" w:eastAsia="Times New Roman" w:hAnsiTheme="majorHAnsi" w:cstheme="majorHAnsi"/>
                <w:color w:val="000000"/>
                <w:w w:val="97"/>
                <w:sz w:val="20"/>
                <w:szCs w:val="20"/>
                <w:lang w:val="ru-RU"/>
              </w:rPr>
              <w:t xml:space="preserve">; </w:t>
            </w:r>
            <w:r w:rsidRPr="00EC0410">
              <w:rPr>
                <w:rFonts w:asciiTheme="majorHAnsi" w:hAnsiTheme="majorHAnsi" w:cstheme="majorHAnsi"/>
                <w:sz w:val="20"/>
                <w:szCs w:val="20"/>
                <w:lang w:val="ru-RU"/>
              </w:rPr>
              <w:br/>
            </w:r>
            <w:r w:rsidRPr="00EC0410">
              <w:rPr>
                <w:rFonts w:asciiTheme="majorHAnsi" w:eastAsia="Times New Roman" w:hAnsiTheme="majorHAnsi" w:cstheme="majorHAnsi"/>
                <w:color w:val="000000"/>
                <w:w w:val="97"/>
                <w:sz w:val="20"/>
                <w:szCs w:val="20"/>
                <w:lang w:val="ru-RU"/>
              </w:rPr>
              <w:t>Работа в парах: сравнение лирических произведений</w:t>
            </w:r>
            <w:r w:rsidR="000F60BA" w:rsidRPr="00EC0410">
              <w:rPr>
                <w:rFonts w:asciiTheme="majorHAnsi" w:hAnsiTheme="majorHAnsi" w:cstheme="majorHAnsi"/>
                <w:sz w:val="20"/>
                <w:szCs w:val="20"/>
                <w:lang w:val="ru-RU"/>
              </w:rPr>
              <w:br/>
            </w:r>
            <w:r w:rsidR="000F60BA" w:rsidRPr="00EC0410">
              <w:rPr>
                <w:rFonts w:asciiTheme="majorHAnsi" w:eastAsia="Times New Roman" w:hAnsiTheme="majorHAnsi" w:cstheme="majorHAnsi"/>
                <w:color w:val="000000"/>
                <w:w w:val="97"/>
                <w:sz w:val="20"/>
                <w:szCs w:val="20"/>
                <w:lang w:val="ru-RU"/>
              </w:rPr>
              <w:t xml:space="preserve">Упражнение в выразительном чтении вслух и наизусть с сохранением интонационного рисунка произведения (конкурс </w:t>
            </w:r>
            <w:proofErr w:type="spellStart"/>
            <w:r w:rsidR="000F60BA" w:rsidRPr="00EC0410">
              <w:rPr>
                <w:rFonts w:asciiTheme="majorHAnsi" w:eastAsia="Times New Roman" w:hAnsiTheme="majorHAnsi" w:cstheme="majorHAnsi"/>
                <w:color w:val="000000"/>
                <w:w w:val="97"/>
                <w:sz w:val="20"/>
                <w:szCs w:val="20"/>
                <w:lang w:val="ru-RU"/>
              </w:rPr>
              <w:t>чтецовстихотворений</w:t>
            </w:r>
            <w:proofErr w:type="spellEnd"/>
            <w:r w:rsidR="000F60BA" w:rsidRPr="00EC0410">
              <w:rPr>
                <w:rFonts w:asciiTheme="majorHAnsi" w:eastAsia="Times New Roman" w:hAnsiTheme="majorHAnsi" w:cstheme="majorHAnsi"/>
                <w:color w:val="000000"/>
                <w:w w:val="97"/>
                <w:sz w:val="20"/>
                <w:szCs w:val="20"/>
                <w:lang w:val="ru-RU"/>
              </w:rPr>
              <w:t xml:space="preserve">); </w:t>
            </w:r>
            <w:r w:rsidR="000F60BA" w:rsidRPr="00EC0410">
              <w:rPr>
                <w:rFonts w:asciiTheme="majorHAnsi" w:hAnsiTheme="majorHAnsi" w:cstheme="majorHAnsi"/>
                <w:sz w:val="20"/>
                <w:szCs w:val="20"/>
                <w:lang w:val="ru-RU"/>
              </w:rPr>
              <w:br/>
            </w:r>
            <w:r w:rsidR="000F60BA" w:rsidRPr="00EC0410">
              <w:rPr>
                <w:rFonts w:asciiTheme="majorHAnsi" w:eastAsia="Times New Roman" w:hAnsiTheme="majorHAnsi" w:cstheme="majorHAnsi"/>
                <w:color w:val="000000"/>
                <w:w w:val="97"/>
                <w:sz w:val="20"/>
                <w:szCs w:val="20"/>
                <w:lang w:val="ru-RU"/>
              </w:rPr>
              <w:t xml:space="preserve">Рассматривание репродукций картин и подбор к ним соответствующих стихотворных строк; </w:t>
            </w:r>
            <w:r w:rsidR="000F60BA" w:rsidRPr="00EC0410">
              <w:rPr>
                <w:rFonts w:asciiTheme="majorHAnsi" w:hAnsiTheme="majorHAnsi" w:cstheme="majorHAnsi"/>
                <w:sz w:val="20"/>
                <w:szCs w:val="20"/>
                <w:lang w:val="ru-RU"/>
              </w:rPr>
              <w:br/>
            </w:r>
            <w:r w:rsidR="000F60BA" w:rsidRPr="00EC0410">
              <w:rPr>
                <w:rFonts w:asciiTheme="majorHAnsi" w:eastAsia="Times New Roman" w:hAnsiTheme="majorHAnsi" w:cstheme="majorHAnsi"/>
                <w:color w:val="000000"/>
                <w:w w:val="97"/>
                <w:sz w:val="20"/>
                <w:szCs w:val="20"/>
                <w:lang w:val="ru-RU"/>
              </w:rPr>
              <w:t xml:space="preserve">Творческое задание: воссоздание в воображении </w:t>
            </w:r>
            <w:proofErr w:type="spellStart"/>
            <w:r w:rsidR="000F60BA" w:rsidRPr="00EC0410">
              <w:rPr>
                <w:rFonts w:asciiTheme="majorHAnsi" w:eastAsia="Times New Roman" w:hAnsiTheme="majorHAnsi" w:cstheme="majorHAnsi"/>
                <w:color w:val="000000"/>
                <w:w w:val="97"/>
                <w:sz w:val="20"/>
                <w:szCs w:val="20"/>
                <w:lang w:val="ru-RU"/>
              </w:rPr>
              <w:t>описанныхв</w:t>
            </w:r>
            <w:proofErr w:type="spellEnd"/>
            <w:r w:rsidR="000F60BA" w:rsidRPr="00EC0410">
              <w:rPr>
                <w:rFonts w:asciiTheme="majorHAnsi" w:eastAsia="Times New Roman" w:hAnsiTheme="majorHAnsi" w:cstheme="majorHAnsi"/>
                <w:color w:val="000000"/>
                <w:w w:val="97"/>
                <w:sz w:val="20"/>
                <w:szCs w:val="20"/>
                <w:lang w:val="ru-RU"/>
              </w:rPr>
              <w:t xml:space="preserve"> стихотворении картин; Написание сочинения-описания (после </w:t>
            </w:r>
            <w:proofErr w:type="spellStart"/>
            <w:r w:rsidR="000F60BA" w:rsidRPr="00EC0410">
              <w:rPr>
                <w:rFonts w:asciiTheme="majorHAnsi" w:eastAsia="Times New Roman" w:hAnsiTheme="majorHAnsi" w:cstheme="majorHAnsi"/>
                <w:color w:val="000000"/>
                <w:w w:val="97"/>
                <w:sz w:val="20"/>
                <w:szCs w:val="20"/>
                <w:lang w:val="ru-RU"/>
              </w:rPr>
              <w:t>предварительнойподготовки</w:t>
            </w:r>
            <w:proofErr w:type="spellEnd"/>
            <w:r w:rsidR="000F60BA" w:rsidRPr="00EC0410">
              <w:rPr>
                <w:rFonts w:asciiTheme="majorHAnsi" w:eastAsia="Times New Roman" w:hAnsiTheme="majorHAnsi" w:cstheme="majorHAnsi"/>
                <w:color w:val="000000"/>
                <w:w w:val="97"/>
                <w:sz w:val="20"/>
                <w:szCs w:val="20"/>
                <w:lang w:val="ru-RU"/>
              </w:rPr>
              <w:t xml:space="preserve">) на тему «Картины родной природы в </w:t>
            </w:r>
            <w:proofErr w:type="spellStart"/>
            <w:r w:rsidR="000F60BA" w:rsidRPr="00EC0410">
              <w:rPr>
                <w:rFonts w:asciiTheme="majorHAnsi" w:eastAsia="Times New Roman" w:hAnsiTheme="majorHAnsi" w:cstheme="majorHAnsi"/>
                <w:color w:val="000000"/>
                <w:w w:val="97"/>
                <w:sz w:val="20"/>
                <w:szCs w:val="20"/>
                <w:lang w:val="ru-RU"/>
              </w:rPr>
              <w:t>изображениихудожников</w:t>
            </w:r>
            <w:proofErr w:type="spellEnd"/>
            <w:r w:rsidR="000F60BA" w:rsidRPr="00EC0410">
              <w:rPr>
                <w:rFonts w:asciiTheme="majorHAnsi" w:eastAsia="Times New Roman" w:hAnsiTheme="majorHAnsi" w:cstheme="majorHAnsi"/>
                <w:color w:val="000000"/>
                <w:w w:val="97"/>
                <w:sz w:val="20"/>
                <w:szCs w:val="20"/>
                <w:lang w:val="ru-RU"/>
              </w:rPr>
              <w:t>»;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Pr="00EC0410" w:rsidRDefault="000F60BA" w:rsidP="00EC0410">
            <w:pPr>
              <w:autoSpaceDE w:val="0"/>
              <w:autoSpaceDN w:val="0"/>
              <w:spacing w:before="78" w:after="0" w:line="247" w:lineRule="auto"/>
              <w:ind w:left="72" w:right="144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EC0410">
              <w:rPr>
                <w:rFonts w:asciiTheme="majorHAnsi" w:eastAsia="Times New Roman" w:hAnsiTheme="majorHAnsi" w:cstheme="majorHAnsi"/>
                <w:color w:val="000000"/>
                <w:w w:val="97"/>
                <w:sz w:val="20"/>
                <w:szCs w:val="20"/>
              </w:rPr>
              <w:t>Устный</w:t>
            </w:r>
            <w:proofErr w:type="spellEnd"/>
            <w:r w:rsidRPr="00EC0410">
              <w:rPr>
                <w:rFonts w:asciiTheme="majorHAnsi" w:eastAsia="Times New Roman" w:hAnsiTheme="majorHAnsi" w:cstheme="majorHAnsi"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EC0410">
              <w:rPr>
                <w:rFonts w:asciiTheme="majorHAnsi" w:eastAsia="Times New Roman" w:hAnsiTheme="majorHAnsi" w:cstheme="majorHAnsi"/>
                <w:color w:val="000000"/>
                <w:w w:val="97"/>
                <w:sz w:val="20"/>
                <w:szCs w:val="20"/>
              </w:rPr>
              <w:t>опрос</w:t>
            </w:r>
            <w:proofErr w:type="spellEnd"/>
            <w:r w:rsidRPr="00EC0410">
              <w:rPr>
                <w:rFonts w:asciiTheme="majorHAnsi" w:eastAsia="Times New Roman" w:hAnsiTheme="majorHAnsi" w:cstheme="majorHAnsi"/>
                <w:color w:val="000000"/>
                <w:w w:val="97"/>
                <w:sz w:val="20"/>
                <w:szCs w:val="20"/>
              </w:rPr>
              <w:t xml:space="preserve">; </w:t>
            </w:r>
            <w:proofErr w:type="spellStart"/>
            <w:r w:rsidRPr="00EC0410">
              <w:rPr>
                <w:rFonts w:asciiTheme="majorHAnsi" w:eastAsia="Times New Roman" w:hAnsiTheme="majorHAnsi" w:cstheme="majorHAnsi"/>
                <w:color w:val="000000"/>
                <w:w w:val="97"/>
                <w:sz w:val="20"/>
                <w:szCs w:val="20"/>
              </w:rPr>
              <w:t>Письменный</w:t>
            </w:r>
            <w:proofErr w:type="spellEnd"/>
            <w:r w:rsidRPr="00EC0410">
              <w:rPr>
                <w:rFonts w:asciiTheme="majorHAnsi" w:eastAsia="Times New Roman" w:hAnsiTheme="majorHAnsi" w:cstheme="majorHAnsi"/>
                <w:color w:val="000000"/>
                <w:w w:val="97"/>
                <w:sz w:val="20"/>
                <w:szCs w:val="20"/>
              </w:rPr>
              <w:t xml:space="preserve"> </w:t>
            </w:r>
            <w:r w:rsidRPr="00EC0410">
              <w:rPr>
                <w:rFonts w:asciiTheme="majorHAnsi" w:hAnsiTheme="majorHAnsi" w:cstheme="majorHAnsi"/>
                <w:sz w:val="20"/>
                <w:szCs w:val="20"/>
              </w:rPr>
              <w:br/>
            </w:r>
            <w:proofErr w:type="spellStart"/>
            <w:r w:rsidRPr="00EC0410">
              <w:rPr>
                <w:rFonts w:asciiTheme="majorHAnsi" w:eastAsia="Times New Roman" w:hAnsiTheme="majorHAnsi" w:cstheme="majorHAnsi"/>
                <w:color w:val="000000"/>
                <w:w w:val="97"/>
                <w:sz w:val="20"/>
                <w:szCs w:val="20"/>
              </w:rPr>
              <w:t>нт</w:t>
            </w:r>
            <w:r w:rsidR="00EC0410" w:rsidRPr="00EC0410">
              <w:rPr>
                <w:rFonts w:asciiTheme="majorHAnsi" w:eastAsia="Times New Roman" w:hAnsiTheme="majorHAnsi" w:cstheme="majorHAnsi"/>
                <w:color w:val="000000"/>
                <w:w w:val="97"/>
                <w:sz w:val="20"/>
                <w:szCs w:val="20"/>
              </w:rPr>
              <w:t>ко</w:t>
            </w:r>
            <w:r w:rsidRPr="00EC0410">
              <w:rPr>
                <w:rFonts w:asciiTheme="majorHAnsi" w:eastAsia="Times New Roman" w:hAnsiTheme="majorHAnsi" w:cstheme="majorHAnsi"/>
                <w:color w:val="000000"/>
                <w:w w:val="97"/>
                <w:sz w:val="20"/>
                <w:szCs w:val="20"/>
              </w:rPr>
              <w:t>роль</w:t>
            </w:r>
            <w:proofErr w:type="spellEnd"/>
            <w:r w:rsidRPr="00EC0410">
              <w:rPr>
                <w:rFonts w:asciiTheme="majorHAnsi" w:eastAsia="Times New Roman" w:hAnsiTheme="majorHAnsi" w:cstheme="majorHAnsi"/>
                <w:color w:val="000000"/>
                <w:w w:val="97"/>
                <w:sz w:val="20"/>
                <w:szCs w:val="20"/>
              </w:rPr>
              <w:t>;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Pr="00EC0410" w:rsidRDefault="000F60BA">
            <w:pPr>
              <w:autoSpaceDE w:val="0"/>
              <w:autoSpaceDN w:val="0"/>
              <w:spacing w:before="78" w:after="0" w:line="250" w:lineRule="auto"/>
              <w:ind w:left="72"/>
              <w:rPr>
                <w:rFonts w:asciiTheme="majorHAnsi" w:hAnsiTheme="majorHAnsi" w:cstheme="majorHAnsi"/>
                <w:sz w:val="20"/>
                <w:szCs w:val="20"/>
              </w:rPr>
            </w:pPr>
            <w:r w:rsidRPr="00EC0410">
              <w:rPr>
                <w:rFonts w:asciiTheme="majorHAnsi" w:eastAsia="Times New Roman" w:hAnsiTheme="majorHAnsi" w:cstheme="majorHAnsi"/>
                <w:color w:val="000000"/>
                <w:w w:val="97"/>
                <w:sz w:val="20"/>
                <w:szCs w:val="20"/>
              </w:rPr>
              <w:t xml:space="preserve">http://www.openclass.ru/ </w:t>
            </w:r>
            <w:r w:rsidRPr="00EC0410">
              <w:rPr>
                <w:rFonts w:asciiTheme="majorHAnsi" w:hAnsiTheme="majorHAnsi" w:cstheme="majorHAnsi"/>
                <w:sz w:val="20"/>
                <w:szCs w:val="20"/>
              </w:rPr>
              <w:br/>
            </w:r>
            <w:r w:rsidRPr="00EC0410">
              <w:rPr>
                <w:rFonts w:asciiTheme="majorHAnsi" w:eastAsia="Times New Roman" w:hAnsiTheme="majorHAnsi" w:cstheme="majorHAnsi"/>
                <w:color w:val="000000"/>
                <w:w w:val="97"/>
                <w:sz w:val="20"/>
                <w:szCs w:val="20"/>
              </w:rPr>
              <w:t xml:space="preserve">http://school-collection.edu.ru/ </w:t>
            </w:r>
            <w:r w:rsidRPr="00EC0410">
              <w:rPr>
                <w:rFonts w:asciiTheme="majorHAnsi" w:hAnsiTheme="majorHAnsi" w:cstheme="majorHAnsi"/>
                <w:sz w:val="20"/>
                <w:szCs w:val="20"/>
              </w:rPr>
              <w:br/>
            </w:r>
            <w:r w:rsidRPr="00EC0410">
              <w:rPr>
                <w:rFonts w:asciiTheme="majorHAnsi" w:eastAsia="Times New Roman" w:hAnsiTheme="majorHAnsi" w:cstheme="majorHAnsi"/>
                <w:color w:val="000000"/>
                <w:w w:val="97"/>
                <w:sz w:val="20"/>
                <w:szCs w:val="20"/>
              </w:rPr>
              <w:t>http://hallenna.narod.ru/index.html http://arch.rgdb.ru/xmlui/</w:t>
            </w:r>
          </w:p>
        </w:tc>
      </w:tr>
      <w:tr w:rsidR="009C2586" w:rsidRPr="00EC0410" w:rsidTr="00EC0410">
        <w:trPr>
          <w:trHeight w:hRule="exact" w:val="4259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Pr="00EC0410" w:rsidRDefault="000F60BA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EC0410">
              <w:rPr>
                <w:rFonts w:asciiTheme="majorHAnsi" w:eastAsia="Times New Roman" w:hAnsiTheme="majorHAnsi" w:cstheme="majorHAnsi"/>
                <w:color w:val="000000"/>
                <w:w w:val="97"/>
                <w:sz w:val="20"/>
                <w:szCs w:val="20"/>
              </w:rPr>
              <w:lastRenderedPageBreak/>
              <w:t>1.10.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Pr="00EC0410" w:rsidRDefault="000F60BA">
            <w:pPr>
              <w:autoSpaceDE w:val="0"/>
              <w:autoSpaceDN w:val="0"/>
              <w:spacing w:before="78" w:after="0" w:line="247" w:lineRule="auto"/>
              <w:ind w:left="72" w:right="144"/>
              <w:rPr>
                <w:rFonts w:asciiTheme="majorHAnsi" w:hAnsiTheme="majorHAnsi" w:cstheme="majorHAnsi"/>
                <w:sz w:val="20"/>
                <w:szCs w:val="20"/>
                <w:lang w:val="ru-RU"/>
              </w:rPr>
            </w:pPr>
            <w:r w:rsidRPr="00EC0410">
              <w:rPr>
                <w:rFonts w:asciiTheme="majorHAnsi" w:eastAsia="Times New Roman" w:hAnsiTheme="majorHAnsi" w:cstheme="majorHAnsi"/>
                <w:b/>
                <w:color w:val="000000"/>
                <w:w w:val="97"/>
                <w:sz w:val="20"/>
                <w:szCs w:val="20"/>
                <w:lang w:val="ru-RU"/>
              </w:rPr>
              <w:t xml:space="preserve">Произведения о </w:t>
            </w:r>
            <w:r w:rsidRPr="00EC0410">
              <w:rPr>
                <w:rFonts w:asciiTheme="majorHAnsi" w:hAnsiTheme="majorHAnsi" w:cstheme="majorHAnsi"/>
                <w:sz w:val="20"/>
                <w:szCs w:val="20"/>
                <w:lang w:val="ru-RU"/>
              </w:rPr>
              <w:br/>
            </w:r>
            <w:r w:rsidRPr="00EC0410">
              <w:rPr>
                <w:rFonts w:asciiTheme="majorHAnsi" w:eastAsia="Times New Roman" w:hAnsiTheme="majorHAnsi" w:cstheme="majorHAnsi"/>
                <w:b/>
                <w:color w:val="000000"/>
                <w:w w:val="97"/>
                <w:sz w:val="20"/>
                <w:szCs w:val="20"/>
                <w:lang w:val="ru-RU"/>
              </w:rPr>
              <w:t>животных и родной природе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Pr="007E06DD" w:rsidRDefault="00FE21B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Theme="majorHAnsi" w:hAnsiTheme="majorHAnsi" w:cstheme="majorHAnsi"/>
                <w:sz w:val="20"/>
                <w:szCs w:val="20"/>
                <w:lang w:val="ru-R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w w:val="97"/>
                <w:sz w:val="20"/>
                <w:szCs w:val="20"/>
                <w:lang w:val="ru-RU"/>
              </w:rPr>
              <w:t>7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Pr="00EC0410" w:rsidRDefault="009C2586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Pr="00EC0410" w:rsidRDefault="009C2586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Pr="00EC0410" w:rsidRDefault="009C2586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Pr="00EC0410" w:rsidRDefault="000F60BA">
            <w:pPr>
              <w:autoSpaceDE w:val="0"/>
              <w:autoSpaceDN w:val="0"/>
              <w:spacing w:before="78" w:after="0" w:line="254" w:lineRule="auto"/>
              <w:ind w:left="72"/>
              <w:rPr>
                <w:rFonts w:asciiTheme="majorHAnsi" w:hAnsiTheme="majorHAnsi" w:cstheme="majorHAnsi"/>
                <w:sz w:val="20"/>
                <w:szCs w:val="20"/>
                <w:lang w:val="ru-RU"/>
              </w:rPr>
            </w:pPr>
            <w:r w:rsidRPr="00EC0410">
              <w:rPr>
                <w:rFonts w:asciiTheme="majorHAnsi" w:eastAsia="Times New Roman" w:hAnsiTheme="majorHAnsi" w:cstheme="majorHAnsi"/>
                <w:color w:val="000000"/>
                <w:w w:val="97"/>
                <w:sz w:val="20"/>
                <w:szCs w:val="20"/>
                <w:lang w:val="ru-RU"/>
              </w:rPr>
              <w:t xml:space="preserve">Работа с текстом произведения: составление портретной характеристики персонажей с приведением примеров из текста, нахождение в тексте средств изображения героев и выражения их чувств, сравнение героев по их внешнему виду и поступкам, установление взаимосвязи между поступками, чувствами героев; </w:t>
            </w:r>
            <w:r w:rsidRPr="00EC0410">
              <w:rPr>
                <w:rFonts w:asciiTheme="majorHAnsi" w:hAnsiTheme="majorHAnsi" w:cstheme="majorHAnsi"/>
                <w:sz w:val="20"/>
                <w:szCs w:val="20"/>
                <w:lang w:val="ru-RU"/>
              </w:rPr>
              <w:br/>
            </w:r>
            <w:r w:rsidRPr="00EC0410">
              <w:rPr>
                <w:rFonts w:asciiTheme="majorHAnsi" w:eastAsia="Times New Roman" w:hAnsiTheme="majorHAnsi" w:cstheme="majorHAnsi"/>
                <w:color w:val="000000"/>
                <w:w w:val="97"/>
                <w:sz w:val="20"/>
                <w:szCs w:val="20"/>
                <w:lang w:val="ru-RU"/>
              </w:rPr>
              <w:t xml:space="preserve">Упражнение в составлении вопросов (в том числе проблемных) к произведению; Анализ сюжета рассказа: определение последовательности событий, формулирование вопросов по основным событиям сюжета, восстановление нарушенной </w:t>
            </w:r>
            <w:r w:rsidRPr="00EC0410">
              <w:rPr>
                <w:rFonts w:asciiTheme="majorHAnsi" w:hAnsiTheme="majorHAnsi" w:cstheme="majorHAnsi"/>
                <w:sz w:val="20"/>
                <w:szCs w:val="20"/>
                <w:lang w:val="ru-RU"/>
              </w:rPr>
              <w:br/>
            </w:r>
            <w:r w:rsidRPr="00EC0410">
              <w:rPr>
                <w:rFonts w:asciiTheme="majorHAnsi" w:eastAsia="Times New Roman" w:hAnsiTheme="majorHAnsi" w:cstheme="majorHAnsi"/>
                <w:color w:val="000000"/>
                <w:w w:val="97"/>
                <w:sz w:val="20"/>
                <w:szCs w:val="20"/>
                <w:lang w:val="ru-RU"/>
              </w:rPr>
              <w:t xml:space="preserve">последовательности событий, нахождение в тексте заданного эпизода, составление вопросного плана текста с выделением отдельных эпизодов, смысловых частей; </w:t>
            </w:r>
            <w:r w:rsidRPr="00EC0410">
              <w:rPr>
                <w:rFonts w:asciiTheme="majorHAnsi" w:hAnsiTheme="majorHAnsi" w:cstheme="majorHAnsi"/>
                <w:sz w:val="20"/>
                <w:szCs w:val="20"/>
                <w:lang w:val="ru-RU"/>
              </w:rPr>
              <w:br/>
            </w:r>
            <w:r w:rsidRPr="00EC0410">
              <w:rPr>
                <w:rFonts w:asciiTheme="majorHAnsi" w:eastAsia="Times New Roman" w:hAnsiTheme="majorHAnsi" w:cstheme="majorHAnsi"/>
                <w:color w:val="000000"/>
                <w:w w:val="97"/>
                <w:sz w:val="20"/>
                <w:szCs w:val="20"/>
                <w:lang w:val="ru-RU"/>
              </w:rPr>
              <w:t>Работа с композицией произведения: определение завязки, кульминации, развязки; Пересказ содержания произведения от лица героя с изменением лица рассказчика;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Pr="00EC0410" w:rsidRDefault="000F60B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EC0410">
              <w:rPr>
                <w:rFonts w:asciiTheme="majorHAnsi" w:eastAsia="Times New Roman" w:hAnsiTheme="majorHAnsi" w:cstheme="majorHAnsi"/>
                <w:color w:val="000000"/>
                <w:w w:val="97"/>
                <w:sz w:val="20"/>
                <w:szCs w:val="20"/>
              </w:rPr>
              <w:t>Устный</w:t>
            </w:r>
            <w:proofErr w:type="spellEnd"/>
            <w:r w:rsidRPr="00EC0410">
              <w:rPr>
                <w:rFonts w:asciiTheme="majorHAnsi" w:eastAsia="Times New Roman" w:hAnsiTheme="majorHAnsi" w:cstheme="majorHAnsi"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EC0410">
              <w:rPr>
                <w:rFonts w:asciiTheme="majorHAnsi" w:eastAsia="Times New Roman" w:hAnsiTheme="majorHAnsi" w:cstheme="majorHAnsi"/>
                <w:color w:val="000000"/>
                <w:w w:val="97"/>
                <w:sz w:val="20"/>
                <w:szCs w:val="20"/>
              </w:rPr>
              <w:t>опрос</w:t>
            </w:r>
            <w:proofErr w:type="spellEnd"/>
            <w:r w:rsidRPr="00EC0410">
              <w:rPr>
                <w:rFonts w:asciiTheme="majorHAnsi" w:eastAsia="Times New Roman" w:hAnsiTheme="majorHAnsi" w:cstheme="majorHAnsi"/>
                <w:color w:val="000000"/>
                <w:w w:val="97"/>
                <w:sz w:val="20"/>
                <w:szCs w:val="20"/>
              </w:rPr>
              <w:t>;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Pr="00EC0410" w:rsidRDefault="000F60BA">
            <w:pPr>
              <w:autoSpaceDE w:val="0"/>
              <w:autoSpaceDN w:val="0"/>
              <w:spacing w:before="78" w:after="0" w:line="250" w:lineRule="auto"/>
              <w:ind w:left="72"/>
              <w:rPr>
                <w:rFonts w:asciiTheme="majorHAnsi" w:hAnsiTheme="majorHAnsi" w:cstheme="majorHAnsi"/>
                <w:sz w:val="20"/>
                <w:szCs w:val="20"/>
              </w:rPr>
            </w:pPr>
            <w:r w:rsidRPr="00EC0410">
              <w:rPr>
                <w:rFonts w:asciiTheme="majorHAnsi" w:eastAsia="Times New Roman" w:hAnsiTheme="majorHAnsi" w:cstheme="majorHAnsi"/>
                <w:color w:val="000000"/>
                <w:w w:val="97"/>
                <w:sz w:val="20"/>
                <w:szCs w:val="20"/>
              </w:rPr>
              <w:t xml:space="preserve">http://www.openclass.ru/ </w:t>
            </w:r>
            <w:r w:rsidRPr="00EC0410">
              <w:rPr>
                <w:rFonts w:asciiTheme="majorHAnsi" w:hAnsiTheme="majorHAnsi" w:cstheme="majorHAnsi"/>
                <w:sz w:val="20"/>
                <w:szCs w:val="20"/>
              </w:rPr>
              <w:br/>
            </w:r>
            <w:r w:rsidRPr="00EC0410">
              <w:rPr>
                <w:rFonts w:asciiTheme="majorHAnsi" w:eastAsia="Times New Roman" w:hAnsiTheme="majorHAnsi" w:cstheme="majorHAnsi"/>
                <w:color w:val="000000"/>
                <w:w w:val="97"/>
                <w:sz w:val="20"/>
                <w:szCs w:val="20"/>
              </w:rPr>
              <w:t xml:space="preserve">http://school-collection.edu.ru/ </w:t>
            </w:r>
            <w:r w:rsidRPr="00EC0410">
              <w:rPr>
                <w:rFonts w:asciiTheme="majorHAnsi" w:hAnsiTheme="majorHAnsi" w:cstheme="majorHAnsi"/>
                <w:sz w:val="20"/>
                <w:szCs w:val="20"/>
              </w:rPr>
              <w:br/>
            </w:r>
            <w:r w:rsidRPr="00EC0410">
              <w:rPr>
                <w:rFonts w:asciiTheme="majorHAnsi" w:eastAsia="Times New Roman" w:hAnsiTheme="majorHAnsi" w:cstheme="majorHAnsi"/>
                <w:color w:val="000000"/>
                <w:w w:val="97"/>
                <w:sz w:val="20"/>
                <w:szCs w:val="20"/>
              </w:rPr>
              <w:t>http://hallenna.narod.ru/index.html http://arch.rgdb.ru/xmlui/</w:t>
            </w:r>
          </w:p>
        </w:tc>
      </w:tr>
      <w:tr w:rsidR="009C2586" w:rsidRPr="00EC0410" w:rsidTr="00EC0410">
        <w:trPr>
          <w:trHeight w:hRule="exact" w:val="651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Pr="00EC0410" w:rsidRDefault="000F60BA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EC0410">
              <w:rPr>
                <w:rFonts w:asciiTheme="majorHAnsi" w:eastAsia="Times New Roman" w:hAnsiTheme="majorHAnsi" w:cstheme="majorHAnsi"/>
                <w:color w:val="000000"/>
                <w:w w:val="97"/>
                <w:sz w:val="20"/>
                <w:szCs w:val="20"/>
              </w:rPr>
              <w:t>1.11.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Pr="00EC0410" w:rsidRDefault="000F60BA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EC0410">
              <w:rPr>
                <w:rFonts w:asciiTheme="majorHAnsi" w:eastAsia="Times New Roman" w:hAnsiTheme="majorHAnsi" w:cstheme="majorHAnsi"/>
                <w:b/>
                <w:color w:val="000000"/>
                <w:w w:val="97"/>
                <w:sz w:val="20"/>
                <w:szCs w:val="20"/>
              </w:rPr>
              <w:t>Произведения о детях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Pr="00FE21B1" w:rsidRDefault="00FE21B1">
            <w:pPr>
              <w:autoSpaceDE w:val="0"/>
              <w:autoSpaceDN w:val="0"/>
              <w:spacing w:before="76" w:after="0" w:line="233" w:lineRule="auto"/>
              <w:ind w:left="72"/>
              <w:rPr>
                <w:rFonts w:asciiTheme="majorHAnsi" w:hAnsiTheme="majorHAnsi" w:cstheme="majorHAnsi"/>
                <w:sz w:val="20"/>
                <w:szCs w:val="20"/>
                <w:lang w:val="ru-R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w w:val="97"/>
                <w:sz w:val="20"/>
                <w:szCs w:val="20"/>
                <w:lang w:val="ru-RU"/>
              </w:rPr>
              <w:t>7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Pr="00EC0410" w:rsidRDefault="009C2586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Pr="00EC0410" w:rsidRDefault="009C2586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Pr="00EC0410" w:rsidRDefault="009C2586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Pr="00EC0410" w:rsidRDefault="000F60BA">
            <w:pPr>
              <w:autoSpaceDE w:val="0"/>
              <w:autoSpaceDN w:val="0"/>
              <w:spacing w:before="76" w:after="0" w:line="254" w:lineRule="auto"/>
              <w:ind w:left="72"/>
              <w:rPr>
                <w:rFonts w:asciiTheme="majorHAnsi" w:hAnsiTheme="majorHAnsi" w:cstheme="majorHAnsi"/>
                <w:sz w:val="20"/>
                <w:szCs w:val="20"/>
                <w:lang w:val="ru-RU"/>
              </w:rPr>
            </w:pPr>
            <w:r w:rsidRPr="00EC0410">
              <w:rPr>
                <w:rFonts w:asciiTheme="majorHAnsi" w:eastAsia="Times New Roman" w:hAnsiTheme="majorHAnsi" w:cstheme="majorHAnsi"/>
                <w:color w:val="000000"/>
                <w:w w:val="97"/>
                <w:sz w:val="20"/>
                <w:szCs w:val="20"/>
                <w:lang w:val="ru-RU"/>
              </w:rPr>
              <w:t xml:space="preserve">Чтение вслух и про себя (молча) произведений о жизни </w:t>
            </w:r>
            <w:proofErr w:type="spellStart"/>
            <w:r w:rsidRPr="00EC0410">
              <w:rPr>
                <w:rFonts w:asciiTheme="majorHAnsi" w:eastAsia="Times New Roman" w:hAnsiTheme="majorHAnsi" w:cstheme="majorHAnsi"/>
                <w:color w:val="000000"/>
                <w:w w:val="97"/>
                <w:sz w:val="20"/>
                <w:szCs w:val="20"/>
                <w:lang w:val="ru-RU"/>
              </w:rPr>
              <w:t>детейв</w:t>
            </w:r>
            <w:proofErr w:type="spellEnd"/>
            <w:r w:rsidRPr="00EC0410">
              <w:rPr>
                <w:rFonts w:asciiTheme="majorHAnsi" w:eastAsia="Times New Roman" w:hAnsiTheme="majorHAnsi" w:cstheme="majorHAnsi"/>
                <w:color w:val="000000"/>
                <w:w w:val="97"/>
                <w:sz w:val="20"/>
                <w:szCs w:val="20"/>
                <w:lang w:val="ru-RU"/>
              </w:rPr>
              <w:t xml:space="preserve"> разное время: А. П. </w:t>
            </w:r>
            <w:proofErr w:type="spellStart"/>
            <w:r w:rsidRPr="00EC0410">
              <w:rPr>
                <w:rFonts w:asciiTheme="majorHAnsi" w:eastAsia="Times New Roman" w:hAnsiTheme="majorHAnsi" w:cstheme="majorHAnsi"/>
                <w:color w:val="000000"/>
                <w:w w:val="97"/>
                <w:sz w:val="20"/>
                <w:szCs w:val="20"/>
                <w:lang w:val="ru-RU"/>
              </w:rPr>
              <w:t>Чехо</w:t>
            </w:r>
            <w:proofErr w:type="gramStart"/>
            <w:r w:rsidRPr="00EC0410">
              <w:rPr>
                <w:rFonts w:asciiTheme="majorHAnsi" w:eastAsia="Times New Roman" w:hAnsiTheme="majorHAnsi" w:cstheme="majorHAnsi"/>
                <w:color w:val="000000"/>
                <w:w w:val="97"/>
                <w:sz w:val="20"/>
                <w:szCs w:val="20"/>
                <w:lang w:val="ru-RU"/>
              </w:rPr>
              <w:t>в«</w:t>
            </w:r>
            <w:proofErr w:type="gramEnd"/>
            <w:r w:rsidRPr="00EC0410">
              <w:rPr>
                <w:rFonts w:asciiTheme="majorHAnsi" w:eastAsia="Times New Roman" w:hAnsiTheme="majorHAnsi" w:cstheme="majorHAnsi"/>
                <w:color w:val="000000"/>
                <w:w w:val="97"/>
                <w:sz w:val="20"/>
                <w:szCs w:val="20"/>
                <w:lang w:val="ru-RU"/>
              </w:rPr>
              <w:t>Мальчики</w:t>
            </w:r>
            <w:proofErr w:type="spellEnd"/>
            <w:r w:rsidRPr="00EC0410">
              <w:rPr>
                <w:rFonts w:asciiTheme="majorHAnsi" w:eastAsia="Times New Roman" w:hAnsiTheme="majorHAnsi" w:cstheme="majorHAnsi"/>
                <w:color w:val="000000"/>
                <w:w w:val="97"/>
                <w:sz w:val="20"/>
                <w:szCs w:val="20"/>
                <w:lang w:val="ru-RU"/>
              </w:rPr>
              <w:t xml:space="preserve">», Н. Г. Гарин-Михайловский «Детство Тёмы», Б. С. Житков «Как я ловил человечков», К. Г. Паустовский «Корзина с еловыми шишками»(не менее трёх авторов); </w:t>
            </w:r>
            <w:proofErr w:type="gramStart"/>
            <w:r w:rsidRPr="00EC0410">
              <w:rPr>
                <w:rFonts w:asciiTheme="majorHAnsi" w:eastAsia="Times New Roman" w:hAnsiTheme="majorHAnsi" w:cstheme="majorHAnsi"/>
                <w:color w:val="000000"/>
                <w:w w:val="97"/>
                <w:sz w:val="20"/>
                <w:szCs w:val="20"/>
                <w:lang w:val="ru-RU"/>
              </w:rPr>
              <w:t xml:space="preserve">Работа с текстом произведения: составление портретной характеристики персонажей с приведением примеров из текста, нахождение в тексте средств изображения героев и выражения их чувств, сравнение героев по их внешнему виду и поступкам, установление взаимосвязи между поступками, чувствами героев, определение авторского отношения к героям; </w:t>
            </w:r>
            <w:r w:rsidRPr="00EC0410">
              <w:rPr>
                <w:rFonts w:asciiTheme="majorHAnsi" w:hAnsiTheme="majorHAnsi" w:cstheme="majorHAnsi"/>
                <w:sz w:val="20"/>
                <w:szCs w:val="20"/>
                <w:lang w:val="ru-RU"/>
              </w:rPr>
              <w:br/>
            </w:r>
            <w:r w:rsidRPr="00EC0410">
              <w:rPr>
                <w:rFonts w:asciiTheme="majorHAnsi" w:eastAsia="Times New Roman" w:hAnsiTheme="majorHAnsi" w:cstheme="majorHAnsi"/>
                <w:color w:val="000000"/>
                <w:w w:val="97"/>
                <w:sz w:val="20"/>
                <w:szCs w:val="20"/>
                <w:lang w:val="ru-RU"/>
              </w:rPr>
              <w:t>Упражнение в составлении вопросов (в том числе проблемных) к произведению;</w:t>
            </w:r>
            <w:proofErr w:type="gramEnd"/>
            <w:r w:rsidRPr="00EC0410">
              <w:rPr>
                <w:rFonts w:asciiTheme="majorHAnsi" w:eastAsia="Times New Roman" w:hAnsiTheme="majorHAnsi" w:cstheme="majorHAnsi"/>
                <w:color w:val="000000"/>
                <w:w w:val="97"/>
                <w:sz w:val="20"/>
                <w:szCs w:val="20"/>
                <w:lang w:val="ru-RU"/>
              </w:rPr>
              <w:t xml:space="preserve"> Анализ сюжета рассказа: определение последовательности событий, формулирование вопросов по основным событиям сюжета, восстановление нарушенной </w:t>
            </w:r>
            <w:r w:rsidRPr="00EC0410">
              <w:rPr>
                <w:rFonts w:asciiTheme="majorHAnsi" w:hAnsiTheme="majorHAnsi" w:cstheme="majorHAnsi"/>
                <w:sz w:val="20"/>
                <w:szCs w:val="20"/>
                <w:lang w:val="ru-RU"/>
              </w:rPr>
              <w:br/>
            </w:r>
            <w:r w:rsidRPr="00EC0410">
              <w:rPr>
                <w:rFonts w:asciiTheme="majorHAnsi" w:eastAsia="Times New Roman" w:hAnsiTheme="majorHAnsi" w:cstheme="majorHAnsi"/>
                <w:color w:val="000000"/>
                <w:w w:val="97"/>
                <w:sz w:val="20"/>
                <w:szCs w:val="20"/>
                <w:lang w:val="ru-RU"/>
              </w:rPr>
              <w:t xml:space="preserve">последовательности событий, нахождение в тексте заданного эпизода, составление вопросного плана текста с выделением отдельных эпизодов, смысловых частей, </w:t>
            </w:r>
            <w:r w:rsidRPr="00EC0410">
              <w:rPr>
                <w:rFonts w:asciiTheme="majorHAnsi" w:hAnsiTheme="majorHAnsi" w:cstheme="majorHAnsi"/>
                <w:sz w:val="20"/>
                <w:szCs w:val="20"/>
                <w:lang w:val="ru-RU"/>
              </w:rPr>
              <w:br/>
            </w:r>
            <w:r w:rsidRPr="00EC0410">
              <w:rPr>
                <w:rFonts w:asciiTheme="majorHAnsi" w:eastAsia="Times New Roman" w:hAnsiTheme="majorHAnsi" w:cstheme="majorHAnsi"/>
                <w:color w:val="000000"/>
                <w:w w:val="97"/>
                <w:sz w:val="20"/>
                <w:szCs w:val="20"/>
                <w:lang w:val="ru-RU"/>
              </w:rPr>
              <w:t xml:space="preserve">определение завязки, кульминации, развязки (композиция произведения); </w:t>
            </w:r>
            <w:r w:rsidRPr="00EC0410">
              <w:rPr>
                <w:rFonts w:asciiTheme="majorHAnsi" w:hAnsiTheme="majorHAnsi" w:cstheme="majorHAnsi"/>
                <w:sz w:val="20"/>
                <w:szCs w:val="20"/>
                <w:lang w:val="ru-RU"/>
              </w:rPr>
              <w:br/>
            </w:r>
            <w:r w:rsidRPr="00EC0410">
              <w:rPr>
                <w:rFonts w:asciiTheme="majorHAnsi" w:eastAsia="Times New Roman" w:hAnsiTheme="majorHAnsi" w:cstheme="majorHAnsi"/>
                <w:color w:val="000000"/>
                <w:w w:val="97"/>
                <w:sz w:val="20"/>
                <w:szCs w:val="20"/>
                <w:lang w:val="ru-RU"/>
              </w:rPr>
              <w:t xml:space="preserve">Работа в парах: составление цитатного плана, оценка совместной деятельности; </w:t>
            </w:r>
            <w:r w:rsidRPr="00EC0410">
              <w:rPr>
                <w:rFonts w:asciiTheme="majorHAnsi" w:hAnsiTheme="majorHAnsi" w:cstheme="majorHAnsi"/>
                <w:sz w:val="20"/>
                <w:szCs w:val="20"/>
                <w:lang w:val="ru-RU"/>
              </w:rPr>
              <w:br/>
            </w:r>
            <w:r w:rsidRPr="00EC0410">
              <w:rPr>
                <w:rFonts w:asciiTheme="majorHAnsi" w:eastAsia="Times New Roman" w:hAnsiTheme="majorHAnsi" w:cstheme="majorHAnsi"/>
                <w:color w:val="000000"/>
                <w:w w:val="97"/>
                <w:sz w:val="20"/>
                <w:szCs w:val="20"/>
                <w:lang w:val="ru-RU"/>
              </w:rPr>
              <w:t xml:space="preserve">Упражнения в выразительном чтении небольших эпизодов с соблюдением </w:t>
            </w:r>
            <w:r w:rsidRPr="00EC0410">
              <w:rPr>
                <w:rFonts w:asciiTheme="majorHAnsi" w:hAnsiTheme="majorHAnsi" w:cstheme="majorHAnsi"/>
                <w:sz w:val="20"/>
                <w:szCs w:val="20"/>
                <w:lang w:val="ru-RU"/>
              </w:rPr>
              <w:br/>
            </w:r>
            <w:r w:rsidRPr="00EC0410">
              <w:rPr>
                <w:rFonts w:asciiTheme="majorHAnsi" w:eastAsia="Times New Roman" w:hAnsiTheme="majorHAnsi" w:cstheme="majorHAnsi"/>
                <w:color w:val="000000"/>
                <w:w w:val="97"/>
                <w:sz w:val="20"/>
                <w:szCs w:val="20"/>
                <w:lang w:val="ru-RU"/>
              </w:rPr>
              <w:t xml:space="preserve">орфоэпических и интонационных норм при чтении вслух; </w:t>
            </w:r>
            <w:r w:rsidRPr="00EC0410">
              <w:rPr>
                <w:rFonts w:asciiTheme="majorHAnsi" w:hAnsiTheme="majorHAnsi" w:cstheme="majorHAnsi"/>
                <w:sz w:val="20"/>
                <w:szCs w:val="20"/>
                <w:lang w:val="ru-RU"/>
              </w:rPr>
              <w:br/>
            </w:r>
            <w:r w:rsidRPr="00EC0410">
              <w:rPr>
                <w:rFonts w:asciiTheme="majorHAnsi" w:eastAsia="Times New Roman" w:hAnsiTheme="majorHAnsi" w:cstheme="majorHAnsi"/>
                <w:color w:val="000000"/>
                <w:w w:val="97"/>
                <w:sz w:val="20"/>
                <w:szCs w:val="20"/>
                <w:lang w:val="ru-RU"/>
              </w:rPr>
              <w:t>Пересказ (устно) произведения от лица героя или от третьего лица;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Pr="00EC0410" w:rsidRDefault="000F60BA">
            <w:pPr>
              <w:autoSpaceDE w:val="0"/>
              <w:autoSpaceDN w:val="0"/>
              <w:spacing w:before="76" w:after="0" w:line="233" w:lineRule="auto"/>
              <w:ind w:left="72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EC0410">
              <w:rPr>
                <w:rFonts w:asciiTheme="majorHAnsi" w:eastAsia="Times New Roman" w:hAnsiTheme="majorHAnsi" w:cstheme="majorHAnsi"/>
                <w:color w:val="000000"/>
                <w:w w:val="97"/>
                <w:sz w:val="20"/>
                <w:szCs w:val="20"/>
              </w:rPr>
              <w:t>Устный</w:t>
            </w:r>
            <w:proofErr w:type="spellEnd"/>
            <w:r w:rsidRPr="00EC0410">
              <w:rPr>
                <w:rFonts w:asciiTheme="majorHAnsi" w:eastAsia="Times New Roman" w:hAnsiTheme="majorHAnsi" w:cstheme="majorHAnsi"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EC0410">
              <w:rPr>
                <w:rFonts w:asciiTheme="majorHAnsi" w:eastAsia="Times New Roman" w:hAnsiTheme="majorHAnsi" w:cstheme="majorHAnsi"/>
                <w:color w:val="000000"/>
                <w:w w:val="97"/>
                <w:sz w:val="20"/>
                <w:szCs w:val="20"/>
              </w:rPr>
              <w:t>опрос</w:t>
            </w:r>
            <w:proofErr w:type="spellEnd"/>
            <w:r w:rsidRPr="00EC0410">
              <w:rPr>
                <w:rFonts w:asciiTheme="majorHAnsi" w:eastAsia="Times New Roman" w:hAnsiTheme="majorHAnsi" w:cstheme="majorHAnsi"/>
                <w:color w:val="000000"/>
                <w:w w:val="97"/>
                <w:sz w:val="20"/>
                <w:szCs w:val="20"/>
              </w:rPr>
              <w:t>;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Pr="00EC0410" w:rsidRDefault="000F60BA">
            <w:pPr>
              <w:autoSpaceDE w:val="0"/>
              <w:autoSpaceDN w:val="0"/>
              <w:spacing w:before="76" w:after="0" w:line="250" w:lineRule="auto"/>
              <w:ind w:left="72"/>
              <w:rPr>
                <w:rFonts w:asciiTheme="majorHAnsi" w:hAnsiTheme="majorHAnsi" w:cstheme="majorHAnsi"/>
                <w:sz w:val="20"/>
                <w:szCs w:val="20"/>
              </w:rPr>
            </w:pPr>
            <w:r w:rsidRPr="00EC0410">
              <w:rPr>
                <w:rFonts w:asciiTheme="majorHAnsi" w:eastAsia="Times New Roman" w:hAnsiTheme="majorHAnsi" w:cstheme="majorHAnsi"/>
                <w:color w:val="000000"/>
                <w:w w:val="97"/>
                <w:sz w:val="20"/>
                <w:szCs w:val="20"/>
              </w:rPr>
              <w:t xml:space="preserve">http://www.openclass.ru/ </w:t>
            </w:r>
            <w:r w:rsidRPr="00EC0410">
              <w:rPr>
                <w:rFonts w:asciiTheme="majorHAnsi" w:hAnsiTheme="majorHAnsi" w:cstheme="majorHAnsi"/>
                <w:sz w:val="20"/>
                <w:szCs w:val="20"/>
              </w:rPr>
              <w:br/>
            </w:r>
            <w:r w:rsidRPr="00EC0410">
              <w:rPr>
                <w:rFonts w:asciiTheme="majorHAnsi" w:eastAsia="Times New Roman" w:hAnsiTheme="majorHAnsi" w:cstheme="majorHAnsi"/>
                <w:color w:val="000000"/>
                <w:w w:val="97"/>
                <w:sz w:val="20"/>
                <w:szCs w:val="20"/>
              </w:rPr>
              <w:t xml:space="preserve">http://school-collection.edu.ru/ </w:t>
            </w:r>
            <w:r w:rsidRPr="00EC0410">
              <w:rPr>
                <w:rFonts w:asciiTheme="majorHAnsi" w:hAnsiTheme="majorHAnsi" w:cstheme="majorHAnsi"/>
                <w:sz w:val="20"/>
                <w:szCs w:val="20"/>
              </w:rPr>
              <w:br/>
            </w:r>
            <w:r w:rsidRPr="00EC0410">
              <w:rPr>
                <w:rFonts w:asciiTheme="majorHAnsi" w:eastAsia="Times New Roman" w:hAnsiTheme="majorHAnsi" w:cstheme="majorHAnsi"/>
                <w:color w:val="000000"/>
                <w:w w:val="97"/>
                <w:sz w:val="20"/>
                <w:szCs w:val="20"/>
              </w:rPr>
              <w:t>http://hallenna.narod.ru/index.html http://arch.rgdb.ru/xmlui/</w:t>
            </w:r>
          </w:p>
        </w:tc>
      </w:tr>
    </w:tbl>
    <w:p w:rsidR="009C2586" w:rsidRPr="00EC0410" w:rsidRDefault="009C2586">
      <w:pPr>
        <w:autoSpaceDE w:val="0"/>
        <w:autoSpaceDN w:val="0"/>
        <w:spacing w:after="0" w:line="14" w:lineRule="exact"/>
        <w:rPr>
          <w:rFonts w:asciiTheme="majorHAnsi" w:hAnsiTheme="majorHAnsi" w:cstheme="majorHAnsi"/>
          <w:sz w:val="20"/>
          <w:szCs w:val="20"/>
        </w:rPr>
      </w:pPr>
    </w:p>
    <w:p w:rsidR="009C2586" w:rsidRPr="00EC0410" w:rsidRDefault="009C2586">
      <w:pPr>
        <w:rPr>
          <w:rFonts w:asciiTheme="majorHAnsi" w:hAnsiTheme="majorHAnsi" w:cstheme="majorHAnsi"/>
          <w:sz w:val="20"/>
          <w:szCs w:val="20"/>
        </w:rPr>
        <w:sectPr w:rsidR="009C2586" w:rsidRPr="00EC0410">
          <w:pgSz w:w="16840" w:h="11900"/>
          <w:pgMar w:top="284" w:right="640" w:bottom="622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9C2586" w:rsidRPr="00EC0410" w:rsidRDefault="009C2586">
      <w:pPr>
        <w:autoSpaceDE w:val="0"/>
        <w:autoSpaceDN w:val="0"/>
        <w:spacing w:after="66" w:line="220" w:lineRule="exact"/>
        <w:rPr>
          <w:rFonts w:asciiTheme="majorHAnsi" w:hAnsiTheme="majorHAnsi" w:cstheme="majorHAnsi"/>
          <w:sz w:val="20"/>
          <w:szCs w:val="20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1706"/>
        <w:gridCol w:w="528"/>
        <w:gridCol w:w="1104"/>
        <w:gridCol w:w="1140"/>
        <w:gridCol w:w="806"/>
        <w:gridCol w:w="6170"/>
        <w:gridCol w:w="1238"/>
        <w:gridCol w:w="2342"/>
      </w:tblGrid>
      <w:tr w:rsidR="009C2586" w:rsidRPr="00EC0410" w:rsidTr="00EC0410">
        <w:trPr>
          <w:trHeight w:hRule="exact" w:val="2561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Pr="00EC0410" w:rsidRDefault="000F60BA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EC0410">
              <w:rPr>
                <w:rFonts w:asciiTheme="majorHAnsi" w:eastAsia="Times New Roman" w:hAnsiTheme="majorHAnsi" w:cstheme="majorHAnsi"/>
                <w:color w:val="000000"/>
                <w:w w:val="97"/>
                <w:sz w:val="20"/>
                <w:szCs w:val="20"/>
              </w:rPr>
              <w:t>1.12.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Pr="00FE21B1" w:rsidRDefault="00FE21B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Theme="majorHAnsi" w:hAnsiTheme="majorHAnsi" w:cstheme="majorHAnsi"/>
                <w:sz w:val="20"/>
                <w:szCs w:val="20"/>
                <w:lang w:val="ru-RU"/>
              </w:rPr>
            </w:pPr>
            <w:r>
              <w:rPr>
                <w:rFonts w:asciiTheme="majorHAnsi" w:eastAsia="Times New Roman" w:hAnsiTheme="majorHAnsi" w:cstheme="majorHAnsi"/>
                <w:b/>
                <w:color w:val="000000"/>
                <w:w w:val="97"/>
                <w:sz w:val="20"/>
                <w:szCs w:val="20"/>
                <w:lang w:val="ru-RU"/>
              </w:rPr>
              <w:t>Поэтические произведения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Pr="007E06DD" w:rsidRDefault="00FE21B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Theme="majorHAnsi" w:hAnsiTheme="majorHAnsi" w:cstheme="majorHAnsi"/>
                <w:sz w:val="20"/>
                <w:szCs w:val="20"/>
                <w:lang w:val="ru-RU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ru-RU"/>
              </w:rPr>
              <w:t>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Pr="00EC0410" w:rsidRDefault="009C2586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Pr="00EC0410" w:rsidRDefault="009C2586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Pr="00EC0410" w:rsidRDefault="009C2586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Pr="00EC0410" w:rsidRDefault="00FE21B1">
            <w:pPr>
              <w:autoSpaceDE w:val="0"/>
              <w:autoSpaceDN w:val="0"/>
              <w:spacing w:before="78" w:after="0" w:line="254" w:lineRule="auto"/>
              <w:ind w:left="72"/>
              <w:rPr>
                <w:rFonts w:asciiTheme="majorHAnsi" w:hAnsiTheme="majorHAnsi" w:cstheme="majorHAnsi"/>
                <w:sz w:val="20"/>
                <w:szCs w:val="20"/>
                <w:lang w:val="ru-RU"/>
              </w:rPr>
            </w:pPr>
            <w:r w:rsidRPr="00EC0410">
              <w:rPr>
                <w:rFonts w:asciiTheme="majorHAnsi" w:eastAsia="Times New Roman" w:hAnsiTheme="majorHAnsi" w:cstheme="majorHAnsi"/>
                <w:color w:val="000000"/>
                <w:w w:val="97"/>
                <w:sz w:val="20"/>
                <w:szCs w:val="20"/>
                <w:lang w:val="ru-RU"/>
              </w:rPr>
              <w:t xml:space="preserve">Работа с текстом произведения: упражнение в </w:t>
            </w:r>
            <w:proofErr w:type="spellStart"/>
            <w:r w:rsidRPr="00EC0410">
              <w:rPr>
                <w:rFonts w:asciiTheme="majorHAnsi" w:eastAsia="Times New Roman" w:hAnsiTheme="majorHAnsi" w:cstheme="majorHAnsi"/>
                <w:color w:val="000000"/>
                <w:w w:val="97"/>
                <w:sz w:val="20"/>
                <w:szCs w:val="20"/>
                <w:lang w:val="ru-RU"/>
              </w:rPr>
              <w:t>нахождениисравнений</w:t>
            </w:r>
            <w:proofErr w:type="spellEnd"/>
            <w:r w:rsidRPr="00EC0410">
              <w:rPr>
                <w:rFonts w:asciiTheme="majorHAnsi" w:eastAsia="Times New Roman" w:hAnsiTheme="majorHAnsi" w:cstheme="majorHAnsi"/>
                <w:color w:val="000000"/>
                <w:w w:val="97"/>
                <w:sz w:val="20"/>
                <w:szCs w:val="20"/>
                <w:lang w:val="ru-RU"/>
              </w:rPr>
              <w:t xml:space="preserve"> и эпитетов, олицетворений, метафор, </w:t>
            </w:r>
            <w:proofErr w:type="spellStart"/>
            <w:r w:rsidRPr="00EC0410">
              <w:rPr>
                <w:rFonts w:asciiTheme="majorHAnsi" w:eastAsia="Times New Roman" w:hAnsiTheme="majorHAnsi" w:cstheme="majorHAnsi"/>
                <w:color w:val="000000"/>
                <w:w w:val="97"/>
                <w:sz w:val="20"/>
                <w:szCs w:val="20"/>
                <w:lang w:val="ru-RU"/>
              </w:rPr>
              <w:t>выделениев</w:t>
            </w:r>
            <w:proofErr w:type="spellEnd"/>
            <w:r w:rsidRPr="00EC0410">
              <w:rPr>
                <w:rFonts w:asciiTheme="majorHAnsi" w:eastAsia="Times New Roman" w:hAnsiTheme="majorHAnsi" w:cstheme="majorHAnsi"/>
                <w:color w:val="000000"/>
                <w:w w:val="97"/>
                <w:sz w:val="20"/>
                <w:szCs w:val="20"/>
                <w:lang w:val="ru-RU"/>
              </w:rPr>
              <w:t xml:space="preserve"> тексте слов, использованных в прямом и </w:t>
            </w:r>
            <w:r w:rsidRPr="00EC0410">
              <w:rPr>
                <w:rFonts w:asciiTheme="majorHAnsi" w:hAnsiTheme="majorHAnsi" w:cstheme="majorHAnsi"/>
                <w:sz w:val="20"/>
                <w:szCs w:val="20"/>
                <w:lang w:val="ru-RU"/>
              </w:rPr>
              <w:br/>
            </w:r>
            <w:r w:rsidRPr="00EC0410">
              <w:rPr>
                <w:rFonts w:asciiTheme="majorHAnsi" w:eastAsia="Times New Roman" w:hAnsiTheme="majorHAnsi" w:cstheme="majorHAnsi"/>
                <w:color w:val="000000"/>
                <w:w w:val="97"/>
                <w:sz w:val="20"/>
                <w:szCs w:val="20"/>
                <w:lang w:val="ru-RU"/>
              </w:rPr>
              <w:t xml:space="preserve">переносном значении, наблюдение за рифмой и ритмом стихотворения, нахождение образных слов и выражений, поиск значения </w:t>
            </w:r>
            <w:proofErr w:type="spellStart"/>
            <w:r w:rsidRPr="00EC0410">
              <w:rPr>
                <w:rFonts w:asciiTheme="majorHAnsi" w:eastAsia="Times New Roman" w:hAnsiTheme="majorHAnsi" w:cstheme="majorHAnsi"/>
                <w:color w:val="000000"/>
                <w:w w:val="97"/>
                <w:sz w:val="20"/>
                <w:szCs w:val="20"/>
                <w:lang w:val="ru-RU"/>
              </w:rPr>
              <w:t>незнакомогослова</w:t>
            </w:r>
            <w:proofErr w:type="spellEnd"/>
            <w:r w:rsidRPr="00EC0410">
              <w:rPr>
                <w:rFonts w:asciiTheme="majorHAnsi" w:eastAsia="Times New Roman" w:hAnsiTheme="majorHAnsi" w:cstheme="majorHAnsi"/>
                <w:color w:val="000000"/>
                <w:w w:val="97"/>
                <w:sz w:val="20"/>
                <w:szCs w:val="20"/>
                <w:lang w:val="ru-RU"/>
              </w:rPr>
              <w:t xml:space="preserve"> в словаре, характеристика звукописи, определение </w:t>
            </w:r>
            <w:proofErr w:type="spellStart"/>
            <w:r w:rsidRPr="00EC0410">
              <w:rPr>
                <w:rFonts w:asciiTheme="majorHAnsi" w:eastAsia="Times New Roman" w:hAnsiTheme="majorHAnsi" w:cstheme="majorHAnsi"/>
                <w:color w:val="000000"/>
                <w:w w:val="97"/>
                <w:sz w:val="20"/>
                <w:szCs w:val="20"/>
                <w:lang w:val="ru-RU"/>
              </w:rPr>
              <w:t>видастроф</w:t>
            </w:r>
            <w:proofErr w:type="spellEnd"/>
            <w:r w:rsidRPr="00EC0410">
              <w:rPr>
                <w:rFonts w:asciiTheme="majorHAnsi" w:eastAsia="Times New Roman" w:hAnsiTheme="majorHAnsi" w:cstheme="majorHAnsi"/>
                <w:color w:val="000000"/>
                <w:w w:val="97"/>
                <w:sz w:val="20"/>
                <w:szCs w:val="20"/>
                <w:lang w:val="ru-RU"/>
              </w:rPr>
              <w:t xml:space="preserve">; </w:t>
            </w:r>
            <w:r w:rsidRPr="00EC0410">
              <w:rPr>
                <w:rFonts w:asciiTheme="majorHAnsi" w:hAnsiTheme="majorHAnsi" w:cstheme="majorHAnsi"/>
                <w:sz w:val="20"/>
                <w:szCs w:val="20"/>
                <w:lang w:val="ru-RU"/>
              </w:rPr>
              <w:br/>
            </w:r>
            <w:r w:rsidRPr="00EC0410">
              <w:rPr>
                <w:rFonts w:asciiTheme="majorHAnsi" w:eastAsia="Times New Roman" w:hAnsiTheme="majorHAnsi" w:cstheme="majorHAnsi"/>
                <w:color w:val="000000"/>
                <w:w w:val="97"/>
                <w:sz w:val="20"/>
                <w:szCs w:val="20"/>
                <w:lang w:val="ru-RU"/>
              </w:rPr>
              <w:t>Работа в парах: сравнение лирических произведений</w:t>
            </w:r>
            <w:r w:rsidRPr="00EC0410">
              <w:rPr>
                <w:rFonts w:asciiTheme="majorHAnsi" w:hAnsiTheme="majorHAnsi" w:cstheme="majorHAnsi"/>
                <w:sz w:val="20"/>
                <w:szCs w:val="20"/>
                <w:lang w:val="ru-RU"/>
              </w:rPr>
              <w:br/>
            </w:r>
            <w:r w:rsidRPr="00EC0410">
              <w:rPr>
                <w:rFonts w:asciiTheme="majorHAnsi" w:eastAsia="Times New Roman" w:hAnsiTheme="majorHAnsi" w:cstheme="majorHAnsi"/>
                <w:color w:val="000000"/>
                <w:w w:val="97"/>
                <w:sz w:val="20"/>
                <w:szCs w:val="20"/>
                <w:lang w:val="ru-RU"/>
              </w:rPr>
              <w:t xml:space="preserve">Упражнение в выразительном чтении вслух и наизусть с сохранением интонационного рисунка произведения (конкурс </w:t>
            </w:r>
            <w:proofErr w:type="spellStart"/>
            <w:r w:rsidRPr="00EC0410">
              <w:rPr>
                <w:rFonts w:asciiTheme="majorHAnsi" w:eastAsia="Times New Roman" w:hAnsiTheme="majorHAnsi" w:cstheme="majorHAnsi"/>
                <w:color w:val="000000"/>
                <w:w w:val="97"/>
                <w:sz w:val="20"/>
                <w:szCs w:val="20"/>
                <w:lang w:val="ru-RU"/>
              </w:rPr>
              <w:t>чтецовстихотворений</w:t>
            </w:r>
            <w:proofErr w:type="spellEnd"/>
            <w:r w:rsidRPr="00EC0410">
              <w:rPr>
                <w:rFonts w:asciiTheme="majorHAnsi" w:eastAsia="Times New Roman" w:hAnsiTheme="majorHAnsi" w:cstheme="majorHAnsi"/>
                <w:color w:val="000000"/>
                <w:w w:val="97"/>
                <w:sz w:val="20"/>
                <w:szCs w:val="20"/>
                <w:lang w:val="ru-RU"/>
              </w:rPr>
              <w:t xml:space="preserve">); </w:t>
            </w:r>
            <w:r w:rsidRPr="00EC0410">
              <w:rPr>
                <w:rFonts w:asciiTheme="majorHAnsi" w:hAnsiTheme="majorHAnsi" w:cstheme="majorHAnsi"/>
                <w:sz w:val="20"/>
                <w:szCs w:val="20"/>
                <w:lang w:val="ru-RU"/>
              </w:rPr>
              <w:br/>
            </w:r>
            <w:r w:rsidRPr="00EC0410">
              <w:rPr>
                <w:rFonts w:asciiTheme="majorHAnsi" w:eastAsia="Times New Roman" w:hAnsiTheme="majorHAnsi" w:cstheme="majorHAnsi"/>
                <w:color w:val="000000"/>
                <w:w w:val="97"/>
                <w:sz w:val="20"/>
                <w:szCs w:val="20"/>
                <w:lang w:val="ru-RU"/>
              </w:rPr>
              <w:t xml:space="preserve">Рассматривание репродукций картин и подбор к ним соответствующих стихотворных строк; </w:t>
            </w:r>
            <w:r w:rsidRPr="00EC0410">
              <w:rPr>
                <w:rFonts w:asciiTheme="majorHAnsi" w:hAnsiTheme="majorHAnsi" w:cstheme="majorHAnsi"/>
                <w:sz w:val="20"/>
                <w:szCs w:val="20"/>
                <w:lang w:val="ru-RU"/>
              </w:rPr>
              <w:br/>
            </w:r>
            <w:r w:rsidRPr="00EC0410">
              <w:rPr>
                <w:rFonts w:asciiTheme="majorHAnsi" w:eastAsia="Times New Roman" w:hAnsiTheme="majorHAnsi" w:cstheme="majorHAnsi"/>
                <w:color w:val="000000"/>
                <w:w w:val="97"/>
                <w:sz w:val="20"/>
                <w:szCs w:val="20"/>
                <w:lang w:val="ru-RU"/>
              </w:rPr>
              <w:t xml:space="preserve">Творческое задание: воссоздание в воображении </w:t>
            </w:r>
            <w:proofErr w:type="spellStart"/>
            <w:r w:rsidRPr="00EC0410">
              <w:rPr>
                <w:rFonts w:asciiTheme="majorHAnsi" w:eastAsia="Times New Roman" w:hAnsiTheme="majorHAnsi" w:cstheme="majorHAnsi"/>
                <w:color w:val="000000"/>
                <w:w w:val="97"/>
                <w:sz w:val="20"/>
                <w:szCs w:val="20"/>
                <w:lang w:val="ru-RU"/>
              </w:rPr>
              <w:t>описанныхв</w:t>
            </w:r>
            <w:proofErr w:type="spellEnd"/>
            <w:r w:rsidRPr="00EC0410">
              <w:rPr>
                <w:rFonts w:asciiTheme="majorHAnsi" w:eastAsia="Times New Roman" w:hAnsiTheme="majorHAnsi" w:cstheme="majorHAnsi"/>
                <w:color w:val="000000"/>
                <w:w w:val="97"/>
                <w:sz w:val="20"/>
                <w:szCs w:val="20"/>
                <w:lang w:val="ru-RU"/>
              </w:rPr>
              <w:t xml:space="preserve"> стихотворении картин; Написание сочинения-описания (после </w:t>
            </w:r>
            <w:proofErr w:type="spellStart"/>
            <w:r w:rsidRPr="00EC0410">
              <w:rPr>
                <w:rFonts w:asciiTheme="majorHAnsi" w:eastAsia="Times New Roman" w:hAnsiTheme="majorHAnsi" w:cstheme="majorHAnsi"/>
                <w:color w:val="000000"/>
                <w:w w:val="97"/>
                <w:sz w:val="20"/>
                <w:szCs w:val="20"/>
                <w:lang w:val="ru-RU"/>
              </w:rPr>
              <w:t>предварительнойподготовки</w:t>
            </w:r>
            <w:proofErr w:type="spellEnd"/>
            <w:r w:rsidRPr="00EC0410">
              <w:rPr>
                <w:rFonts w:asciiTheme="majorHAnsi" w:eastAsia="Times New Roman" w:hAnsiTheme="majorHAnsi" w:cstheme="majorHAnsi"/>
                <w:color w:val="000000"/>
                <w:w w:val="97"/>
                <w:sz w:val="20"/>
                <w:szCs w:val="20"/>
                <w:lang w:val="ru-RU"/>
              </w:rPr>
              <w:t xml:space="preserve">) на тему «Картины родной природы в </w:t>
            </w:r>
            <w:proofErr w:type="spellStart"/>
            <w:r w:rsidRPr="00EC0410">
              <w:rPr>
                <w:rFonts w:asciiTheme="majorHAnsi" w:eastAsia="Times New Roman" w:hAnsiTheme="majorHAnsi" w:cstheme="majorHAnsi"/>
                <w:color w:val="000000"/>
                <w:w w:val="97"/>
                <w:sz w:val="20"/>
                <w:szCs w:val="20"/>
                <w:lang w:val="ru-RU"/>
              </w:rPr>
              <w:t>изображениихудожников</w:t>
            </w:r>
            <w:proofErr w:type="spellEnd"/>
            <w:r w:rsidRPr="00EC0410">
              <w:rPr>
                <w:rFonts w:asciiTheme="majorHAnsi" w:eastAsia="Times New Roman" w:hAnsiTheme="majorHAnsi" w:cstheme="majorHAnsi"/>
                <w:color w:val="000000"/>
                <w:w w:val="97"/>
                <w:sz w:val="20"/>
                <w:szCs w:val="20"/>
                <w:lang w:val="ru-RU"/>
              </w:rPr>
              <w:t>»;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Pr="00EC0410" w:rsidRDefault="000F60B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EC0410">
              <w:rPr>
                <w:rFonts w:asciiTheme="majorHAnsi" w:eastAsia="Times New Roman" w:hAnsiTheme="majorHAnsi" w:cstheme="majorHAnsi"/>
                <w:color w:val="000000"/>
                <w:w w:val="97"/>
                <w:sz w:val="20"/>
                <w:szCs w:val="20"/>
              </w:rPr>
              <w:t>Устный</w:t>
            </w:r>
            <w:proofErr w:type="spellEnd"/>
            <w:r w:rsidRPr="00EC0410">
              <w:rPr>
                <w:rFonts w:asciiTheme="majorHAnsi" w:eastAsia="Times New Roman" w:hAnsiTheme="majorHAnsi" w:cstheme="majorHAnsi"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EC0410">
              <w:rPr>
                <w:rFonts w:asciiTheme="majorHAnsi" w:eastAsia="Times New Roman" w:hAnsiTheme="majorHAnsi" w:cstheme="majorHAnsi"/>
                <w:color w:val="000000"/>
                <w:w w:val="97"/>
                <w:sz w:val="20"/>
                <w:szCs w:val="20"/>
              </w:rPr>
              <w:t>опрос</w:t>
            </w:r>
            <w:proofErr w:type="spellEnd"/>
            <w:r w:rsidRPr="00EC0410">
              <w:rPr>
                <w:rFonts w:asciiTheme="majorHAnsi" w:eastAsia="Times New Roman" w:hAnsiTheme="majorHAnsi" w:cstheme="majorHAnsi"/>
                <w:color w:val="000000"/>
                <w:w w:val="97"/>
                <w:sz w:val="20"/>
                <w:szCs w:val="20"/>
              </w:rPr>
              <w:t>;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Pr="00EC0410" w:rsidRDefault="000F60BA">
            <w:pPr>
              <w:autoSpaceDE w:val="0"/>
              <w:autoSpaceDN w:val="0"/>
              <w:spacing w:before="78" w:after="0" w:line="250" w:lineRule="auto"/>
              <w:ind w:left="72"/>
              <w:rPr>
                <w:rFonts w:asciiTheme="majorHAnsi" w:hAnsiTheme="majorHAnsi" w:cstheme="majorHAnsi"/>
                <w:sz w:val="20"/>
                <w:szCs w:val="20"/>
              </w:rPr>
            </w:pPr>
            <w:r w:rsidRPr="00EC0410">
              <w:rPr>
                <w:rFonts w:asciiTheme="majorHAnsi" w:eastAsia="Times New Roman" w:hAnsiTheme="majorHAnsi" w:cstheme="majorHAnsi"/>
                <w:color w:val="000000"/>
                <w:w w:val="97"/>
                <w:sz w:val="20"/>
                <w:szCs w:val="20"/>
              </w:rPr>
              <w:t xml:space="preserve">http://www.openclass.ru/ </w:t>
            </w:r>
            <w:r w:rsidRPr="00EC0410">
              <w:rPr>
                <w:rFonts w:asciiTheme="majorHAnsi" w:hAnsiTheme="majorHAnsi" w:cstheme="majorHAnsi"/>
                <w:sz w:val="20"/>
                <w:szCs w:val="20"/>
              </w:rPr>
              <w:br/>
            </w:r>
            <w:r w:rsidRPr="00EC0410">
              <w:rPr>
                <w:rFonts w:asciiTheme="majorHAnsi" w:eastAsia="Times New Roman" w:hAnsiTheme="majorHAnsi" w:cstheme="majorHAnsi"/>
                <w:color w:val="000000"/>
                <w:w w:val="97"/>
                <w:sz w:val="20"/>
                <w:szCs w:val="20"/>
              </w:rPr>
              <w:t xml:space="preserve">http://school-collection.edu.ru/ </w:t>
            </w:r>
            <w:r w:rsidRPr="00EC0410">
              <w:rPr>
                <w:rFonts w:asciiTheme="majorHAnsi" w:hAnsiTheme="majorHAnsi" w:cstheme="majorHAnsi"/>
                <w:sz w:val="20"/>
                <w:szCs w:val="20"/>
              </w:rPr>
              <w:br/>
            </w:r>
            <w:r w:rsidRPr="00EC0410">
              <w:rPr>
                <w:rFonts w:asciiTheme="majorHAnsi" w:eastAsia="Times New Roman" w:hAnsiTheme="majorHAnsi" w:cstheme="majorHAnsi"/>
                <w:color w:val="000000"/>
                <w:w w:val="97"/>
                <w:sz w:val="20"/>
                <w:szCs w:val="20"/>
              </w:rPr>
              <w:t>http://hallenna.narod.ru/index.html http://arch.rgdb.ru/xmlui/</w:t>
            </w:r>
          </w:p>
        </w:tc>
      </w:tr>
      <w:tr w:rsidR="009C2586" w:rsidRPr="00EC0410" w:rsidTr="00EC0410">
        <w:trPr>
          <w:trHeight w:hRule="exact" w:val="424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Pr="00EC0410" w:rsidRDefault="000F60BA">
            <w:pPr>
              <w:autoSpaceDE w:val="0"/>
              <w:autoSpaceDN w:val="0"/>
              <w:spacing w:before="76" w:after="0" w:line="23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EC0410">
              <w:rPr>
                <w:rFonts w:asciiTheme="majorHAnsi" w:eastAsia="Times New Roman" w:hAnsiTheme="majorHAnsi" w:cstheme="majorHAnsi"/>
                <w:color w:val="000000"/>
                <w:w w:val="97"/>
                <w:sz w:val="20"/>
                <w:szCs w:val="20"/>
              </w:rPr>
              <w:t>1.13.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Pr="00EC0410" w:rsidRDefault="000F60BA">
            <w:pPr>
              <w:autoSpaceDE w:val="0"/>
              <w:autoSpaceDN w:val="0"/>
              <w:spacing w:before="76" w:after="0" w:line="245" w:lineRule="auto"/>
              <w:ind w:left="72" w:right="288"/>
              <w:rPr>
                <w:rFonts w:asciiTheme="majorHAnsi" w:hAnsiTheme="majorHAnsi" w:cstheme="majorHAnsi"/>
                <w:sz w:val="20"/>
                <w:szCs w:val="20"/>
              </w:rPr>
            </w:pPr>
            <w:r w:rsidRPr="00EC0410">
              <w:rPr>
                <w:rFonts w:asciiTheme="majorHAnsi" w:eastAsia="Times New Roman" w:hAnsiTheme="majorHAnsi" w:cstheme="majorHAnsi"/>
                <w:b/>
                <w:color w:val="000000"/>
                <w:w w:val="97"/>
                <w:sz w:val="20"/>
                <w:szCs w:val="20"/>
              </w:rPr>
              <w:t xml:space="preserve">Юмористические произведения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Pr="007E06DD" w:rsidRDefault="007E06DD">
            <w:pPr>
              <w:autoSpaceDE w:val="0"/>
              <w:autoSpaceDN w:val="0"/>
              <w:spacing w:before="76" w:after="0" w:line="230" w:lineRule="auto"/>
              <w:ind w:left="72"/>
              <w:rPr>
                <w:rFonts w:asciiTheme="majorHAnsi" w:hAnsiTheme="majorHAnsi" w:cstheme="majorHAnsi"/>
                <w:sz w:val="20"/>
                <w:szCs w:val="20"/>
                <w:lang w:val="ru-R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w w:val="97"/>
                <w:sz w:val="20"/>
                <w:szCs w:val="20"/>
                <w:lang w:val="ru-RU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Pr="00EC0410" w:rsidRDefault="009C2586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Pr="00EC0410" w:rsidRDefault="009C2586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Pr="00EC0410" w:rsidRDefault="009C2586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Pr="00EC0410" w:rsidRDefault="000F60BA">
            <w:pPr>
              <w:autoSpaceDE w:val="0"/>
              <w:autoSpaceDN w:val="0"/>
              <w:spacing w:before="76" w:after="0" w:line="254" w:lineRule="auto"/>
              <w:ind w:left="72"/>
              <w:rPr>
                <w:rFonts w:asciiTheme="majorHAnsi" w:hAnsiTheme="majorHAnsi" w:cstheme="majorHAnsi"/>
                <w:sz w:val="20"/>
                <w:szCs w:val="20"/>
                <w:lang w:val="ru-RU"/>
              </w:rPr>
            </w:pPr>
            <w:r w:rsidRPr="00EC0410">
              <w:rPr>
                <w:rFonts w:asciiTheme="majorHAnsi" w:eastAsia="Times New Roman" w:hAnsiTheme="majorHAnsi" w:cstheme="majorHAnsi"/>
                <w:color w:val="000000"/>
                <w:w w:val="97"/>
                <w:sz w:val="20"/>
                <w:szCs w:val="20"/>
                <w:lang w:val="ru-RU"/>
              </w:rPr>
              <w:t xml:space="preserve">Слушание и чтение художественных произведений, </w:t>
            </w:r>
            <w:proofErr w:type="spellStart"/>
            <w:r w:rsidRPr="00EC0410">
              <w:rPr>
                <w:rFonts w:asciiTheme="majorHAnsi" w:eastAsia="Times New Roman" w:hAnsiTheme="majorHAnsi" w:cstheme="majorHAnsi"/>
                <w:color w:val="000000"/>
                <w:w w:val="97"/>
                <w:sz w:val="20"/>
                <w:szCs w:val="20"/>
                <w:lang w:val="ru-RU"/>
              </w:rPr>
              <w:t>оценкаэмоционального</w:t>
            </w:r>
            <w:proofErr w:type="spellEnd"/>
            <w:r w:rsidRPr="00EC0410">
              <w:rPr>
                <w:rFonts w:asciiTheme="majorHAnsi" w:eastAsia="Times New Roman" w:hAnsiTheme="majorHAnsi" w:cstheme="majorHAnsi"/>
                <w:color w:val="000000"/>
                <w:w w:val="97"/>
                <w:sz w:val="20"/>
                <w:szCs w:val="20"/>
                <w:lang w:val="ru-RU"/>
              </w:rPr>
              <w:t xml:space="preserve"> состояния при восприятии </w:t>
            </w:r>
            <w:proofErr w:type="spellStart"/>
            <w:r w:rsidRPr="00EC0410">
              <w:rPr>
                <w:rFonts w:asciiTheme="majorHAnsi" w:eastAsia="Times New Roman" w:hAnsiTheme="majorHAnsi" w:cstheme="majorHAnsi"/>
                <w:color w:val="000000"/>
                <w:w w:val="97"/>
                <w:sz w:val="20"/>
                <w:szCs w:val="20"/>
                <w:lang w:val="ru-RU"/>
              </w:rPr>
              <w:t>юмористическогопроизведения</w:t>
            </w:r>
            <w:proofErr w:type="spellEnd"/>
            <w:r w:rsidRPr="00EC0410">
              <w:rPr>
                <w:rFonts w:asciiTheme="majorHAnsi" w:eastAsia="Times New Roman" w:hAnsiTheme="majorHAnsi" w:cstheme="majorHAnsi"/>
                <w:color w:val="000000"/>
                <w:w w:val="97"/>
                <w:sz w:val="20"/>
                <w:szCs w:val="20"/>
                <w:lang w:val="ru-RU"/>
              </w:rPr>
              <w:t xml:space="preserve">, ответ на вопрос «Какое чувство </w:t>
            </w:r>
            <w:r w:rsidRPr="00EC0410">
              <w:rPr>
                <w:rFonts w:asciiTheme="majorHAnsi" w:hAnsiTheme="majorHAnsi" w:cstheme="majorHAnsi"/>
                <w:sz w:val="20"/>
                <w:szCs w:val="20"/>
                <w:lang w:val="ru-RU"/>
              </w:rPr>
              <w:br/>
            </w:r>
            <w:r w:rsidRPr="00EC0410">
              <w:rPr>
                <w:rFonts w:asciiTheme="majorHAnsi" w:eastAsia="Times New Roman" w:hAnsiTheme="majorHAnsi" w:cstheme="majorHAnsi"/>
                <w:color w:val="000000"/>
                <w:w w:val="97"/>
                <w:sz w:val="20"/>
                <w:szCs w:val="20"/>
                <w:lang w:val="ru-RU"/>
              </w:rPr>
              <w:t xml:space="preserve">вызывает </w:t>
            </w:r>
            <w:proofErr w:type="spellStart"/>
            <w:r w:rsidRPr="00EC0410">
              <w:rPr>
                <w:rFonts w:asciiTheme="majorHAnsi" w:eastAsia="Times New Roman" w:hAnsiTheme="majorHAnsi" w:cstheme="majorHAnsi"/>
                <w:color w:val="000000"/>
                <w:w w:val="97"/>
                <w:sz w:val="20"/>
                <w:szCs w:val="20"/>
                <w:lang w:val="ru-RU"/>
              </w:rPr>
              <w:t>сюжетрассказа</w:t>
            </w:r>
            <w:proofErr w:type="spellEnd"/>
            <w:r w:rsidRPr="00EC0410">
              <w:rPr>
                <w:rFonts w:asciiTheme="majorHAnsi" w:eastAsia="Times New Roman" w:hAnsiTheme="majorHAnsi" w:cstheme="majorHAnsi"/>
                <w:color w:val="000000"/>
                <w:w w:val="97"/>
                <w:sz w:val="20"/>
                <w:szCs w:val="20"/>
                <w:lang w:val="ru-RU"/>
              </w:rPr>
              <w:t xml:space="preserve">? </w:t>
            </w:r>
            <w:proofErr w:type="gramStart"/>
            <w:r w:rsidRPr="00EC0410">
              <w:rPr>
                <w:rFonts w:asciiTheme="majorHAnsi" w:eastAsia="Times New Roman" w:hAnsiTheme="majorHAnsi" w:cstheme="majorHAnsi"/>
                <w:color w:val="000000"/>
                <w:w w:val="97"/>
                <w:sz w:val="20"/>
                <w:szCs w:val="20"/>
                <w:lang w:val="ru-RU"/>
              </w:rPr>
              <w:t xml:space="preserve">Почему?»; </w:t>
            </w:r>
            <w:r w:rsidRPr="00EC0410">
              <w:rPr>
                <w:rFonts w:asciiTheme="majorHAnsi" w:hAnsiTheme="majorHAnsi" w:cstheme="majorHAnsi"/>
                <w:sz w:val="20"/>
                <w:szCs w:val="20"/>
                <w:lang w:val="ru-RU"/>
              </w:rPr>
              <w:br/>
            </w:r>
            <w:r w:rsidRPr="00EC0410">
              <w:rPr>
                <w:rFonts w:asciiTheme="majorHAnsi" w:eastAsia="Times New Roman" w:hAnsiTheme="majorHAnsi" w:cstheme="majorHAnsi"/>
                <w:color w:val="000000"/>
                <w:w w:val="97"/>
                <w:sz w:val="20"/>
                <w:szCs w:val="20"/>
                <w:lang w:val="ru-RU"/>
              </w:rPr>
              <w:t>Рассказы В. Ю. Драгунского «</w:t>
            </w:r>
            <w:proofErr w:type="spellStart"/>
            <w:r w:rsidRPr="00EC0410">
              <w:rPr>
                <w:rFonts w:asciiTheme="majorHAnsi" w:eastAsia="Times New Roman" w:hAnsiTheme="majorHAnsi" w:cstheme="majorHAnsi"/>
                <w:color w:val="000000"/>
                <w:w w:val="97"/>
                <w:sz w:val="20"/>
                <w:szCs w:val="20"/>
                <w:lang w:val="ru-RU"/>
              </w:rPr>
              <w:t>Главныереки</w:t>
            </w:r>
            <w:proofErr w:type="spellEnd"/>
            <w:r w:rsidRPr="00EC0410">
              <w:rPr>
                <w:rFonts w:asciiTheme="majorHAnsi" w:eastAsia="Times New Roman" w:hAnsiTheme="majorHAnsi" w:cstheme="majorHAnsi"/>
                <w:color w:val="000000"/>
                <w:w w:val="97"/>
                <w:sz w:val="20"/>
                <w:szCs w:val="20"/>
                <w:lang w:val="ru-RU"/>
              </w:rPr>
              <w:t xml:space="preserve">», В. В. </w:t>
            </w:r>
            <w:proofErr w:type="spellStart"/>
            <w:r w:rsidRPr="00EC0410">
              <w:rPr>
                <w:rFonts w:asciiTheme="majorHAnsi" w:eastAsia="Times New Roman" w:hAnsiTheme="majorHAnsi" w:cstheme="majorHAnsi"/>
                <w:color w:val="000000"/>
                <w:w w:val="97"/>
                <w:sz w:val="20"/>
                <w:szCs w:val="20"/>
                <w:lang w:val="ru-RU"/>
              </w:rPr>
              <w:t>Голявкина</w:t>
            </w:r>
            <w:proofErr w:type="spellEnd"/>
            <w:r w:rsidRPr="00EC0410">
              <w:rPr>
                <w:rFonts w:asciiTheme="majorHAnsi" w:eastAsia="Times New Roman" w:hAnsiTheme="majorHAnsi" w:cstheme="majorHAnsi"/>
                <w:color w:val="000000"/>
                <w:w w:val="97"/>
                <w:sz w:val="20"/>
                <w:szCs w:val="20"/>
                <w:lang w:val="ru-RU"/>
              </w:rPr>
              <w:t xml:space="preserve"> «Никакой горчицы я не ел», М. М. Зощенко «Ёлка», «Не надо врать», Н. Н. Носова «Метро» (не менее двух </w:t>
            </w:r>
            <w:r w:rsidRPr="00EC0410">
              <w:rPr>
                <w:rFonts w:asciiTheme="majorHAnsi" w:hAnsiTheme="majorHAnsi" w:cstheme="majorHAnsi"/>
                <w:sz w:val="20"/>
                <w:szCs w:val="20"/>
                <w:lang w:val="ru-RU"/>
              </w:rPr>
              <w:br/>
            </w:r>
            <w:r w:rsidRPr="00EC0410">
              <w:rPr>
                <w:rFonts w:asciiTheme="majorHAnsi" w:eastAsia="Times New Roman" w:hAnsiTheme="majorHAnsi" w:cstheme="majorHAnsi"/>
                <w:color w:val="000000"/>
                <w:w w:val="97"/>
                <w:sz w:val="20"/>
                <w:szCs w:val="20"/>
                <w:lang w:val="ru-RU"/>
              </w:rPr>
              <w:t xml:space="preserve">произведений по выбору); </w:t>
            </w:r>
            <w:r w:rsidRPr="00EC0410">
              <w:rPr>
                <w:rFonts w:asciiTheme="majorHAnsi" w:hAnsiTheme="majorHAnsi" w:cstheme="majorHAnsi"/>
                <w:sz w:val="20"/>
                <w:szCs w:val="20"/>
                <w:lang w:val="ru-RU"/>
              </w:rPr>
              <w:br/>
            </w:r>
            <w:r w:rsidRPr="00EC0410">
              <w:rPr>
                <w:rFonts w:asciiTheme="majorHAnsi" w:eastAsia="Times New Roman" w:hAnsiTheme="majorHAnsi" w:cstheme="majorHAnsi"/>
                <w:color w:val="000000"/>
                <w:w w:val="97"/>
                <w:sz w:val="20"/>
                <w:szCs w:val="20"/>
                <w:lang w:val="ru-RU"/>
              </w:rPr>
              <w:t>Работа с текстом произведения: составление портретной характеристики персонажей с приведением примеров из текста, нахождение в тексте средства изображения героев и выражения их чувств;</w:t>
            </w:r>
            <w:proofErr w:type="gramEnd"/>
            <w:r w:rsidRPr="00EC0410">
              <w:rPr>
                <w:rFonts w:asciiTheme="majorHAnsi" w:eastAsia="Times New Roman" w:hAnsiTheme="majorHAnsi" w:cstheme="majorHAnsi"/>
                <w:color w:val="000000"/>
                <w:w w:val="97"/>
                <w:sz w:val="20"/>
                <w:szCs w:val="20"/>
                <w:lang w:val="ru-RU"/>
              </w:rPr>
              <w:t xml:space="preserve"> </w:t>
            </w:r>
            <w:r w:rsidRPr="00EC0410">
              <w:rPr>
                <w:rFonts w:asciiTheme="majorHAnsi" w:hAnsiTheme="majorHAnsi" w:cstheme="majorHAnsi"/>
                <w:sz w:val="20"/>
                <w:szCs w:val="20"/>
                <w:lang w:val="ru-RU"/>
              </w:rPr>
              <w:br/>
            </w:r>
            <w:r w:rsidRPr="00EC0410">
              <w:rPr>
                <w:rFonts w:asciiTheme="majorHAnsi" w:eastAsia="Times New Roman" w:hAnsiTheme="majorHAnsi" w:cstheme="majorHAnsi"/>
                <w:color w:val="000000"/>
                <w:w w:val="97"/>
                <w:sz w:val="20"/>
                <w:szCs w:val="20"/>
                <w:lang w:val="ru-RU"/>
              </w:rPr>
              <w:t xml:space="preserve">Работа в парах: чтение диалогов по ролям, выбор интонации, отражающей комичность ситуации; </w:t>
            </w:r>
            <w:r w:rsidRPr="00EC0410">
              <w:rPr>
                <w:rFonts w:asciiTheme="majorHAnsi" w:hAnsiTheme="majorHAnsi" w:cstheme="majorHAnsi"/>
                <w:sz w:val="20"/>
                <w:szCs w:val="20"/>
                <w:lang w:val="ru-RU"/>
              </w:rPr>
              <w:br/>
            </w:r>
            <w:r w:rsidRPr="00EC0410">
              <w:rPr>
                <w:rFonts w:asciiTheme="majorHAnsi" w:eastAsia="Times New Roman" w:hAnsiTheme="majorHAnsi" w:cstheme="majorHAnsi"/>
                <w:color w:val="000000"/>
                <w:w w:val="97"/>
                <w:sz w:val="20"/>
                <w:szCs w:val="20"/>
                <w:lang w:val="ru-RU"/>
              </w:rPr>
              <w:t>Дифференцированная работа: придумывание продолжения рассказа;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Pr="00EC0410" w:rsidRDefault="000F60BA">
            <w:pPr>
              <w:autoSpaceDE w:val="0"/>
              <w:autoSpaceDN w:val="0"/>
              <w:spacing w:before="76" w:after="0" w:line="230" w:lineRule="auto"/>
              <w:ind w:left="72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EC0410">
              <w:rPr>
                <w:rFonts w:asciiTheme="majorHAnsi" w:eastAsia="Times New Roman" w:hAnsiTheme="majorHAnsi" w:cstheme="majorHAnsi"/>
                <w:color w:val="000000"/>
                <w:w w:val="97"/>
                <w:sz w:val="20"/>
                <w:szCs w:val="20"/>
              </w:rPr>
              <w:t>Устный</w:t>
            </w:r>
            <w:proofErr w:type="spellEnd"/>
            <w:r w:rsidRPr="00EC0410">
              <w:rPr>
                <w:rFonts w:asciiTheme="majorHAnsi" w:eastAsia="Times New Roman" w:hAnsiTheme="majorHAnsi" w:cstheme="majorHAnsi"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EC0410">
              <w:rPr>
                <w:rFonts w:asciiTheme="majorHAnsi" w:eastAsia="Times New Roman" w:hAnsiTheme="majorHAnsi" w:cstheme="majorHAnsi"/>
                <w:color w:val="000000"/>
                <w:w w:val="97"/>
                <w:sz w:val="20"/>
                <w:szCs w:val="20"/>
              </w:rPr>
              <w:t>опрос</w:t>
            </w:r>
            <w:proofErr w:type="spellEnd"/>
            <w:r w:rsidRPr="00EC0410">
              <w:rPr>
                <w:rFonts w:asciiTheme="majorHAnsi" w:eastAsia="Times New Roman" w:hAnsiTheme="majorHAnsi" w:cstheme="majorHAnsi"/>
                <w:color w:val="000000"/>
                <w:w w:val="97"/>
                <w:sz w:val="20"/>
                <w:szCs w:val="20"/>
              </w:rPr>
              <w:t>;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Pr="00EC0410" w:rsidRDefault="009C2586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9C2586" w:rsidRPr="00EC0410" w:rsidTr="00EC0410">
        <w:trPr>
          <w:trHeight w:hRule="exact" w:val="4543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Pr="00EC0410" w:rsidRDefault="000F60BA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EC0410">
              <w:rPr>
                <w:rFonts w:asciiTheme="majorHAnsi" w:eastAsia="Times New Roman" w:hAnsiTheme="majorHAnsi" w:cstheme="majorHAnsi"/>
                <w:color w:val="000000"/>
                <w:w w:val="97"/>
                <w:sz w:val="20"/>
                <w:szCs w:val="20"/>
              </w:rPr>
              <w:lastRenderedPageBreak/>
              <w:t>1.14.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Pr="00EC0410" w:rsidRDefault="000F60BA">
            <w:pPr>
              <w:autoSpaceDE w:val="0"/>
              <w:autoSpaceDN w:val="0"/>
              <w:spacing w:before="78" w:after="0" w:line="245" w:lineRule="auto"/>
              <w:ind w:right="72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EC0410">
              <w:rPr>
                <w:rFonts w:asciiTheme="majorHAnsi" w:eastAsia="Times New Roman" w:hAnsiTheme="majorHAnsi" w:cstheme="majorHAnsi"/>
                <w:b/>
                <w:color w:val="000000"/>
                <w:w w:val="97"/>
                <w:sz w:val="20"/>
                <w:szCs w:val="20"/>
              </w:rPr>
              <w:t xml:space="preserve">Зарубежная </w:t>
            </w:r>
            <w:r w:rsidRPr="00EC0410">
              <w:rPr>
                <w:rFonts w:asciiTheme="majorHAnsi" w:hAnsiTheme="majorHAnsi" w:cstheme="majorHAnsi"/>
                <w:sz w:val="20"/>
                <w:szCs w:val="20"/>
              </w:rPr>
              <w:br/>
            </w:r>
            <w:r w:rsidRPr="00EC0410">
              <w:rPr>
                <w:rFonts w:asciiTheme="majorHAnsi" w:eastAsia="Times New Roman" w:hAnsiTheme="majorHAnsi" w:cstheme="majorHAnsi"/>
                <w:b/>
                <w:color w:val="000000"/>
                <w:w w:val="97"/>
                <w:sz w:val="20"/>
                <w:szCs w:val="20"/>
              </w:rPr>
              <w:t>литература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Pr="00EC0410" w:rsidRDefault="000F60B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Theme="majorHAnsi" w:hAnsiTheme="majorHAnsi" w:cstheme="majorHAnsi"/>
                <w:sz w:val="20"/>
                <w:szCs w:val="20"/>
              </w:rPr>
            </w:pPr>
            <w:r w:rsidRPr="00EC0410">
              <w:rPr>
                <w:rFonts w:asciiTheme="majorHAnsi" w:eastAsia="Times New Roman" w:hAnsiTheme="majorHAnsi" w:cstheme="majorHAnsi"/>
                <w:color w:val="000000"/>
                <w:w w:val="97"/>
                <w:sz w:val="20"/>
                <w:szCs w:val="20"/>
              </w:rPr>
              <w:t>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Pr="00EC0410" w:rsidRDefault="009C2586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Pr="00EC0410" w:rsidRDefault="009C2586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Pr="00EC0410" w:rsidRDefault="009C2586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Pr="00EC0410" w:rsidRDefault="000F60BA">
            <w:pPr>
              <w:autoSpaceDE w:val="0"/>
              <w:autoSpaceDN w:val="0"/>
              <w:spacing w:before="78" w:after="0" w:line="254" w:lineRule="auto"/>
              <w:ind w:left="72" w:right="144"/>
              <w:rPr>
                <w:rFonts w:asciiTheme="majorHAnsi" w:hAnsiTheme="majorHAnsi" w:cstheme="majorHAnsi"/>
                <w:sz w:val="20"/>
                <w:szCs w:val="20"/>
                <w:lang w:val="ru-RU"/>
              </w:rPr>
            </w:pPr>
            <w:r w:rsidRPr="00EC0410">
              <w:rPr>
                <w:rFonts w:asciiTheme="majorHAnsi" w:eastAsia="Times New Roman" w:hAnsiTheme="majorHAnsi" w:cstheme="majorHAnsi"/>
                <w:color w:val="000000"/>
                <w:w w:val="97"/>
                <w:sz w:val="20"/>
                <w:szCs w:val="20"/>
                <w:lang w:val="ru-RU"/>
              </w:rPr>
              <w:t xml:space="preserve">Чтение литературных сказок зарубежных писателей (по выбору): братья </w:t>
            </w:r>
            <w:proofErr w:type="spellStart"/>
            <w:r w:rsidRPr="00EC0410">
              <w:rPr>
                <w:rFonts w:asciiTheme="majorHAnsi" w:eastAsia="Times New Roman" w:hAnsiTheme="majorHAnsi" w:cstheme="majorHAnsi"/>
                <w:color w:val="000000"/>
                <w:w w:val="97"/>
                <w:sz w:val="20"/>
                <w:szCs w:val="20"/>
                <w:lang w:val="ru-RU"/>
              </w:rPr>
              <w:t>Гримм</w:t>
            </w:r>
            <w:proofErr w:type="gramStart"/>
            <w:r w:rsidRPr="00EC0410">
              <w:rPr>
                <w:rFonts w:asciiTheme="majorHAnsi" w:eastAsia="Times New Roman" w:hAnsiTheme="majorHAnsi" w:cstheme="majorHAnsi"/>
                <w:color w:val="000000"/>
                <w:w w:val="97"/>
                <w:sz w:val="20"/>
                <w:szCs w:val="20"/>
                <w:lang w:val="ru-RU"/>
              </w:rPr>
              <w:t>«Б</w:t>
            </w:r>
            <w:proofErr w:type="gramEnd"/>
            <w:r w:rsidRPr="00EC0410">
              <w:rPr>
                <w:rFonts w:asciiTheme="majorHAnsi" w:eastAsia="Times New Roman" w:hAnsiTheme="majorHAnsi" w:cstheme="majorHAnsi"/>
                <w:color w:val="000000"/>
                <w:w w:val="97"/>
                <w:sz w:val="20"/>
                <w:szCs w:val="20"/>
                <w:lang w:val="ru-RU"/>
              </w:rPr>
              <w:t>елоснежка</w:t>
            </w:r>
            <w:proofErr w:type="spellEnd"/>
            <w:r w:rsidRPr="00EC0410">
              <w:rPr>
                <w:rFonts w:asciiTheme="majorHAnsi" w:eastAsia="Times New Roman" w:hAnsiTheme="majorHAnsi" w:cstheme="majorHAnsi"/>
                <w:color w:val="000000"/>
                <w:w w:val="97"/>
                <w:sz w:val="20"/>
                <w:szCs w:val="20"/>
                <w:lang w:val="ru-RU"/>
              </w:rPr>
              <w:t xml:space="preserve"> и семь гномов», Ш. Перро «Спящая красавица», Х.-К. Андерсен «Дикие лебеди», «Русалочка»; </w:t>
            </w:r>
            <w:r w:rsidRPr="00EC0410">
              <w:rPr>
                <w:rFonts w:asciiTheme="majorHAnsi" w:hAnsiTheme="majorHAnsi" w:cstheme="majorHAnsi"/>
                <w:sz w:val="20"/>
                <w:szCs w:val="20"/>
                <w:lang w:val="ru-RU"/>
              </w:rPr>
              <w:br/>
            </w:r>
            <w:r w:rsidRPr="00EC0410">
              <w:rPr>
                <w:rFonts w:asciiTheme="majorHAnsi" w:eastAsia="Times New Roman" w:hAnsiTheme="majorHAnsi" w:cstheme="majorHAnsi"/>
                <w:color w:val="000000"/>
                <w:w w:val="97"/>
                <w:sz w:val="20"/>
                <w:szCs w:val="20"/>
                <w:lang w:val="ru-RU"/>
              </w:rPr>
              <w:t xml:space="preserve">Работа с текстом произведения (характеристика героя): нахождение описания героя, определение взаимосвязи между поступками героев, сравнение героев по аналогии или по контрасту, оценка поступков героев; </w:t>
            </w:r>
            <w:r w:rsidRPr="00EC0410">
              <w:rPr>
                <w:rFonts w:asciiTheme="majorHAnsi" w:hAnsiTheme="majorHAnsi" w:cstheme="majorHAnsi"/>
                <w:sz w:val="20"/>
                <w:szCs w:val="20"/>
                <w:lang w:val="ru-RU"/>
              </w:rPr>
              <w:br/>
            </w:r>
            <w:r w:rsidRPr="00EC0410">
              <w:rPr>
                <w:rFonts w:asciiTheme="majorHAnsi" w:eastAsia="Times New Roman" w:hAnsiTheme="majorHAnsi" w:cstheme="majorHAnsi"/>
                <w:color w:val="000000"/>
                <w:w w:val="97"/>
                <w:sz w:val="20"/>
                <w:szCs w:val="20"/>
                <w:lang w:val="ru-RU"/>
              </w:rPr>
              <w:t xml:space="preserve">Учебный диалог: обсуждение отношения автора к героям, поступкам, описанным в сказках; </w:t>
            </w:r>
            <w:r w:rsidRPr="00EC0410">
              <w:rPr>
                <w:rFonts w:asciiTheme="majorHAnsi" w:hAnsiTheme="majorHAnsi" w:cstheme="majorHAnsi"/>
                <w:sz w:val="20"/>
                <w:szCs w:val="20"/>
                <w:lang w:val="ru-RU"/>
              </w:rPr>
              <w:br/>
            </w:r>
            <w:r w:rsidRPr="00EC0410">
              <w:rPr>
                <w:rFonts w:asciiTheme="majorHAnsi" w:eastAsia="Times New Roman" w:hAnsiTheme="majorHAnsi" w:cstheme="majorHAnsi"/>
                <w:color w:val="000000"/>
                <w:w w:val="97"/>
                <w:sz w:val="20"/>
                <w:szCs w:val="20"/>
                <w:lang w:val="ru-RU"/>
              </w:rPr>
              <w:t xml:space="preserve">Анализ сюжета сказки: определение последовательности событий, формулирование вопросов по основным событиям сюжета, восстановление нарушенной </w:t>
            </w:r>
            <w:r w:rsidRPr="00EC0410">
              <w:rPr>
                <w:rFonts w:asciiTheme="majorHAnsi" w:hAnsiTheme="majorHAnsi" w:cstheme="majorHAnsi"/>
                <w:sz w:val="20"/>
                <w:szCs w:val="20"/>
                <w:lang w:val="ru-RU"/>
              </w:rPr>
              <w:br/>
            </w:r>
            <w:r w:rsidRPr="00EC0410">
              <w:rPr>
                <w:rFonts w:asciiTheme="majorHAnsi" w:eastAsia="Times New Roman" w:hAnsiTheme="majorHAnsi" w:cstheme="majorHAnsi"/>
                <w:color w:val="000000"/>
                <w:w w:val="97"/>
                <w:sz w:val="20"/>
                <w:szCs w:val="20"/>
                <w:lang w:val="ru-RU"/>
              </w:rPr>
              <w:t>последовательности событий, нахождение в тексте заданного эпизода, составление цитатного плана текста с выделением отдельных эпизодов, смысловых частей; Составление вопросного плана текста с выделением эпизодов, смысловых частей; Пересказ (устно) содержания произведения выборочно;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Pr="00EC0410" w:rsidRDefault="000F60B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EC0410">
              <w:rPr>
                <w:rFonts w:asciiTheme="majorHAnsi" w:eastAsia="Times New Roman" w:hAnsiTheme="majorHAnsi" w:cstheme="majorHAnsi"/>
                <w:color w:val="000000"/>
                <w:w w:val="97"/>
                <w:sz w:val="20"/>
                <w:szCs w:val="20"/>
              </w:rPr>
              <w:t>Устный</w:t>
            </w:r>
            <w:proofErr w:type="spellEnd"/>
            <w:r w:rsidRPr="00EC0410">
              <w:rPr>
                <w:rFonts w:asciiTheme="majorHAnsi" w:eastAsia="Times New Roman" w:hAnsiTheme="majorHAnsi" w:cstheme="majorHAnsi"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EC0410">
              <w:rPr>
                <w:rFonts w:asciiTheme="majorHAnsi" w:eastAsia="Times New Roman" w:hAnsiTheme="majorHAnsi" w:cstheme="majorHAnsi"/>
                <w:color w:val="000000"/>
                <w:w w:val="97"/>
                <w:sz w:val="20"/>
                <w:szCs w:val="20"/>
              </w:rPr>
              <w:t>опрос</w:t>
            </w:r>
            <w:proofErr w:type="spellEnd"/>
            <w:r w:rsidRPr="00EC0410">
              <w:rPr>
                <w:rFonts w:asciiTheme="majorHAnsi" w:eastAsia="Times New Roman" w:hAnsiTheme="majorHAnsi" w:cstheme="majorHAnsi"/>
                <w:color w:val="000000"/>
                <w:w w:val="97"/>
                <w:sz w:val="20"/>
                <w:szCs w:val="20"/>
              </w:rPr>
              <w:t>;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Pr="00EC0410" w:rsidRDefault="000F60BA">
            <w:pPr>
              <w:autoSpaceDE w:val="0"/>
              <w:autoSpaceDN w:val="0"/>
              <w:spacing w:before="78" w:after="0" w:line="250" w:lineRule="auto"/>
              <w:ind w:left="72"/>
              <w:rPr>
                <w:rFonts w:asciiTheme="majorHAnsi" w:hAnsiTheme="majorHAnsi" w:cstheme="majorHAnsi"/>
                <w:sz w:val="20"/>
                <w:szCs w:val="20"/>
              </w:rPr>
            </w:pPr>
            <w:r w:rsidRPr="00EC0410">
              <w:rPr>
                <w:rFonts w:asciiTheme="majorHAnsi" w:eastAsia="Times New Roman" w:hAnsiTheme="majorHAnsi" w:cstheme="majorHAnsi"/>
                <w:color w:val="000000"/>
                <w:w w:val="97"/>
                <w:sz w:val="20"/>
                <w:szCs w:val="20"/>
              </w:rPr>
              <w:t xml:space="preserve">http://www.openclass.ru/ </w:t>
            </w:r>
            <w:r w:rsidRPr="00EC0410">
              <w:rPr>
                <w:rFonts w:asciiTheme="majorHAnsi" w:hAnsiTheme="majorHAnsi" w:cstheme="majorHAnsi"/>
                <w:sz w:val="20"/>
                <w:szCs w:val="20"/>
              </w:rPr>
              <w:br/>
            </w:r>
            <w:r w:rsidRPr="00EC0410">
              <w:rPr>
                <w:rFonts w:asciiTheme="majorHAnsi" w:eastAsia="Times New Roman" w:hAnsiTheme="majorHAnsi" w:cstheme="majorHAnsi"/>
                <w:color w:val="000000"/>
                <w:w w:val="97"/>
                <w:sz w:val="20"/>
                <w:szCs w:val="20"/>
              </w:rPr>
              <w:t xml:space="preserve">http://school-collection.edu.ru/ </w:t>
            </w:r>
            <w:r w:rsidRPr="00EC0410">
              <w:rPr>
                <w:rFonts w:asciiTheme="majorHAnsi" w:hAnsiTheme="majorHAnsi" w:cstheme="majorHAnsi"/>
                <w:sz w:val="20"/>
                <w:szCs w:val="20"/>
              </w:rPr>
              <w:br/>
            </w:r>
            <w:r w:rsidRPr="00EC0410">
              <w:rPr>
                <w:rFonts w:asciiTheme="majorHAnsi" w:eastAsia="Times New Roman" w:hAnsiTheme="majorHAnsi" w:cstheme="majorHAnsi"/>
                <w:color w:val="000000"/>
                <w:w w:val="97"/>
                <w:sz w:val="20"/>
                <w:szCs w:val="20"/>
              </w:rPr>
              <w:t>http://hallenna.narod.ru/index.html http://arch.rgdb.ru/xmlui/</w:t>
            </w:r>
          </w:p>
        </w:tc>
      </w:tr>
      <w:tr w:rsidR="009C2586" w:rsidRPr="00EC0410" w:rsidTr="00EC0410">
        <w:trPr>
          <w:trHeight w:hRule="exact" w:val="311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Pr="00EC0410" w:rsidRDefault="000F60BA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EC0410">
              <w:rPr>
                <w:rFonts w:asciiTheme="majorHAnsi" w:eastAsia="Times New Roman" w:hAnsiTheme="majorHAnsi" w:cstheme="majorHAnsi"/>
                <w:color w:val="000000"/>
                <w:w w:val="97"/>
                <w:sz w:val="20"/>
                <w:szCs w:val="20"/>
              </w:rPr>
              <w:t>1.15.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Pr="00EC0410" w:rsidRDefault="000F60BA">
            <w:pPr>
              <w:autoSpaceDE w:val="0"/>
              <w:autoSpaceDN w:val="0"/>
              <w:spacing w:before="78" w:after="0" w:line="252" w:lineRule="auto"/>
              <w:ind w:left="72" w:right="144"/>
              <w:rPr>
                <w:rFonts w:asciiTheme="majorHAnsi" w:hAnsiTheme="majorHAnsi" w:cstheme="majorHAnsi"/>
                <w:sz w:val="20"/>
                <w:szCs w:val="20"/>
                <w:lang w:val="ru-RU"/>
              </w:rPr>
            </w:pPr>
            <w:proofErr w:type="gramStart"/>
            <w:r w:rsidRPr="00EC0410">
              <w:rPr>
                <w:rFonts w:asciiTheme="majorHAnsi" w:eastAsia="Times New Roman" w:hAnsiTheme="majorHAnsi" w:cstheme="majorHAnsi"/>
                <w:b/>
                <w:color w:val="000000"/>
                <w:w w:val="97"/>
                <w:sz w:val="20"/>
                <w:szCs w:val="20"/>
                <w:lang w:val="ru-RU"/>
              </w:rPr>
              <w:t xml:space="preserve">Библиографическая культура (работа с детской книгой и </w:t>
            </w:r>
            <w:r w:rsidRPr="00EC0410">
              <w:rPr>
                <w:rFonts w:asciiTheme="majorHAnsi" w:hAnsiTheme="majorHAnsi" w:cstheme="majorHAnsi"/>
                <w:sz w:val="20"/>
                <w:szCs w:val="20"/>
                <w:lang w:val="ru-RU"/>
              </w:rPr>
              <w:br/>
            </w:r>
            <w:r w:rsidRPr="00EC0410">
              <w:rPr>
                <w:rFonts w:asciiTheme="majorHAnsi" w:eastAsia="Times New Roman" w:hAnsiTheme="majorHAnsi" w:cstheme="majorHAnsi"/>
                <w:b/>
                <w:color w:val="000000"/>
                <w:w w:val="97"/>
                <w:sz w:val="20"/>
                <w:szCs w:val="20"/>
                <w:lang w:val="ru-RU"/>
              </w:rPr>
              <w:t xml:space="preserve">справочной </w:t>
            </w:r>
            <w:r w:rsidRPr="00EC0410">
              <w:rPr>
                <w:rFonts w:asciiTheme="majorHAnsi" w:hAnsiTheme="majorHAnsi" w:cstheme="majorHAnsi"/>
                <w:sz w:val="20"/>
                <w:szCs w:val="20"/>
                <w:lang w:val="ru-RU"/>
              </w:rPr>
              <w:br/>
            </w:r>
            <w:r w:rsidRPr="00EC0410">
              <w:rPr>
                <w:rFonts w:asciiTheme="majorHAnsi" w:eastAsia="Times New Roman" w:hAnsiTheme="majorHAnsi" w:cstheme="majorHAnsi"/>
                <w:b/>
                <w:color w:val="000000"/>
                <w:w w:val="97"/>
                <w:sz w:val="20"/>
                <w:szCs w:val="20"/>
                <w:lang w:val="ru-RU"/>
              </w:rPr>
              <w:t>литературой</w:t>
            </w:r>
            <w:proofErr w:type="gram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Pr="00FE21B1" w:rsidRDefault="009C2586">
            <w:pPr>
              <w:autoSpaceDE w:val="0"/>
              <w:autoSpaceDN w:val="0"/>
              <w:spacing w:before="78" w:after="0" w:line="230" w:lineRule="auto"/>
              <w:ind w:left="72"/>
              <w:rPr>
                <w:rFonts w:asciiTheme="majorHAnsi" w:hAnsiTheme="majorHAnsi" w:cstheme="majorHAnsi"/>
                <w:sz w:val="20"/>
                <w:szCs w:val="20"/>
                <w:lang w:val="ru-RU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Pr="00FE21B1" w:rsidRDefault="009C2586">
            <w:pPr>
              <w:rPr>
                <w:rFonts w:asciiTheme="majorHAnsi" w:hAnsiTheme="majorHAnsi" w:cstheme="majorHAnsi"/>
                <w:sz w:val="20"/>
                <w:szCs w:val="20"/>
                <w:lang w:val="ru-RU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Pr="00FE21B1" w:rsidRDefault="009C2586">
            <w:pPr>
              <w:rPr>
                <w:rFonts w:asciiTheme="majorHAnsi" w:hAnsiTheme="majorHAnsi" w:cstheme="majorHAnsi"/>
                <w:sz w:val="20"/>
                <w:szCs w:val="20"/>
                <w:lang w:val="ru-RU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Pr="00FE21B1" w:rsidRDefault="009C2586">
            <w:pPr>
              <w:rPr>
                <w:rFonts w:asciiTheme="majorHAnsi" w:hAnsiTheme="majorHAnsi" w:cstheme="majorHAnsi"/>
                <w:sz w:val="20"/>
                <w:szCs w:val="20"/>
                <w:lang w:val="ru-RU"/>
              </w:rPr>
            </w:pPr>
          </w:p>
        </w:tc>
        <w:tc>
          <w:tcPr>
            <w:tcW w:w="617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Pr="00EC0410" w:rsidRDefault="000F60BA">
            <w:pPr>
              <w:autoSpaceDE w:val="0"/>
              <w:autoSpaceDN w:val="0"/>
              <w:spacing w:before="78" w:after="0" w:line="254" w:lineRule="auto"/>
              <w:ind w:left="72"/>
              <w:rPr>
                <w:rFonts w:asciiTheme="majorHAnsi" w:hAnsiTheme="majorHAnsi" w:cstheme="majorHAnsi"/>
                <w:sz w:val="20"/>
                <w:szCs w:val="20"/>
                <w:lang w:val="ru-RU"/>
              </w:rPr>
            </w:pPr>
            <w:proofErr w:type="gramStart"/>
            <w:r w:rsidRPr="00EC0410">
              <w:rPr>
                <w:rFonts w:asciiTheme="majorHAnsi" w:eastAsia="Times New Roman" w:hAnsiTheme="majorHAnsi" w:cstheme="majorHAnsi"/>
                <w:color w:val="000000"/>
                <w:w w:val="97"/>
                <w:sz w:val="20"/>
                <w:szCs w:val="20"/>
                <w:lang w:val="ru-RU"/>
              </w:rPr>
              <w:t xml:space="preserve">Экскурсия в школьную или ближайшую детскую библиотеку: тема экскурсии «Зачем нужны книги»; </w:t>
            </w:r>
            <w:r w:rsidRPr="00EC0410">
              <w:rPr>
                <w:rFonts w:asciiTheme="majorHAnsi" w:hAnsiTheme="majorHAnsi" w:cstheme="majorHAnsi"/>
                <w:sz w:val="20"/>
                <w:szCs w:val="20"/>
                <w:lang w:val="ru-RU"/>
              </w:rPr>
              <w:br/>
            </w:r>
            <w:r w:rsidRPr="00EC0410">
              <w:rPr>
                <w:rFonts w:asciiTheme="majorHAnsi" w:eastAsia="Times New Roman" w:hAnsiTheme="majorHAnsi" w:cstheme="majorHAnsi"/>
                <w:color w:val="000000"/>
                <w:w w:val="97"/>
                <w:sz w:val="20"/>
                <w:szCs w:val="20"/>
                <w:lang w:val="ru-RU"/>
              </w:rPr>
              <w:t xml:space="preserve">Чтение очерков С. Я. Маршака «Книга — ваш друг и учитель», В. П. Бороздина «Первый в космосе», И. С. Соколова-Микитова «Родина», Н. С. Шер «Картины-сказки»; </w:t>
            </w:r>
            <w:r w:rsidRPr="00EC0410">
              <w:rPr>
                <w:rFonts w:asciiTheme="majorHAnsi" w:hAnsiTheme="majorHAnsi" w:cstheme="majorHAnsi"/>
                <w:sz w:val="20"/>
                <w:szCs w:val="20"/>
                <w:lang w:val="ru-RU"/>
              </w:rPr>
              <w:br/>
            </w:r>
            <w:r w:rsidRPr="00EC0410">
              <w:rPr>
                <w:rFonts w:asciiTheme="majorHAnsi" w:eastAsia="Times New Roman" w:hAnsiTheme="majorHAnsi" w:cstheme="majorHAnsi"/>
                <w:color w:val="000000"/>
                <w:w w:val="97"/>
                <w:sz w:val="20"/>
                <w:szCs w:val="20"/>
                <w:lang w:val="ru-RU"/>
              </w:rPr>
              <w:t xml:space="preserve">Работа в парах: «чтение» информации, представленной в схематическом виде, </w:t>
            </w:r>
            <w:r w:rsidRPr="00EC0410">
              <w:rPr>
                <w:rFonts w:asciiTheme="majorHAnsi" w:hAnsiTheme="majorHAnsi" w:cstheme="majorHAnsi"/>
                <w:sz w:val="20"/>
                <w:szCs w:val="20"/>
                <w:lang w:val="ru-RU"/>
              </w:rPr>
              <w:br/>
            </w:r>
            <w:r w:rsidRPr="00EC0410">
              <w:rPr>
                <w:rFonts w:asciiTheme="majorHAnsi" w:eastAsia="Times New Roman" w:hAnsiTheme="majorHAnsi" w:cstheme="majorHAnsi"/>
                <w:color w:val="000000"/>
                <w:w w:val="97"/>
                <w:sz w:val="20"/>
                <w:szCs w:val="20"/>
                <w:lang w:val="ru-RU"/>
              </w:rPr>
              <w:t>заполнение схемы;</w:t>
            </w:r>
            <w:proofErr w:type="gramEnd"/>
            <w:r w:rsidRPr="00EC0410">
              <w:rPr>
                <w:rFonts w:asciiTheme="majorHAnsi" w:eastAsia="Times New Roman" w:hAnsiTheme="majorHAnsi" w:cstheme="majorHAnsi"/>
                <w:color w:val="000000"/>
                <w:w w:val="97"/>
                <w:sz w:val="20"/>
                <w:szCs w:val="20"/>
                <w:lang w:val="ru-RU"/>
              </w:rPr>
              <w:t xml:space="preserve"> </w:t>
            </w:r>
            <w:r w:rsidRPr="00EC0410">
              <w:rPr>
                <w:rFonts w:asciiTheme="majorHAnsi" w:hAnsiTheme="majorHAnsi" w:cstheme="majorHAnsi"/>
                <w:sz w:val="20"/>
                <w:szCs w:val="20"/>
                <w:lang w:val="ru-RU"/>
              </w:rPr>
              <w:br/>
            </w:r>
            <w:r w:rsidRPr="00EC0410">
              <w:rPr>
                <w:rFonts w:asciiTheme="majorHAnsi" w:eastAsia="Times New Roman" w:hAnsiTheme="majorHAnsi" w:cstheme="majorHAnsi"/>
                <w:color w:val="000000"/>
                <w:w w:val="97"/>
                <w:sz w:val="20"/>
                <w:szCs w:val="20"/>
                <w:lang w:val="ru-RU"/>
              </w:rPr>
              <w:t xml:space="preserve">Проверочная работа по итогам изученного раздела: демонстрация начитанности и </w:t>
            </w:r>
            <w:proofErr w:type="spellStart"/>
            <w:r w:rsidRPr="00EC0410">
              <w:rPr>
                <w:rFonts w:asciiTheme="majorHAnsi" w:eastAsia="Times New Roman" w:hAnsiTheme="majorHAnsi" w:cstheme="majorHAnsi"/>
                <w:color w:val="000000"/>
                <w:w w:val="97"/>
                <w:sz w:val="20"/>
                <w:szCs w:val="20"/>
                <w:lang w:val="ru-RU"/>
              </w:rPr>
              <w:t>сформированности</w:t>
            </w:r>
            <w:proofErr w:type="spellEnd"/>
            <w:r w:rsidRPr="00EC0410">
              <w:rPr>
                <w:rFonts w:asciiTheme="majorHAnsi" w:eastAsia="Times New Roman" w:hAnsiTheme="majorHAnsi" w:cstheme="majorHAnsi"/>
                <w:color w:val="000000"/>
                <w:w w:val="97"/>
                <w:sz w:val="20"/>
                <w:szCs w:val="20"/>
                <w:lang w:val="ru-RU"/>
              </w:rPr>
              <w:t xml:space="preserve"> специальных читательских умений;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Pr="00EC0410" w:rsidRDefault="000F60BA">
            <w:pPr>
              <w:autoSpaceDE w:val="0"/>
              <w:autoSpaceDN w:val="0"/>
              <w:spacing w:before="78" w:after="0" w:line="247" w:lineRule="auto"/>
              <w:ind w:left="72" w:right="144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EC0410">
              <w:rPr>
                <w:rFonts w:asciiTheme="majorHAnsi" w:eastAsia="Times New Roman" w:hAnsiTheme="majorHAnsi" w:cstheme="majorHAnsi"/>
                <w:color w:val="000000"/>
                <w:w w:val="97"/>
                <w:sz w:val="20"/>
                <w:szCs w:val="20"/>
              </w:rPr>
              <w:t>Устный</w:t>
            </w:r>
            <w:proofErr w:type="spellEnd"/>
            <w:r w:rsidRPr="00EC0410">
              <w:rPr>
                <w:rFonts w:asciiTheme="majorHAnsi" w:eastAsia="Times New Roman" w:hAnsiTheme="majorHAnsi" w:cstheme="majorHAnsi"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EC0410">
              <w:rPr>
                <w:rFonts w:asciiTheme="majorHAnsi" w:eastAsia="Times New Roman" w:hAnsiTheme="majorHAnsi" w:cstheme="majorHAnsi"/>
                <w:color w:val="000000"/>
                <w:w w:val="97"/>
                <w:sz w:val="20"/>
                <w:szCs w:val="20"/>
              </w:rPr>
              <w:t>опрос</w:t>
            </w:r>
            <w:proofErr w:type="spellEnd"/>
            <w:r w:rsidRPr="00EC0410">
              <w:rPr>
                <w:rFonts w:asciiTheme="majorHAnsi" w:eastAsia="Times New Roman" w:hAnsiTheme="majorHAnsi" w:cstheme="majorHAnsi"/>
                <w:color w:val="000000"/>
                <w:w w:val="97"/>
                <w:sz w:val="20"/>
                <w:szCs w:val="20"/>
              </w:rPr>
              <w:t xml:space="preserve">; </w:t>
            </w:r>
            <w:proofErr w:type="spellStart"/>
            <w:r w:rsidRPr="00EC0410">
              <w:rPr>
                <w:rFonts w:asciiTheme="majorHAnsi" w:eastAsia="Times New Roman" w:hAnsiTheme="majorHAnsi" w:cstheme="majorHAnsi"/>
                <w:color w:val="000000"/>
                <w:w w:val="97"/>
                <w:sz w:val="20"/>
                <w:szCs w:val="20"/>
              </w:rPr>
              <w:t>Письменный</w:t>
            </w:r>
            <w:proofErr w:type="spellEnd"/>
            <w:r w:rsidRPr="00EC0410">
              <w:rPr>
                <w:rFonts w:asciiTheme="majorHAnsi" w:eastAsia="Times New Roman" w:hAnsiTheme="majorHAnsi" w:cstheme="majorHAnsi"/>
                <w:color w:val="000000"/>
                <w:w w:val="97"/>
                <w:sz w:val="20"/>
                <w:szCs w:val="20"/>
              </w:rPr>
              <w:t xml:space="preserve"> </w:t>
            </w:r>
            <w:r w:rsidRPr="00EC0410">
              <w:rPr>
                <w:rFonts w:asciiTheme="majorHAnsi" w:hAnsiTheme="majorHAnsi" w:cstheme="majorHAnsi"/>
                <w:sz w:val="20"/>
                <w:szCs w:val="20"/>
              </w:rPr>
              <w:br/>
            </w:r>
            <w:proofErr w:type="spellStart"/>
            <w:r w:rsidRPr="00EC0410">
              <w:rPr>
                <w:rFonts w:asciiTheme="majorHAnsi" w:eastAsia="Times New Roman" w:hAnsiTheme="majorHAnsi" w:cstheme="majorHAnsi"/>
                <w:color w:val="000000"/>
                <w:w w:val="97"/>
                <w:sz w:val="20"/>
                <w:szCs w:val="20"/>
              </w:rPr>
              <w:t>контроль</w:t>
            </w:r>
            <w:proofErr w:type="spellEnd"/>
            <w:r w:rsidRPr="00EC0410">
              <w:rPr>
                <w:rFonts w:asciiTheme="majorHAnsi" w:eastAsia="Times New Roman" w:hAnsiTheme="majorHAnsi" w:cstheme="majorHAnsi"/>
                <w:color w:val="000000"/>
                <w:w w:val="97"/>
                <w:sz w:val="20"/>
                <w:szCs w:val="20"/>
              </w:rPr>
              <w:t>;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Pr="00EC0410" w:rsidRDefault="000F60BA">
            <w:pPr>
              <w:autoSpaceDE w:val="0"/>
              <w:autoSpaceDN w:val="0"/>
              <w:spacing w:before="78" w:after="0" w:line="250" w:lineRule="auto"/>
              <w:ind w:left="72"/>
              <w:rPr>
                <w:rFonts w:asciiTheme="majorHAnsi" w:hAnsiTheme="majorHAnsi" w:cstheme="majorHAnsi"/>
                <w:sz w:val="20"/>
                <w:szCs w:val="20"/>
              </w:rPr>
            </w:pPr>
            <w:r w:rsidRPr="00EC0410">
              <w:rPr>
                <w:rFonts w:asciiTheme="majorHAnsi" w:eastAsia="Times New Roman" w:hAnsiTheme="majorHAnsi" w:cstheme="majorHAnsi"/>
                <w:color w:val="000000"/>
                <w:w w:val="97"/>
                <w:sz w:val="20"/>
                <w:szCs w:val="20"/>
              </w:rPr>
              <w:t xml:space="preserve">http://www.openclass.ru/ </w:t>
            </w:r>
            <w:r w:rsidRPr="00EC0410">
              <w:rPr>
                <w:rFonts w:asciiTheme="majorHAnsi" w:hAnsiTheme="majorHAnsi" w:cstheme="majorHAnsi"/>
                <w:sz w:val="20"/>
                <w:szCs w:val="20"/>
              </w:rPr>
              <w:br/>
            </w:r>
            <w:r w:rsidRPr="00EC0410">
              <w:rPr>
                <w:rFonts w:asciiTheme="majorHAnsi" w:eastAsia="Times New Roman" w:hAnsiTheme="majorHAnsi" w:cstheme="majorHAnsi"/>
                <w:color w:val="000000"/>
                <w:w w:val="97"/>
                <w:sz w:val="20"/>
                <w:szCs w:val="20"/>
              </w:rPr>
              <w:t xml:space="preserve">http://school-collection.edu.ru/ </w:t>
            </w:r>
            <w:r w:rsidRPr="00EC0410">
              <w:rPr>
                <w:rFonts w:asciiTheme="majorHAnsi" w:hAnsiTheme="majorHAnsi" w:cstheme="majorHAnsi"/>
                <w:sz w:val="20"/>
                <w:szCs w:val="20"/>
              </w:rPr>
              <w:br/>
            </w:r>
            <w:r w:rsidRPr="00EC0410">
              <w:rPr>
                <w:rFonts w:asciiTheme="majorHAnsi" w:eastAsia="Times New Roman" w:hAnsiTheme="majorHAnsi" w:cstheme="majorHAnsi"/>
                <w:color w:val="000000"/>
                <w:w w:val="97"/>
                <w:sz w:val="20"/>
                <w:szCs w:val="20"/>
              </w:rPr>
              <w:t>http://hallenna.narod.ru/index.html http://arch.rgdb.ru/xmlui/</w:t>
            </w:r>
          </w:p>
        </w:tc>
      </w:tr>
      <w:tr w:rsidR="009C2586" w:rsidRPr="00EC0410" w:rsidTr="00EC0410">
        <w:trPr>
          <w:trHeight w:hRule="exact" w:val="1070"/>
        </w:trPr>
        <w:tc>
          <w:tcPr>
            <w:tcW w:w="2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Pr="00EC0410" w:rsidRDefault="000F60BA">
            <w:pPr>
              <w:autoSpaceDE w:val="0"/>
              <w:autoSpaceDN w:val="0"/>
              <w:spacing w:before="76" w:after="0" w:line="245" w:lineRule="auto"/>
              <w:ind w:left="72" w:right="144"/>
              <w:rPr>
                <w:rFonts w:asciiTheme="majorHAnsi" w:hAnsiTheme="majorHAnsi" w:cstheme="majorHAnsi"/>
                <w:sz w:val="20"/>
                <w:szCs w:val="20"/>
                <w:lang w:val="ru-RU"/>
              </w:rPr>
            </w:pPr>
            <w:r w:rsidRPr="00EC0410">
              <w:rPr>
                <w:rFonts w:asciiTheme="majorHAnsi" w:eastAsia="Times New Roman" w:hAnsiTheme="majorHAnsi" w:cstheme="majorHAnsi"/>
                <w:color w:val="000000"/>
                <w:w w:val="97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Pr="000F60BA" w:rsidRDefault="000F60BA">
            <w:pPr>
              <w:autoSpaceDE w:val="0"/>
              <w:autoSpaceDN w:val="0"/>
              <w:spacing w:before="76" w:after="0" w:line="233" w:lineRule="auto"/>
              <w:ind w:left="72"/>
              <w:rPr>
                <w:rFonts w:asciiTheme="majorHAnsi" w:hAnsiTheme="majorHAnsi" w:cstheme="majorHAnsi"/>
                <w:sz w:val="20"/>
                <w:szCs w:val="20"/>
                <w:lang w:val="ru-R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w w:val="97"/>
                <w:sz w:val="20"/>
                <w:szCs w:val="20"/>
                <w:lang w:val="ru-RU"/>
              </w:rPr>
              <w:t>68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Pr="00EC0410" w:rsidRDefault="000F60BA">
            <w:pPr>
              <w:autoSpaceDE w:val="0"/>
              <w:autoSpaceDN w:val="0"/>
              <w:spacing w:before="76" w:after="0" w:line="233" w:lineRule="auto"/>
              <w:ind w:left="72"/>
              <w:rPr>
                <w:rFonts w:asciiTheme="majorHAnsi" w:hAnsiTheme="majorHAnsi" w:cstheme="majorHAnsi"/>
                <w:sz w:val="20"/>
                <w:szCs w:val="20"/>
              </w:rPr>
            </w:pPr>
            <w:r w:rsidRPr="00EC0410">
              <w:rPr>
                <w:rFonts w:asciiTheme="majorHAnsi" w:eastAsia="Times New Roman" w:hAnsiTheme="majorHAnsi" w:cstheme="majorHAnsi"/>
                <w:color w:val="000000"/>
                <w:w w:val="97"/>
                <w:sz w:val="20"/>
                <w:szCs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Pr="00EC0410" w:rsidRDefault="000F60BA">
            <w:pPr>
              <w:autoSpaceDE w:val="0"/>
              <w:autoSpaceDN w:val="0"/>
              <w:spacing w:before="76" w:after="0" w:line="233" w:lineRule="auto"/>
              <w:ind w:left="72"/>
              <w:rPr>
                <w:rFonts w:asciiTheme="majorHAnsi" w:hAnsiTheme="majorHAnsi" w:cstheme="majorHAnsi"/>
                <w:sz w:val="20"/>
                <w:szCs w:val="20"/>
              </w:rPr>
            </w:pPr>
            <w:r w:rsidRPr="00EC0410">
              <w:rPr>
                <w:rFonts w:asciiTheme="majorHAnsi" w:eastAsia="Times New Roman" w:hAnsiTheme="majorHAnsi" w:cstheme="majorHAnsi"/>
                <w:color w:val="000000"/>
                <w:w w:val="97"/>
                <w:sz w:val="20"/>
                <w:szCs w:val="20"/>
              </w:rPr>
              <w:t>0</w:t>
            </w:r>
          </w:p>
        </w:tc>
        <w:tc>
          <w:tcPr>
            <w:tcW w:w="105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Pr="00EC0410" w:rsidRDefault="009C2586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:rsidR="009C2586" w:rsidRPr="00EC0410" w:rsidRDefault="009C2586">
      <w:pPr>
        <w:autoSpaceDE w:val="0"/>
        <w:autoSpaceDN w:val="0"/>
        <w:spacing w:after="0" w:line="14" w:lineRule="exact"/>
        <w:rPr>
          <w:rFonts w:asciiTheme="majorHAnsi" w:hAnsiTheme="majorHAnsi" w:cstheme="majorHAnsi"/>
          <w:sz w:val="20"/>
          <w:szCs w:val="20"/>
        </w:rPr>
      </w:pPr>
    </w:p>
    <w:p w:rsidR="009C2586" w:rsidRDefault="009C2586">
      <w:pPr>
        <w:sectPr w:rsidR="009C2586">
          <w:pgSz w:w="16840" w:h="11900"/>
          <w:pgMar w:top="284" w:right="640" w:bottom="868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9C2586" w:rsidRDefault="009C2586">
      <w:pPr>
        <w:autoSpaceDE w:val="0"/>
        <w:autoSpaceDN w:val="0"/>
        <w:spacing w:after="78" w:line="220" w:lineRule="exact"/>
      </w:pPr>
    </w:p>
    <w:p w:rsidR="009C2586" w:rsidRDefault="000F60BA">
      <w:pPr>
        <w:autoSpaceDE w:val="0"/>
        <w:autoSpaceDN w:val="0"/>
        <w:spacing w:after="32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ПОУРОЧНОЕ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2964"/>
        <w:gridCol w:w="734"/>
        <w:gridCol w:w="1620"/>
        <w:gridCol w:w="1668"/>
        <w:gridCol w:w="1164"/>
        <w:gridCol w:w="1826"/>
      </w:tblGrid>
      <w:tr w:rsidR="009C2586">
        <w:trPr>
          <w:trHeight w:hRule="exact" w:val="492"/>
        </w:trPr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Default="000F60BA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2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Default="000F60B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40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Default="000F60B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Default="000F60BA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изучения</w:t>
            </w:r>
          </w:p>
        </w:tc>
        <w:tc>
          <w:tcPr>
            <w:tcW w:w="1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Default="000F60BA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Виды, формы контроля</w:t>
            </w:r>
          </w:p>
        </w:tc>
      </w:tr>
      <w:tr w:rsidR="009C2586">
        <w:trPr>
          <w:trHeight w:hRule="exact" w:val="828"/>
        </w:trPr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586" w:rsidRDefault="009C2586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586" w:rsidRDefault="009C2586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Default="000F60B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Default="000F60BA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Default="000F60BA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586" w:rsidRDefault="009C2586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586" w:rsidRDefault="009C2586"/>
        </w:tc>
      </w:tr>
      <w:tr w:rsidR="009C2586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Default="000F60B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Pr="00F56D43" w:rsidRDefault="000F60BA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F5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Знакомство с учебником.</w:t>
            </w:r>
          </w:p>
          <w:p w:rsidR="009C2586" w:rsidRPr="00F56D43" w:rsidRDefault="000F60BA">
            <w:pPr>
              <w:autoSpaceDE w:val="0"/>
              <w:autoSpaceDN w:val="0"/>
              <w:spacing w:before="70" w:after="0"/>
              <w:ind w:left="72" w:right="288"/>
              <w:rPr>
                <w:lang w:val="ru-RU"/>
              </w:rPr>
            </w:pPr>
            <w:r w:rsidRPr="00F5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Древнерусские </w:t>
            </w:r>
            <w:r w:rsidRPr="00F56D43">
              <w:rPr>
                <w:lang w:val="ru-RU"/>
              </w:rPr>
              <w:br/>
            </w:r>
            <w:r w:rsidRPr="00F5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летописи.     «И повесил Олег щит свой на вратах Царьграда…».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Default="000F60B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Default="009C258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Default="009C2586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Default="009C2586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Default="000F60B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C2586">
        <w:trPr>
          <w:trHeight w:hRule="exact" w:val="1166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Default="000F60B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29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Pr="00F56D43" w:rsidRDefault="000F60BA">
            <w:pPr>
              <w:autoSpaceDE w:val="0"/>
              <w:autoSpaceDN w:val="0"/>
              <w:spacing w:before="100" w:after="0" w:line="271" w:lineRule="auto"/>
              <w:ind w:left="72" w:right="432"/>
              <w:rPr>
                <w:lang w:val="ru-RU"/>
              </w:rPr>
            </w:pPr>
            <w:r w:rsidRPr="00F5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Фрагмент летописи «И вспомнил Олег коня </w:t>
            </w:r>
            <w:r w:rsidRPr="00F56D43">
              <w:rPr>
                <w:lang w:val="ru-RU"/>
              </w:rPr>
              <w:br/>
            </w:r>
            <w:r w:rsidRPr="00F5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своего».</w:t>
            </w:r>
          </w:p>
        </w:tc>
        <w:tc>
          <w:tcPr>
            <w:tcW w:w="7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Default="000F60BA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Default="009C2586"/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Default="009C2586"/>
        </w:tc>
        <w:tc>
          <w:tcPr>
            <w:tcW w:w="11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Default="009C2586"/>
        </w:tc>
        <w:tc>
          <w:tcPr>
            <w:tcW w:w="182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Default="000F60B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C2586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Default="000F60B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Default="000F60BA">
            <w:pPr>
              <w:autoSpaceDE w:val="0"/>
              <w:autoSpaceDN w:val="0"/>
              <w:spacing w:before="98" w:after="0" w:line="271" w:lineRule="auto"/>
              <w:ind w:left="72"/>
            </w:pPr>
            <w:r w:rsidRPr="00F5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Былины как жанр русского фольклора.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Ильины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три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поездочки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».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Default="000F60B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Default="009C258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Default="009C2586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Default="009C2586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Default="000F60B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C2586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Default="000F60B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Default="000F60BA">
            <w:pPr>
              <w:autoSpaceDE w:val="0"/>
              <w:autoSpaceDN w:val="0"/>
              <w:spacing w:before="98" w:after="0" w:line="262" w:lineRule="auto"/>
              <w:ind w:left="72" w:right="115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.«Житие Сергия Радонежского»-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Default="000F60B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Default="009C258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Default="009C2586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Default="009C2586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Default="000F60B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C2586" w:rsidRPr="00F56D43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Default="000F60B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Pr="00F56D43" w:rsidRDefault="000F60BA">
            <w:pPr>
              <w:autoSpaceDE w:val="0"/>
              <w:autoSpaceDN w:val="0"/>
              <w:spacing w:before="98" w:after="0"/>
              <w:ind w:left="72" w:right="288"/>
              <w:rPr>
                <w:lang w:val="ru-RU"/>
              </w:rPr>
            </w:pPr>
            <w:r w:rsidRPr="00F5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Проект «Создание </w:t>
            </w:r>
            <w:r w:rsidRPr="00F56D43">
              <w:rPr>
                <w:lang w:val="ru-RU"/>
              </w:rPr>
              <w:br/>
            </w:r>
            <w:r w:rsidRPr="00F5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календаря исторических событий».</w:t>
            </w:r>
            <w:r w:rsidR="0034695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5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Проверим и оценим свои зна</w:t>
            </w:r>
            <w:r w:rsidR="0034695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</w:t>
            </w:r>
            <w:r w:rsidRPr="00F5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ия.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Default="000F60B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Default="009C258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Default="009C2586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Default="009C2586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Pr="00F56D43" w:rsidRDefault="000F60BA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F5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F56D43">
              <w:rPr>
                <w:lang w:val="ru-RU"/>
              </w:rPr>
              <w:br/>
            </w:r>
            <w:proofErr w:type="spellStart"/>
            <w:r w:rsidRPr="00F5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</w:t>
            </w:r>
            <w:proofErr w:type="gramStart"/>
            <w:r w:rsidRPr="00F5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«О</w:t>
            </w:r>
            <w:proofErr w:type="gramEnd"/>
            <w:r w:rsidRPr="00F5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ценочного</w:t>
            </w:r>
            <w:proofErr w:type="spellEnd"/>
            <w:r w:rsidRPr="00F5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56D43">
              <w:rPr>
                <w:lang w:val="ru-RU"/>
              </w:rPr>
              <w:br/>
            </w:r>
            <w:r w:rsidRPr="00F5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9C2586" w:rsidRPr="0034695E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Default="000F60B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Pr="00F56D43" w:rsidRDefault="000F60BA" w:rsidP="0034695E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F5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Детство П. П.</w:t>
            </w:r>
            <w:r w:rsidR="0034695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5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Ершова</w:t>
            </w:r>
            <w:r w:rsidR="0034695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5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П.П.</w:t>
            </w:r>
            <w:r w:rsidR="0034695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5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Ершов.</w:t>
            </w:r>
            <w:r w:rsidR="0034695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5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«Конёк-горбунок»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Pr="0034695E" w:rsidRDefault="000F60BA">
            <w:pPr>
              <w:autoSpaceDE w:val="0"/>
              <w:autoSpaceDN w:val="0"/>
              <w:spacing w:before="98" w:after="0" w:line="230" w:lineRule="auto"/>
              <w:ind w:left="74"/>
              <w:rPr>
                <w:lang w:val="ru-RU"/>
              </w:rPr>
            </w:pPr>
            <w:r w:rsidRPr="0034695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Pr="0034695E" w:rsidRDefault="009C2586">
            <w:pPr>
              <w:rPr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Pr="0034695E" w:rsidRDefault="009C2586">
            <w:pPr>
              <w:rPr>
                <w:lang w:val="ru-RU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Pr="0034695E" w:rsidRDefault="009C2586">
            <w:pPr>
              <w:rPr>
                <w:lang w:val="ru-RU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Pr="0034695E" w:rsidRDefault="000F60BA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34695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Устный опрос;</w:t>
            </w:r>
          </w:p>
        </w:tc>
      </w:tr>
      <w:tr w:rsidR="009C2586" w:rsidRPr="0034695E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Pr="0034695E" w:rsidRDefault="000F60BA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34695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7.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Pr="00F56D43" w:rsidRDefault="000F60BA">
            <w:pPr>
              <w:autoSpaceDE w:val="0"/>
              <w:autoSpaceDN w:val="0"/>
              <w:spacing w:before="98" w:after="0" w:line="262" w:lineRule="auto"/>
              <w:ind w:left="72" w:right="720"/>
              <w:rPr>
                <w:lang w:val="ru-RU"/>
              </w:rPr>
            </w:pPr>
            <w:proofErr w:type="spellStart"/>
            <w:r w:rsidRPr="00F5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П.П.Ершов</w:t>
            </w:r>
            <w:proofErr w:type="spellEnd"/>
            <w:r w:rsidRPr="00F5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. «Конёк-горбунок»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Pr="0034695E" w:rsidRDefault="000F60BA">
            <w:pPr>
              <w:autoSpaceDE w:val="0"/>
              <w:autoSpaceDN w:val="0"/>
              <w:spacing w:before="98" w:after="0" w:line="230" w:lineRule="auto"/>
              <w:ind w:left="74"/>
              <w:rPr>
                <w:lang w:val="ru-RU"/>
              </w:rPr>
            </w:pPr>
            <w:r w:rsidRPr="0034695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Pr="0034695E" w:rsidRDefault="009C2586">
            <w:pPr>
              <w:rPr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Pr="0034695E" w:rsidRDefault="009C2586">
            <w:pPr>
              <w:rPr>
                <w:lang w:val="ru-RU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Pr="0034695E" w:rsidRDefault="009C2586">
            <w:pPr>
              <w:rPr>
                <w:lang w:val="ru-RU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Pr="0034695E" w:rsidRDefault="000F60BA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34695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Устный опрос; Письменный </w:t>
            </w:r>
            <w:r w:rsidRPr="0034695E">
              <w:rPr>
                <w:lang w:val="ru-RU"/>
              </w:rPr>
              <w:br/>
            </w:r>
            <w:r w:rsidRPr="0034695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контроль;</w:t>
            </w:r>
          </w:p>
        </w:tc>
      </w:tr>
      <w:tr w:rsidR="009C2586">
        <w:trPr>
          <w:trHeight w:hRule="exact" w:val="1166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Pr="0034695E" w:rsidRDefault="000F60BA">
            <w:pPr>
              <w:autoSpaceDE w:val="0"/>
              <w:autoSpaceDN w:val="0"/>
              <w:spacing w:before="100" w:after="0" w:line="230" w:lineRule="auto"/>
              <w:ind w:left="72"/>
              <w:rPr>
                <w:lang w:val="ru-RU"/>
              </w:rPr>
            </w:pPr>
            <w:r w:rsidRPr="0034695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8.</w:t>
            </w:r>
          </w:p>
        </w:tc>
        <w:tc>
          <w:tcPr>
            <w:tcW w:w="29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Pr="00F56D43" w:rsidRDefault="000F60BA">
            <w:pPr>
              <w:autoSpaceDE w:val="0"/>
              <w:autoSpaceDN w:val="0"/>
              <w:spacing w:before="100" w:after="0" w:line="230" w:lineRule="auto"/>
              <w:ind w:left="72"/>
              <w:rPr>
                <w:lang w:val="ru-RU"/>
              </w:rPr>
            </w:pPr>
            <w:r w:rsidRPr="00F5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 пушкинском эпитете.</w:t>
            </w:r>
          </w:p>
          <w:p w:rsidR="009C2586" w:rsidRPr="00F56D43" w:rsidRDefault="000F60BA">
            <w:pPr>
              <w:autoSpaceDE w:val="0"/>
              <w:autoSpaceDN w:val="0"/>
              <w:spacing w:before="70" w:after="0" w:line="262" w:lineRule="auto"/>
              <w:ind w:left="72" w:right="144"/>
              <w:rPr>
                <w:lang w:val="ru-RU"/>
              </w:rPr>
            </w:pPr>
            <w:r w:rsidRPr="00F5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А.С.</w:t>
            </w:r>
            <w:r w:rsidR="0034695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5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Пушкин. «Няне»,</w:t>
            </w:r>
            <w:r w:rsidRPr="00F56D43">
              <w:rPr>
                <w:lang w:val="ru-RU"/>
              </w:rPr>
              <w:br/>
            </w:r>
            <w:r w:rsidRPr="00F5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«Туча», «Унылая пора!..».</w:t>
            </w:r>
          </w:p>
        </w:tc>
        <w:tc>
          <w:tcPr>
            <w:tcW w:w="7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Default="000F60BA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Default="009C2586"/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Default="009C2586"/>
        </w:tc>
        <w:tc>
          <w:tcPr>
            <w:tcW w:w="11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Default="009C2586"/>
        </w:tc>
        <w:tc>
          <w:tcPr>
            <w:tcW w:w="182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Default="000F60B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C2586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Default="000F60B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Pr="00F56D43" w:rsidRDefault="000F60BA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F5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А.С.</w:t>
            </w:r>
            <w:r w:rsidR="0034695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5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Пушкин. «Сказка о мёртвой царевне и о семи богатырях».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Default="000F60B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Default="009C258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Default="009C2586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Default="009C2586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Default="000F60B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C2586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Default="000F60B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Pr="00F56D43" w:rsidRDefault="000F60BA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F5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А.С</w:t>
            </w:r>
            <w:proofErr w:type="gramStart"/>
            <w:r w:rsidR="0034695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5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F5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Пушкин. «Сказка о мёртвой царевне и о семи богатырях».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Default="000F60B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Default="009C258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Default="009C2586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Default="009C2586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Default="000F60BA">
            <w:pPr>
              <w:autoSpaceDE w:val="0"/>
              <w:autoSpaceDN w:val="0"/>
              <w:spacing w:before="98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контроль;</w:t>
            </w:r>
          </w:p>
        </w:tc>
      </w:tr>
      <w:tr w:rsidR="009C2586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Default="000F60B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Pr="00F56D43" w:rsidRDefault="000F60BA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F5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М. Ю. Лермонтов.</w:t>
            </w:r>
          </w:p>
          <w:p w:rsidR="009C2586" w:rsidRPr="00F56D43" w:rsidRDefault="000F60BA">
            <w:pPr>
              <w:autoSpaceDE w:val="0"/>
              <w:autoSpaceDN w:val="0"/>
              <w:spacing w:before="70" w:after="0" w:line="230" w:lineRule="auto"/>
              <w:jc w:val="center"/>
              <w:rPr>
                <w:lang w:val="ru-RU"/>
              </w:rPr>
            </w:pPr>
            <w:r w:rsidRPr="00F5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"Детство".  «Дары Терека»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Default="000F60B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Default="009C258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Default="009C2586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Default="009C2586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Default="000F60B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9C2586" w:rsidRDefault="009C2586">
      <w:pPr>
        <w:autoSpaceDE w:val="0"/>
        <w:autoSpaceDN w:val="0"/>
        <w:spacing w:after="0" w:line="14" w:lineRule="exact"/>
      </w:pPr>
    </w:p>
    <w:p w:rsidR="009C2586" w:rsidRDefault="009C2586">
      <w:pPr>
        <w:sectPr w:rsidR="009C2586">
          <w:pgSz w:w="11900" w:h="16840"/>
          <w:pgMar w:top="298" w:right="650" w:bottom="59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9C2586" w:rsidRDefault="009C2586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2964"/>
        <w:gridCol w:w="734"/>
        <w:gridCol w:w="1620"/>
        <w:gridCol w:w="1668"/>
        <w:gridCol w:w="1164"/>
        <w:gridCol w:w="1826"/>
      </w:tblGrid>
      <w:tr w:rsidR="009C2586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Default="000F60B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Pr="00F56D43" w:rsidRDefault="000F60BA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F5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М. Ю. Лермонтов. «</w:t>
            </w:r>
            <w:proofErr w:type="spellStart"/>
            <w:r w:rsidRPr="00F5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Ашик-Кериб</w:t>
            </w:r>
            <w:proofErr w:type="spellEnd"/>
            <w:r w:rsidRPr="00F5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Default="000F60B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Default="009C258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Default="009C2586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Default="009C2586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Default="000F60B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C2586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Default="000F60B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Pr="00F56D43" w:rsidRDefault="000F60BA">
            <w:pPr>
              <w:autoSpaceDE w:val="0"/>
              <w:autoSpaceDN w:val="0"/>
              <w:spacing w:before="98" w:after="0" w:line="281" w:lineRule="auto"/>
              <w:ind w:left="72" w:right="288"/>
              <w:rPr>
                <w:lang w:val="ru-RU"/>
              </w:rPr>
            </w:pPr>
            <w:r w:rsidRPr="00F5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Главы из </w:t>
            </w:r>
            <w:r w:rsidRPr="00F56D43">
              <w:rPr>
                <w:lang w:val="ru-RU"/>
              </w:rPr>
              <w:br/>
            </w:r>
            <w:r w:rsidRPr="00F5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автобиографической </w:t>
            </w:r>
            <w:r w:rsidRPr="00F56D43">
              <w:rPr>
                <w:lang w:val="ru-RU"/>
              </w:rPr>
              <w:br/>
            </w:r>
            <w:r w:rsidRPr="00F5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повести Л. Н. Толстого</w:t>
            </w:r>
            <w:r w:rsidR="0034695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5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«Детство»,  «Как мужик убрал камень»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Default="000F60B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Default="009C258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Default="009C2586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Default="009C2586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Default="000F60B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C2586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Default="000F60B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Default="000F60B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А.П.Чехов. «Мальчики».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Default="000F60B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Default="009C258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Default="009C2586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Default="009C2586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Default="000F60B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C2586" w:rsidRPr="00F56D43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Default="000F60B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Pr="00F56D43" w:rsidRDefault="000F60BA">
            <w:pPr>
              <w:autoSpaceDE w:val="0"/>
              <w:autoSpaceDN w:val="0"/>
              <w:spacing w:before="100" w:after="0" w:line="230" w:lineRule="auto"/>
              <w:ind w:left="72"/>
              <w:rPr>
                <w:lang w:val="ru-RU"/>
              </w:rPr>
            </w:pPr>
            <w:r w:rsidRPr="00F5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А.П.</w:t>
            </w:r>
            <w:r w:rsidR="0034695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5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Чехов.</w:t>
            </w:r>
          </w:p>
          <w:p w:rsidR="009C2586" w:rsidRPr="00F56D43" w:rsidRDefault="000F60BA">
            <w:pPr>
              <w:autoSpaceDE w:val="0"/>
              <w:autoSpaceDN w:val="0"/>
              <w:spacing w:before="72" w:after="0" w:line="262" w:lineRule="auto"/>
              <w:ind w:left="72" w:right="144"/>
              <w:rPr>
                <w:lang w:val="ru-RU"/>
              </w:rPr>
            </w:pPr>
            <w:r w:rsidRPr="00F5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«Мальчики». Проверим и оценим свои достижения.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Default="000F60BA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Default="009C258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Default="009C2586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Default="009C2586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Pr="00F56D43" w:rsidRDefault="000F60BA">
            <w:pPr>
              <w:autoSpaceDE w:val="0"/>
              <w:autoSpaceDN w:val="0"/>
              <w:spacing w:before="100" w:after="0"/>
              <w:ind w:left="72"/>
              <w:rPr>
                <w:lang w:val="ru-RU"/>
              </w:rPr>
            </w:pPr>
            <w:r w:rsidRPr="00F5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F56D43">
              <w:rPr>
                <w:lang w:val="ru-RU"/>
              </w:rPr>
              <w:br/>
            </w:r>
            <w:proofErr w:type="spellStart"/>
            <w:r w:rsidRPr="00F5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</w:t>
            </w:r>
            <w:proofErr w:type="gramStart"/>
            <w:r w:rsidRPr="00F5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«О</w:t>
            </w:r>
            <w:proofErr w:type="gramEnd"/>
            <w:r w:rsidRPr="00F5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ценочного</w:t>
            </w:r>
            <w:proofErr w:type="spellEnd"/>
            <w:r w:rsidRPr="00F5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56D43">
              <w:rPr>
                <w:lang w:val="ru-RU"/>
              </w:rPr>
              <w:br/>
            </w:r>
            <w:r w:rsidRPr="00F5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9C2586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Default="000F60B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Pr="00F56D43" w:rsidRDefault="000F60BA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F5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Ф.И.</w:t>
            </w:r>
            <w:r w:rsidR="0034695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5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Тютчев. «Ещё земли печален вид…», «Как </w:t>
            </w:r>
            <w:r w:rsidRPr="00F56D43">
              <w:rPr>
                <w:lang w:val="ru-RU"/>
              </w:rPr>
              <w:br/>
            </w:r>
            <w:r w:rsidRPr="00F5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неожиданно и ярко…»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Default="000F60B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Default="009C258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Default="009C2586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Default="009C2586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Default="000F60B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C2586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Default="000F60B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Pr="00F56D43" w:rsidRDefault="000F60BA">
            <w:pPr>
              <w:autoSpaceDE w:val="0"/>
              <w:autoSpaceDN w:val="0"/>
              <w:spacing w:before="98" w:after="0" w:line="262" w:lineRule="auto"/>
              <w:ind w:left="72" w:right="720"/>
              <w:rPr>
                <w:lang w:val="ru-RU"/>
              </w:rPr>
            </w:pPr>
            <w:r w:rsidRPr="00F5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А.А.</w:t>
            </w:r>
            <w:r w:rsidR="0034695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5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Фет. «Весенний дождь»,  «Бабочка»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Default="000F60B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Default="009C258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Default="009C2586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Default="009C2586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Default="000F60B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C2586">
        <w:trPr>
          <w:trHeight w:hRule="exact" w:val="21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Default="000F60B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Pr="00F56D43" w:rsidRDefault="000F60BA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proofErr w:type="spellStart"/>
            <w:r w:rsidRPr="00F5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Е.А.Баратынский</w:t>
            </w:r>
            <w:proofErr w:type="spellEnd"/>
            <w:r w:rsidRPr="00F5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 «Весна, весна!</w:t>
            </w:r>
            <w:proofErr w:type="gramStart"/>
            <w:r w:rsidRPr="00F5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,</w:t>
            </w:r>
            <w:proofErr w:type="gramEnd"/>
            <w:r w:rsidRPr="00F5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А.Н.</w:t>
            </w:r>
            <w:r w:rsidR="0034695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5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Плещеев.</w:t>
            </w:r>
          </w:p>
          <w:p w:rsidR="009C2586" w:rsidRPr="00F56D43" w:rsidRDefault="000F60BA">
            <w:pPr>
              <w:autoSpaceDE w:val="0"/>
              <w:autoSpaceDN w:val="0"/>
              <w:spacing w:before="70" w:after="0"/>
              <w:ind w:left="72" w:right="432"/>
              <w:rPr>
                <w:lang w:val="ru-RU"/>
              </w:rPr>
            </w:pPr>
            <w:r w:rsidRPr="00F5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«Дети и птичка», </w:t>
            </w:r>
            <w:r w:rsidRPr="00F56D43">
              <w:rPr>
                <w:lang w:val="ru-RU"/>
              </w:rPr>
              <w:br/>
            </w:r>
            <w:r w:rsidRPr="00F5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И.С.</w:t>
            </w:r>
            <w:r w:rsidR="0034695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5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Никитин. «В синем небе плывут над </w:t>
            </w:r>
            <w:r w:rsidRPr="00F56D43">
              <w:rPr>
                <w:lang w:val="ru-RU"/>
              </w:rPr>
              <w:br/>
            </w:r>
            <w:r w:rsidRPr="00F5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полями…»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Default="000F60B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Default="009C258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Default="009C2586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Default="009C2586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Default="000F60B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C2586">
        <w:trPr>
          <w:trHeight w:hRule="exact" w:val="183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Default="000F60B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Pr="00F56D43" w:rsidRDefault="000F60BA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F5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Н.А.</w:t>
            </w:r>
            <w:r w:rsidR="0034695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5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Некрасов.</w:t>
            </w:r>
          </w:p>
          <w:p w:rsidR="009C2586" w:rsidRPr="00F56D43" w:rsidRDefault="000F60BA">
            <w:pPr>
              <w:autoSpaceDE w:val="0"/>
              <w:autoSpaceDN w:val="0"/>
              <w:spacing w:before="70" w:after="0"/>
              <w:ind w:left="72"/>
              <w:rPr>
                <w:lang w:val="ru-RU"/>
              </w:rPr>
            </w:pPr>
            <w:r w:rsidRPr="00F5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«Школьник», </w:t>
            </w:r>
            <w:r w:rsidRPr="00F56D43">
              <w:rPr>
                <w:lang w:val="ru-RU"/>
              </w:rPr>
              <w:br/>
            </w:r>
            <w:r w:rsidRPr="00F5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Н.А.</w:t>
            </w:r>
            <w:r w:rsidR="0034695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5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Некрасов о своём </w:t>
            </w:r>
            <w:r w:rsidRPr="00F56D43">
              <w:rPr>
                <w:lang w:val="ru-RU"/>
              </w:rPr>
              <w:br/>
            </w:r>
            <w:r w:rsidRPr="00F5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детстве. «В зимние </w:t>
            </w:r>
            <w:r w:rsidRPr="00F56D43">
              <w:rPr>
                <w:lang w:val="ru-RU"/>
              </w:rPr>
              <w:br/>
            </w:r>
            <w:r w:rsidRPr="00F5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сумерки нянины сказки…»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Default="000F60B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Default="009C258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Default="009C2586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Default="009C2586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Default="000F60B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C2586" w:rsidRPr="00F56D43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Default="000F60B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Pr="00F56D43" w:rsidRDefault="000F60BA">
            <w:pPr>
              <w:autoSpaceDE w:val="0"/>
              <w:autoSpaceDN w:val="0"/>
              <w:spacing w:before="100" w:after="0" w:line="230" w:lineRule="auto"/>
              <w:ind w:left="72"/>
              <w:rPr>
                <w:lang w:val="ru-RU"/>
              </w:rPr>
            </w:pPr>
            <w:proofErr w:type="spellStart"/>
            <w:r w:rsidRPr="00F5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И.А.Бунин</w:t>
            </w:r>
            <w:proofErr w:type="spellEnd"/>
            <w:r w:rsidRPr="00F5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  <w:p w:rsidR="009C2586" w:rsidRPr="00F56D43" w:rsidRDefault="000F60BA">
            <w:pPr>
              <w:autoSpaceDE w:val="0"/>
              <w:autoSpaceDN w:val="0"/>
              <w:spacing w:before="72" w:after="0" w:line="262" w:lineRule="auto"/>
              <w:ind w:left="72" w:right="144"/>
              <w:rPr>
                <w:lang w:val="ru-RU"/>
              </w:rPr>
            </w:pPr>
            <w:r w:rsidRPr="00F5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«Листопад».</w:t>
            </w:r>
            <w:r w:rsidR="0034695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5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Проверим и оценим свои достижения.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Default="000F60BA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Default="009C258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Default="009C2586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Default="009C2586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Pr="00F56D43" w:rsidRDefault="000F60BA">
            <w:pPr>
              <w:autoSpaceDE w:val="0"/>
              <w:autoSpaceDN w:val="0"/>
              <w:spacing w:before="100" w:after="0" w:line="281" w:lineRule="auto"/>
              <w:ind w:left="72"/>
              <w:rPr>
                <w:lang w:val="ru-RU"/>
              </w:rPr>
            </w:pPr>
            <w:r w:rsidRPr="00F5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F56D43">
              <w:rPr>
                <w:lang w:val="ru-RU"/>
              </w:rPr>
              <w:br/>
            </w:r>
            <w:proofErr w:type="spellStart"/>
            <w:r w:rsidRPr="00F5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</w:t>
            </w:r>
            <w:proofErr w:type="gramStart"/>
            <w:r w:rsidRPr="00F5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«О</w:t>
            </w:r>
            <w:proofErr w:type="gramEnd"/>
            <w:r w:rsidRPr="00F5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ценочного</w:t>
            </w:r>
            <w:proofErr w:type="spellEnd"/>
            <w:r w:rsidRPr="00F5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56D43">
              <w:rPr>
                <w:lang w:val="ru-RU"/>
              </w:rPr>
              <w:br/>
            </w:r>
            <w:r w:rsidRPr="00F5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листа»; </w:t>
            </w:r>
            <w:r w:rsidRPr="00F56D43">
              <w:rPr>
                <w:lang w:val="ru-RU"/>
              </w:rPr>
              <w:br/>
            </w:r>
            <w:r w:rsidRPr="00F5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Устный опрос;</w:t>
            </w:r>
          </w:p>
        </w:tc>
      </w:tr>
      <w:tr w:rsidR="009C2586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Default="000F60B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Pr="00F56D43" w:rsidRDefault="000F60BA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F5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В.Ф.</w:t>
            </w:r>
            <w:r w:rsidR="0034695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5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Одоевский. «Городок в табакерке»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Default="000F60B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Default="009C258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Default="009C2586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Default="009C2586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Default="000F60B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C2586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Default="000F60B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Pr="00F56D43" w:rsidRDefault="000F60BA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F5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 М Гаршин «Сказка о жабе и розе»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Default="000F60B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Default="009C258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Default="009C2586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Default="009C2586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Default="000F60B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C2586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Default="000F60B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Pr="00F56D43" w:rsidRDefault="000F60BA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F5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П.П.</w:t>
            </w:r>
            <w:r w:rsidR="0034695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5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Бажов. «Серебряное копытце»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Default="000F60B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Default="009C258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Default="009C2586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Default="009C2586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Default="000F60B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9C2586" w:rsidRDefault="009C2586">
      <w:pPr>
        <w:autoSpaceDE w:val="0"/>
        <w:autoSpaceDN w:val="0"/>
        <w:spacing w:after="0" w:line="14" w:lineRule="exact"/>
      </w:pPr>
    </w:p>
    <w:p w:rsidR="009C2586" w:rsidRDefault="009C2586">
      <w:pPr>
        <w:sectPr w:rsidR="009C2586">
          <w:pgSz w:w="11900" w:h="16840"/>
          <w:pgMar w:top="284" w:right="650" w:bottom="6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9C2586" w:rsidRDefault="009C2586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2964"/>
        <w:gridCol w:w="734"/>
        <w:gridCol w:w="1620"/>
        <w:gridCol w:w="1668"/>
        <w:gridCol w:w="1164"/>
        <w:gridCol w:w="1826"/>
      </w:tblGrid>
      <w:tr w:rsidR="009C2586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Default="000F60B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Pr="00F56D43" w:rsidRDefault="000F60BA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F5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П.П.</w:t>
            </w:r>
            <w:r w:rsidR="0034695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5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Бажов. «Серебряное копытце»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Default="000F60B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Default="009C258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Default="009C2586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Default="009C2586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Default="000F60B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C2586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Default="000F60B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Pr="00F56D43" w:rsidRDefault="000F60BA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F5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С.Т.</w:t>
            </w:r>
            <w:r w:rsidR="0034695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5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Аксаков. «Аленький цветочек»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Default="000F60B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Default="009C258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Default="009C2586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Default="009C2586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Default="000F60B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C2586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Default="000F60B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Pr="00F56D43" w:rsidRDefault="000F60BA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F5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С.Т.</w:t>
            </w:r>
            <w:r w:rsidR="0034695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5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Аксаков. «Аленький цветочек».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Default="000F60B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Default="009C258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Default="009C2586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Default="009C2586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Default="000F60B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C2586" w:rsidRPr="00F56D43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Default="000F60B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Pr="00F56D43" w:rsidRDefault="000F60BA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F5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Проверим и оценим свои достижения.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Default="000F60B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Default="009C258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Default="009C2586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Default="009C2586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Pr="00F56D43" w:rsidRDefault="000F60BA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F5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F56D43">
              <w:rPr>
                <w:lang w:val="ru-RU"/>
              </w:rPr>
              <w:br/>
            </w:r>
            <w:proofErr w:type="spellStart"/>
            <w:r w:rsidRPr="00F5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</w:t>
            </w:r>
            <w:proofErr w:type="gramStart"/>
            <w:r w:rsidRPr="00F5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«О</w:t>
            </w:r>
            <w:proofErr w:type="gramEnd"/>
            <w:r w:rsidRPr="00F5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ценочного</w:t>
            </w:r>
            <w:proofErr w:type="spellEnd"/>
            <w:r w:rsidRPr="00F5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56D43">
              <w:rPr>
                <w:lang w:val="ru-RU"/>
              </w:rPr>
              <w:br/>
            </w:r>
            <w:r w:rsidRPr="00F5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9C2586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Default="000F60B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Pr="00F56D43" w:rsidRDefault="000F60BA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proofErr w:type="spellStart"/>
            <w:r w:rsidRPr="00F5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Е.Д.Шварц</w:t>
            </w:r>
            <w:proofErr w:type="spellEnd"/>
            <w:r w:rsidRPr="00F5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 «Сказка о потерянном времени»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Default="000F60B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Default="009C258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Default="009C2586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Default="009C2586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Default="000F60B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C2586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Default="000F60B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Pr="00F56D43" w:rsidRDefault="000F60BA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proofErr w:type="spellStart"/>
            <w:r w:rsidRPr="00F5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Е.Д.Шварц</w:t>
            </w:r>
            <w:proofErr w:type="spellEnd"/>
            <w:r w:rsidRPr="00F5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 «Сказка о потерянном времени»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Default="000F60B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Default="009C258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Default="009C2586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Default="009C2586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Default="000F60B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C2586" w:rsidRPr="0034695E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Default="000F60B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Pr="00F56D43" w:rsidRDefault="000F60BA">
            <w:pPr>
              <w:autoSpaceDE w:val="0"/>
              <w:autoSpaceDN w:val="0"/>
              <w:spacing w:before="98" w:after="0" w:line="262" w:lineRule="auto"/>
              <w:ind w:left="72" w:right="1008"/>
              <w:rPr>
                <w:lang w:val="ru-RU"/>
              </w:rPr>
            </w:pPr>
            <w:proofErr w:type="spellStart"/>
            <w:r w:rsidRPr="00F5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В.Ю.Драгунский</w:t>
            </w:r>
            <w:proofErr w:type="gramStart"/>
            <w:r w:rsidRPr="00F5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.«</w:t>
            </w:r>
            <w:proofErr w:type="gramEnd"/>
            <w:r w:rsidRPr="00F5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Главные</w:t>
            </w:r>
            <w:proofErr w:type="spellEnd"/>
            <w:r w:rsidRPr="00F5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реки»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Pr="0034695E" w:rsidRDefault="000F60BA">
            <w:pPr>
              <w:autoSpaceDE w:val="0"/>
              <w:autoSpaceDN w:val="0"/>
              <w:spacing w:before="98" w:after="0" w:line="230" w:lineRule="auto"/>
              <w:ind w:left="74"/>
              <w:rPr>
                <w:lang w:val="ru-RU"/>
              </w:rPr>
            </w:pPr>
            <w:r w:rsidRPr="0034695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Pr="0034695E" w:rsidRDefault="009C2586">
            <w:pPr>
              <w:rPr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Pr="0034695E" w:rsidRDefault="009C2586">
            <w:pPr>
              <w:rPr>
                <w:lang w:val="ru-RU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Pr="0034695E" w:rsidRDefault="009C2586">
            <w:pPr>
              <w:rPr>
                <w:lang w:val="ru-RU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Pr="0034695E" w:rsidRDefault="000F60BA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34695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Устный опрос; Устный опрос;</w:t>
            </w:r>
          </w:p>
        </w:tc>
      </w:tr>
      <w:tr w:rsidR="009C2586" w:rsidRPr="0034695E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Pr="0034695E" w:rsidRDefault="000F60BA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34695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31.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Pr="00F56D43" w:rsidRDefault="000F60BA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F5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.Ю.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5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Драгунский. «Что любит Мишка».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Pr="0034695E" w:rsidRDefault="000F60BA">
            <w:pPr>
              <w:autoSpaceDE w:val="0"/>
              <w:autoSpaceDN w:val="0"/>
              <w:spacing w:before="98" w:after="0" w:line="230" w:lineRule="auto"/>
              <w:ind w:left="74"/>
              <w:rPr>
                <w:lang w:val="ru-RU"/>
              </w:rPr>
            </w:pPr>
            <w:r w:rsidRPr="0034695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Pr="0034695E" w:rsidRDefault="009C2586">
            <w:pPr>
              <w:rPr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Pr="0034695E" w:rsidRDefault="009C2586">
            <w:pPr>
              <w:rPr>
                <w:lang w:val="ru-RU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Pr="0034695E" w:rsidRDefault="009C2586">
            <w:pPr>
              <w:rPr>
                <w:lang w:val="ru-RU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Pr="0034695E" w:rsidRDefault="000F60BA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34695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Устный опрос;</w:t>
            </w:r>
          </w:p>
        </w:tc>
      </w:tr>
      <w:tr w:rsidR="009C2586" w:rsidRPr="00F56D43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Pr="0034695E" w:rsidRDefault="000F60BA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34695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32.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Pr="00F56D43" w:rsidRDefault="000F60BA">
            <w:pPr>
              <w:autoSpaceDE w:val="0"/>
              <w:autoSpaceDN w:val="0"/>
              <w:spacing w:before="98" w:after="0"/>
              <w:ind w:left="72" w:right="288"/>
              <w:rPr>
                <w:lang w:val="ru-RU"/>
              </w:rPr>
            </w:pPr>
            <w:r w:rsidRPr="00F5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В.В.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F5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Голявкин</w:t>
            </w:r>
            <w:proofErr w:type="spellEnd"/>
            <w:r w:rsidRPr="00F5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. «Никакой горчицы я не </w:t>
            </w:r>
            <w:r w:rsidRPr="00F56D43">
              <w:rPr>
                <w:lang w:val="ru-RU"/>
              </w:rPr>
              <w:br/>
            </w:r>
            <w:r w:rsidRPr="00F5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ел».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5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Проверим и оценим свои достижения.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Default="000F60B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Default="009C258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Default="009C2586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Default="009C2586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Pr="00F56D43" w:rsidRDefault="000F60BA">
            <w:pPr>
              <w:autoSpaceDE w:val="0"/>
              <w:autoSpaceDN w:val="0"/>
              <w:spacing w:before="98" w:after="0" w:line="281" w:lineRule="auto"/>
              <w:ind w:left="72"/>
              <w:rPr>
                <w:lang w:val="ru-RU"/>
              </w:rPr>
            </w:pPr>
            <w:r w:rsidRPr="00F5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F56D43">
              <w:rPr>
                <w:lang w:val="ru-RU"/>
              </w:rPr>
              <w:br/>
            </w:r>
            <w:proofErr w:type="spellStart"/>
            <w:r w:rsidRPr="00F5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</w:t>
            </w:r>
            <w:proofErr w:type="gramStart"/>
            <w:r w:rsidRPr="00F5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«О</w:t>
            </w:r>
            <w:proofErr w:type="gramEnd"/>
            <w:r w:rsidRPr="00F5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ценочного</w:t>
            </w:r>
            <w:proofErr w:type="spellEnd"/>
            <w:r w:rsidRPr="00F5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56D43">
              <w:rPr>
                <w:lang w:val="ru-RU"/>
              </w:rPr>
              <w:br/>
            </w:r>
            <w:r w:rsidRPr="00F5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листа»; </w:t>
            </w:r>
            <w:r w:rsidRPr="00F56D43">
              <w:rPr>
                <w:lang w:val="ru-RU"/>
              </w:rPr>
              <w:br/>
            </w:r>
            <w:r w:rsidRPr="00F5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Устный опрос;</w:t>
            </w:r>
          </w:p>
        </w:tc>
      </w:tr>
      <w:tr w:rsidR="009C2586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Default="000F60B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Pr="00F56D43" w:rsidRDefault="000F60BA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F5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Б.С.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5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Житкова «Как я ловил человечков»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Default="000F60B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Default="009C258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Default="009C2586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Default="009C2586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Default="000F60B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C2586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Default="000F60B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Pr="00F56D43" w:rsidRDefault="000F60BA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F5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Б.С.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5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Житкова «Как я ловил человечков»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Default="000F60B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Default="009C258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Default="009C2586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Default="009C2586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Default="000F60B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C2586">
        <w:trPr>
          <w:trHeight w:hRule="exact" w:val="11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Default="000F60B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35.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Pr="00F56D43" w:rsidRDefault="000F60BA">
            <w:pPr>
              <w:autoSpaceDE w:val="0"/>
              <w:autoSpaceDN w:val="0"/>
              <w:spacing w:before="100" w:after="0" w:line="230" w:lineRule="auto"/>
              <w:ind w:left="72"/>
              <w:rPr>
                <w:lang w:val="ru-RU"/>
              </w:rPr>
            </w:pPr>
            <w:r w:rsidRPr="00F5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К.Г.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5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Паустовский.</w:t>
            </w:r>
          </w:p>
          <w:p w:rsidR="009C2586" w:rsidRPr="00F56D43" w:rsidRDefault="000F60BA">
            <w:pPr>
              <w:autoSpaceDE w:val="0"/>
              <w:autoSpaceDN w:val="0"/>
              <w:spacing w:before="70" w:after="0" w:line="262" w:lineRule="auto"/>
              <w:ind w:left="72" w:right="720"/>
              <w:rPr>
                <w:lang w:val="ru-RU"/>
              </w:rPr>
            </w:pPr>
            <w:r w:rsidRPr="00F5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«Корзина с еловыми шишками»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Default="000F60BA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Default="009C258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Default="009C2586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Default="009C2586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Default="000F60B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C2586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Default="000F60B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36.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Pr="00F56D43" w:rsidRDefault="000F60BA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proofErr w:type="spellStart"/>
            <w:r w:rsidRPr="00F5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К.Г.Паустовский</w:t>
            </w:r>
            <w:proofErr w:type="spellEnd"/>
            <w:r w:rsidRPr="00F5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  <w:p w:rsidR="009C2586" w:rsidRPr="00F56D43" w:rsidRDefault="000F60BA">
            <w:pPr>
              <w:autoSpaceDE w:val="0"/>
              <w:autoSpaceDN w:val="0"/>
              <w:spacing w:before="70" w:after="0" w:line="262" w:lineRule="auto"/>
              <w:ind w:left="72" w:right="720"/>
              <w:rPr>
                <w:lang w:val="ru-RU"/>
              </w:rPr>
            </w:pPr>
            <w:r w:rsidRPr="00F5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«Корзина с еловыми шишками»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Default="000F60B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Default="009C258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Default="009C2586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Default="009C2586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Default="000F60B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C2586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Default="000F60B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37.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Pr="00F56D43" w:rsidRDefault="000F60BA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F5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К.Г.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5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Паустовский.</w:t>
            </w:r>
          </w:p>
          <w:p w:rsidR="009C2586" w:rsidRPr="00F56D43" w:rsidRDefault="000F60BA">
            <w:pPr>
              <w:autoSpaceDE w:val="0"/>
              <w:autoSpaceDN w:val="0"/>
              <w:spacing w:before="70" w:after="0" w:line="262" w:lineRule="auto"/>
              <w:ind w:left="72" w:right="720"/>
              <w:rPr>
                <w:lang w:val="ru-RU"/>
              </w:rPr>
            </w:pPr>
            <w:r w:rsidRPr="00F5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«Корзина с еловыми шишками»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Default="000F60B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Default="009C258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Default="009C2586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Default="009C2586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Default="000F60B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C2586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Default="000F60B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38.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Default="000F60B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М.М.Зощенко. «Ёлка»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Default="000F60B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Default="009C258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Default="009C2586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Default="009C2586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Default="000F60BA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 Устный опрос;</w:t>
            </w:r>
          </w:p>
        </w:tc>
      </w:tr>
    </w:tbl>
    <w:p w:rsidR="009C2586" w:rsidRDefault="009C2586">
      <w:pPr>
        <w:autoSpaceDE w:val="0"/>
        <w:autoSpaceDN w:val="0"/>
        <w:spacing w:after="0" w:line="14" w:lineRule="exact"/>
      </w:pPr>
    </w:p>
    <w:p w:rsidR="009C2586" w:rsidRDefault="009C2586">
      <w:pPr>
        <w:sectPr w:rsidR="009C2586">
          <w:pgSz w:w="11900" w:h="16840"/>
          <w:pgMar w:top="284" w:right="650" w:bottom="57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9C2586" w:rsidRDefault="009C2586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2964"/>
        <w:gridCol w:w="734"/>
        <w:gridCol w:w="1620"/>
        <w:gridCol w:w="1668"/>
        <w:gridCol w:w="1164"/>
        <w:gridCol w:w="1826"/>
      </w:tblGrid>
      <w:tr w:rsidR="009C2586" w:rsidRPr="00F56D43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Default="000F60B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39.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Pr="00F56D43" w:rsidRDefault="000F60BA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F5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Проверим и оценим свои достижения.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Default="000F60B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Default="009C258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Default="009C2586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Default="009C2586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Pr="00F56D43" w:rsidRDefault="000F60BA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F5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F56D43">
              <w:rPr>
                <w:lang w:val="ru-RU"/>
              </w:rPr>
              <w:br/>
            </w:r>
            <w:proofErr w:type="spellStart"/>
            <w:r w:rsidRPr="00F5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</w:t>
            </w:r>
            <w:proofErr w:type="gramStart"/>
            <w:r w:rsidRPr="00F5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«О</w:t>
            </w:r>
            <w:proofErr w:type="gramEnd"/>
            <w:r w:rsidRPr="00F5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ценочного</w:t>
            </w:r>
            <w:proofErr w:type="spellEnd"/>
            <w:r w:rsidRPr="00F5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56D43">
              <w:rPr>
                <w:lang w:val="ru-RU"/>
              </w:rPr>
              <w:br/>
            </w:r>
            <w:r w:rsidRPr="00F5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9C2586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Default="000F60B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40.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Pr="00F56D43" w:rsidRDefault="000F60BA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F5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.В. Я. Брюсов «Опять сон»,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5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«Детская»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Default="000F60B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Default="009C258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Default="009C2586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Default="009C2586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Default="000F60B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C2586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Default="000F60B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41.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Pr="00F56D43" w:rsidRDefault="000F60BA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F5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.С. А. Есенин «Бабушкины сказки»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Default="000F60B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Default="009C258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Default="009C2586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Default="009C2586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Default="000F60B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C2586" w:rsidRPr="00F56D43">
        <w:trPr>
          <w:trHeight w:hRule="exact" w:val="183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Default="000F60B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42.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Pr="00F56D43" w:rsidRDefault="000F60BA">
            <w:pPr>
              <w:autoSpaceDE w:val="0"/>
              <w:autoSpaceDN w:val="0"/>
              <w:spacing w:before="100" w:after="0" w:line="281" w:lineRule="auto"/>
              <w:ind w:left="72" w:right="144"/>
              <w:rPr>
                <w:lang w:val="ru-RU"/>
              </w:rPr>
            </w:pPr>
            <w:r w:rsidRPr="00F5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 М. И. Цветаева «Бежит тропинка с бугорка…»</w:t>
            </w:r>
            <w:proofErr w:type="gramStart"/>
            <w:r w:rsidRPr="00F5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,</w:t>
            </w:r>
            <w:proofErr w:type="gramEnd"/>
            <w:r w:rsidRPr="00F5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«Наши царства»</w:t>
            </w:r>
            <w:r w:rsidRPr="00F56D43">
              <w:rPr>
                <w:lang w:val="ru-RU"/>
              </w:rPr>
              <w:br/>
            </w:r>
            <w:r w:rsidRPr="00F5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.Проверим и оценим свои достижения.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Default="000F60BA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Default="009C258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Default="009C2586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Default="009C2586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Pr="00F56D43" w:rsidRDefault="000F60BA">
            <w:pPr>
              <w:autoSpaceDE w:val="0"/>
              <w:autoSpaceDN w:val="0"/>
              <w:spacing w:before="100" w:after="0" w:line="281" w:lineRule="auto"/>
              <w:ind w:left="72"/>
              <w:rPr>
                <w:lang w:val="ru-RU"/>
              </w:rPr>
            </w:pPr>
            <w:r w:rsidRPr="00F5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F56D43">
              <w:rPr>
                <w:lang w:val="ru-RU"/>
              </w:rPr>
              <w:br/>
            </w:r>
            <w:proofErr w:type="spellStart"/>
            <w:r w:rsidRPr="00F5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</w:t>
            </w:r>
            <w:proofErr w:type="gramStart"/>
            <w:r w:rsidRPr="00F5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«О</w:t>
            </w:r>
            <w:proofErr w:type="gramEnd"/>
            <w:r w:rsidRPr="00F5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ценочного</w:t>
            </w:r>
            <w:proofErr w:type="spellEnd"/>
            <w:r w:rsidRPr="00F5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56D43">
              <w:rPr>
                <w:lang w:val="ru-RU"/>
              </w:rPr>
              <w:br/>
            </w:r>
            <w:r w:rsidRPr="00F5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листа»; </w:t>
            </w:r>
            <w:r w:rsidRPr="00F56D43">
              <w:rPr>
                <w:lang w:val="ru-RU"/>
              </w:rPr>
              <w:br/>
            </w:r>
            <w:r w:rsidRPr="00F5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Устный опрос;</w:t>
            </w:r>
          </w:p>
        </w:tc>
      </w:tr>
      <w:tr w:rsidR="009C2586" w:rsidTr="000F60BA">
        <w:trPr>
          <w:trHeight w:hRule="exact" w:val="96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Default="000F60B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43.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Pr="00F56D43" w:rsidRDefault="000F60BA">
            <w:pPr>
              <w:autoSpaceDE w:val="0"/>
              <w:autoSpaceDN w:val="0"/>
              <w:spacing w:before="98" w:after="0" w:line="262" w:lineRule="auto"/>
              <w:ind w:left="72" w:right="720"/>
              <w:rPr>
                <w:lang w:val="ru-RU"/>
              </w:rPr>
            </w:pPr>
            <w:r w:rsidRPr="00F5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Д.Н.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F5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Мамин-Сибиряк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5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«Приёмыш».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Default="000F60B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Default="009C258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Default="009C2586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Default="009C2586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Default="000F60B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C2586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Default="000F60B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44.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Pr="00F56D43" w:rsidRDefault="000F60BA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F5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Д.Н.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F5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Мамин-Сибиряк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5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«Приёмыш».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Default="000F60B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Default="009C258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Default="009C2586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Default="009C2586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Default="000F60B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C2586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Default="000F60B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45.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Pr="00F56D43" w:rsidRDefault="000F60BA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F5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.А.И.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5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Куприн. «Барбос и </w:t>
            </w:r>
            <w:proofErr w:type="spellStart"/>
            <w:r w:rsidRPr="00F5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Жулька</w:t>
            </w:r>
            <w:proofErr w:type="spellEnd"/>
            <w:r w:rsidRPr="00F5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».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Default="000F60B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Default="009C258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Default="009C2586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Default="009C2586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Default="000F60B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C2586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Default="000F60B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46.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Default="000F60BA">
            <w:pPr>
              <w:autoSpaceDE w:val="0"/>
              <w:autoSpaceDN w:val="0"/>
              <w:spacing w:before="98" w:after="0" w:line="262" w:lineRule="auto"/>
              <w:ind w:left="72" w:right="129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М.М.Пришвин.«Выскочка».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Default="000F60B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Default="009C258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Default="009C2586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Default="009C2586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Default="000F60B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C2586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Default="000F60B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47.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Default="000F60B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Е.И.Чарушин. «Кабан»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Default="000F60B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Default="009C258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Default="009C2586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Default="009C2586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Default="000F60B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C2586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Default="000F60B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48.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Pr="00F56D43" w:rsidRDefault="000F60BA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F5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В.П.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5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Астафьев.</w:t>
            </w:r>
          </w:p>
          <w:p w:rsidR="009C2586" w:rsidRPr="00F56D43" w:rsidRDefault="000F60BA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F5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</w:t>
            </w:r>
            <w:proofErr w:type="spellStart"/>
            <w:r w:rsidRPr="00F5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Стрижонок</w:t>
            </w:r>
            <w:proofErr w:type="spellEnd"/>
            <w:r w:rsidRPr="00F5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Скрип».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Default="000F60B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Default="009C258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Default="009C2586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Default="009C2586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Default="000F60B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C2586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Default="000F60B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49.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Pr="00F56D43" w:rsidRDefault="000F60BA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F5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В.П.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5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Астафьев.</w:t>
            </w:r>
          </w:p>
          <w:p w:rsidR="009C2586" w:rsidRPr="00F56D43" w:rsidRDefault="000F60BA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F5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</w:t>
            </w:r>
            <w:proofErr w:type="spellStart"/>
            <w:r w:rsidRPr="00F5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Стрижонок</w:t>
            </w:r>
            <w:proofErr w:type="spellEnd"/>
            <w:r w:rsidRPr="00F5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Скрип».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Default="000F60B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Default="009C258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Default="009C2586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Default="009C2586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Default="000F60B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C2586" w:rsidRPr="00F56D43">
        <w:trPr>
          <w:trHeight w:hRule="exact" w:val="1502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Default="000F60B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50.</w:t>
            </w:r>
          </w:p>
        </w:tc>
        <w:tc>
          <w:tcPr>
            <w:tcW w:w="29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Pr="00F56D43" w:rsidRDefault="000F60BA">
            <w:pPr>
              <w:autoSpaceDE w:val="0"/>
              <w:autoSpaceDN w:val="0"/>
              <w:spacing w:before="100" w:after="0" w:line="271" w:lineRule="auto"/>
              <w:ind w:left="72" w:right="288"/>
              <w:rPr>
                <w:lang w:val="ru-RU"/>
              </w:rPr>
            </w:pPr>
            <w:r w:rsidRPr="00F5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Проект «Природа и </w:t>
            </w:r>
            <w:r w:rsidRPr="00F56D43">
              <w:rPr>
                <w:lang w:val="ru-RU"/>
              </w:rPr>
              <w:br/>
            </w:r>
            <w:r w:rsidRPr="00F5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мы».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5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Проверим и оценим свои достижения.</w:t>
            </w:r>
          </w:p>
        </w:tc>
        <w:tc>
          <w:tcPr>
            <w:tcW w:w="7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Default="000F60BA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Default="009C2586"/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Default="009C2586"/>
        </w:tc>
        <w:tc>
          <w:tcPr>
            <w:tcW w:w="11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Default="009C2586"/>
        </w:tc>
        <w:tc>
          <w:tcPr>
            <w:tcW w:w="182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Pr="00F56D43" w:rsidRDefault="000F60BA">
            <w:pPr>
              <w:autoSpaceDE w:val="0"/>
              <w:autoSpaceDN w:val="0"/>
              <w:spacing w:before="100" w:after="0"/>
              <w:ind w:left="72"/>
              <w:rPr>
                <w:lang w:val="ru-RU"/>
              </w:rPr>
            </w:pPr>
            <w:r w:rsidRPr="00F5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F56D43">
              <w:rPr>
                <w:lang w:val="ru-RU"/>
              </w:rPr>
              <w:br/>
            </w:r>
            <w:proofErr w:type="spellStart"/>
            <w:r w:rsidRPr="00F5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</w:t>
            </w:r>
            <w:proofErr w:type="gramStart"/>
            <w:r w:rsidRPr="00F5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«О</w:t>
            </w:r>
            <w:proofErr w:type="gramEnd"/>
            <w:r w:rsidRPr="00F5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ценочного</w:t>
            </w:r>
            <w:proofErr w:type="spellEnd"/>
            <w:r w:rsidRPr="00F5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56D43">
              <w:rPr>
                <w:lang w:val="ru-RU"/>
              </w:rPr>
              <w:br/>
            </w:r>
            <w:r w:rsidRPr="00F5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9C2586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Default="000F60B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51.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Pr="00F56D43" w:rsidRDefault="000F60BA">
            <w:pPr>
              <w:autoSpaceDE w:val="0"/>
              <w:autoSpaceDN w:val="0"/>
              <w:spacing w:before="98" w:after="0" w:line="271" w:lineRule="auto"/>
              <w:ind w:left="72" w:right="432"/>
              <w:rPr>
                <w:lang w:val="ru-RU"/>
              </w:rPr>
            </w:pPr>
            <w:r w:rsidRPr="00F5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С. А. Клычков «Весна в лесу»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5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Б.Л. Пастернак</w:t>
            </w:r>
            <w:r w:rsidRPr="00F56D43">
              <w:rPr>
                <w:lang w:val="ru-RU"/>
              </w:rPr>
              <w:br/>
            </w:r>
            <w:r w:rsidRPr="00F5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«Золотая осень».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Default="000F60B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Default="009C258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Default="009C2586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Default="009C2586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Default="000F60B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C2586" w:rsidTr="000F60BA">
        <w:trPr>
          <w:trHeight w:hRule="exact" w:val="106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Default="000F60B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52.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Pr="00F56D43" w:rsidRDefault="000F60BA" w:rsidP="000F60BA">
            <w:pPr>
              <w:autoSpaceDE w:val="0"/>
              <w:autoSpaceDN w:val="0"/>
              <w:spacing w:before="98" w:after="0" w:line="262" w:lineRule="auto"/>
              <w:ind w:right="144"/>
              <w:rPr>
                <w:lang w:val="ru-RU"/>
              </w:rPr>
            </w:pPr>
            <w:r w:rsidRPr="00F5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Д. Б. </w:t>
            </w:r>
            <w:proofErr w:type="spellStart"/>
            <w:r w:rsidRPr="00F5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Кедрин</w:t>
            </w:r>
            <w:proofErr w:type="spellEnd"/>
            <w:r w:rsidRPr="00F5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«Бабье </w:t>
            </w:r>
            <w:proofErr w:type="spellStart"/>
            <w:r w:rsidRPr="00F5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лето</w:t>
            </w:r>
            <w:proofErr w:type="gramStart"/>
            <w:r w:rsidRPr="00F5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»Н</w:t>
            </w:r>
            <w:proofErr w:type="spellEnd"/>
            <w:proofErr w:type="gramEnd"/>
            <w:r w:rsidRPr="00F5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 М. Рубцов «Сентябрь»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Default="000F60B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Default="009C258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Default="009C2586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Default="009C2586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Default="000F60B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C2586">
        <w:trPr>
          <w:trHeight w:hRule="exact" w:val="114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Default="000F60B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53.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Pr="00F56D43" w:rsidRDefault="000F60BA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F5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Мотивы народного </w:t>
            </w:r>
            <w:r w:rsidRPr="00F56D43">
              <w:rPr>
                <w:lang w:val="ru-RU"/>
              </w:rPr>
              <w:br/>
            </w:r>
            <w:r w:rsidRPr="00F5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творчества С. А. Есенина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5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«Лебедушка»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Default="000F60B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Default="009C258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Default="009C2586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Default="009C2586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Default="000F60B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9C2586" w:rsidRDefault="009C2586">
      <w:pPr>
        <w:autoSpaceDE w:val="0"/>
        <w:autoSpaceDN w:val="0"/>
        <w:spacing w:after="0" w:line="14" w:lineRule="exact"/>
      </w:pPr>
    </w:p>
    <w:p w:rsidR="009C2586" w:rsidRDefault="009C2586">
      <w:pPr>
        <w:sectPr w:rsidR="009C2586">
          <w:pgSz w:w="11900" w:h="16840"/>
          <w:pgMar w:top="284" w:right="650" w:bottom="57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9C2586" w:rsidRDefault="009C2586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2964"/>
        <w:gridCol w:w="734"/>
        <w:gridCol w:w="1620"/>
        <w:gridCol w:w="1668"/>
        <w:gridCol w:w="1164"/>
        <w:gridCol w:w="1826"/>
      </w:tblGrid>
      <w:tr w:rsidR="009C2586" w:rsidRPr="00F56D43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Default="000F60B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54.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Pr="00F56D43" w:rsidRDefault="000F60BA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F5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Проверим и оценим свои достижения.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Default="000F60B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Default="009C258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Default="009C2586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Default="009C2586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Pr="00F56D43" w:rsidRDefault="000F60BA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F5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F56D43">
              <w:rPr>
                <w:lang w:val="ru-RU"/>
              </w:rPr>
              <w:br/>
            </w:r>
            <w:proofErr w:type="spellStart"/>
            <w:r w:rsidRPr="00F5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</w:t>
            </w:r>
            <w:proofErr w:type="gramStart"/>
            <w:r w:rsidRPr="00F5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«О</w:t>
            </w:r>
            <w:proofErr w:type="gramEnd"/>
            <w:r w:rsidRPr="00F5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ценочного</w:t>
            </w:r>
            <w:proofErr w:type="spellEnd"/>
            <w:r w:rsidRPr="00F5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56D43">
              <w:rPr>
                <w:lang w:val="ru-RU"/>
              </w:rPr>
              <w:br/>
            </w:r>
            <w:r w:rsidRPr="00F5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9C2586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Default="000F60B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55.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Default="000F60B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И. С. Никитин «Русь»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Default="000F60B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Default="009C258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Default="009C2586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Default="009C2586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Default="000F60B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C2586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Default="000F60B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56.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Pr="000F60BA" w:rsidRDefault="000F60BA">
            <w:pPr>
              <w:autoSpaceDE w:val="0"/>
              <w:autoSpaceDN w:val="0"/>
              <w:spacing w:before="98" w:after="0"/>
              <w:ind w:left="72" w:right="288"/>
              <w:rPr>
                <w:lang w:val="ru-RU"/>
              </w:rPr>
            </w:pPr>
            <w:r w:rsidRPr="00F5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С. Д. Дрожжина</w:t>
            </w:r>
            <w:r w:rsidRPr="00F56D43">
              <w:rPr>
                <w:lang w:val="ru-RU"/>
              </w:rPr>
              <w:br/>
            </w:r>
            <w:r w:rsidRPr="00F5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«Родине»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5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А. В. </w:t>
            </w:r>
            <w:proofErr w:type="spellStart"/>
            <w:r w:rsidRPr="00F5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Жигулин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5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«О, Родина! </w:t>
            </w:r>
            <w:r w:rsidRPr="000F60B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 неярком блеске…»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Default="000F60B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Default="009C258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Default="009C2586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Default="009C2586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Default="000F60B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C2586" w:rsidRPr="00F56D43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Default="000F60B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57.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Pr="00F56D43" w:rsidRDefault="000F60BA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F5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Проект «Они защищали Родину»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5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Проверим и </w:t>
            </w:r>
            <w:r w:rsidRPr="00F56D43">
              <w:rPr>
                <w:lang w:val="ru-RU"/>
              </w:rPr>
              <w:br/>
            </w:r>
            <w:r w:rsidRPr="00F5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оценим свои достижения.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Default="000F60B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Default="009C258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Default="009C2586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Default="009C2586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Pr="00F56D43" w:rsidRDefault="000F60BA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F5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F56D43">
              <w:rPr>
                <w:lang w:val="ru-RU"/>
              </w:rPr>
              <w:br/>
            </w:r>
            <w:proofErr w:type="spellStart"/>
            <w:r w:rsidRPr="00F5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</w:t>
            </w:r>
            <w:proofErr w:type="gramStart"/>
            <w:r w:rsidRPr="00F5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«О</w:t>
            </w:r>
            <w:proofErr w:type="gramEnd"/>
            <w:r w:rsidRPr="00F5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ценочного</w:t>
            </w:r>
            <w:proofErr w:type="spellEnd"/>
            <w:r w:rsidRPr="00F5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56D43">
              <w:rPr>
                <w:lang w:val="ru-RU"/>
              </w:rPr>
              <w:br/>
            </w:r>
            <w:r w:rsidRPr="00F5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9C2586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Default="000F60B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58.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Pr="00F56D43" w:rsidRDefault="000F60BA">
            <w:pPr>
              <w:autoSpaceDE w:val="0"/>
              <w:autoSpaceDN w:val="0"/>
              <w:spacing w:before="98" w:after="0" w:line="271" w:lineRule="auto"/>
              <w:ind w:left="72" w:right="1152"/>
              <w:rPr>
                <w:lang w:val="ru-RU"/>
              </w:rPr>
            </w:pPr>
            <w:r w:rsidRPr="00F5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Е. С. Велтистов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5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«Приключения Электроника»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Default="000F60B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Default="009C258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Default="009C2586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Default="009C2586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Default="000F60B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C2586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Default="000F60B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59.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Default="000F60BA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Кира Булычев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«Путешествие Алисы».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Default="000F60B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Default="009C258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Default="009C2586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Default="009C2586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Default="000F60B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C2586" w:rsidRPr="00F56D43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Default="000F60B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60.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Pr="00F56D43" w:rsidRDefault="000F60BA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F5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Проверим и оценим свои д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</w:t>
            </w:r>
            <w:r w:rsidRPr="00F5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стижения.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Default="000F60B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Default="009C258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Default="009C2586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Default="009C2586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Pr="00F56D43" w:rsidRDefault="000F60BA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F5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F56D43">
              <w:rPr>
                <w:lang w:val="ru-RU"/>
              </w:rPr>
              <w:br/>
            </w:r>
            <w:proofErr w:type="spellStart"/>
            <w:r w:rsidRPr="00F5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</w:t>
            </w:r>
            <w:proofErr w:type="gramStart"/>
            <w:r w:rsidRPr="00F5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«О</w:t>
            </w:r>
            <w:proofErr w:type="gramEnd"/>
            <w:r w:rsidRPr="00F5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ценочного</w:t>
            </w:r>
            <w:proofErr w:type="spellEnd"/>
            <w:r w:rsidRPr="00F5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56D43">
              <w:rPr>
                <w:lang w:val="ru-RU"/>
              </w:rPr>
              <w:br/>
            </w:r>
            <w:r w:rsidRPr="00F5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9C2586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Default="000F60B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61.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Default="000F60BA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Д.Свифт «Путешествие Гулливера»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Default="000F60B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Default="009C258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Default="009C2586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Default="009C2586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Default="000F60B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C2586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Default="000F60B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62.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Default="000F60B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Г.Х.Андерсен "Русалочка"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Default="000F60B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Default="009C258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Default="009C2586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Default="009C2586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Default="000F60B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C2586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Default="000F60B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63.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Default="000F60B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Г.Х.Андерсен "Русалочка"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Default="000F60B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Default="009C258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Default="009C2586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Default="009C2586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Default="000F60B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C2586">
        <w:trPr>
          <w:trHeight w:hRule="exact" w:val="11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Default="000F60B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64.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Default="000F60BA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Г.Х.Андерсен "Русалочка"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Default="000F60BA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Default="009C258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Default="009C2586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Default="009C2586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Default="000F60BA">
            <w:pPr>
              <w:autoSpaceDE w:val="0"/>
              <w:autoSpaceDN w:val="0"/>
              <w:spacing w:before="100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контроль;</w:t>
            </w:r>
          </w:p>
        </w:tc>
      </w:tr>
      <w:tr w:rsidR="009C2586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Default="000F60B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65.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Pr="00F56D43" w:rsidRDefault="000F60BA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F5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М. Твен «Приключения Тома </w:t>
            </w:r>
            <w:proofErr w:type="spellStart"/>
            <w:r w:rsidRPr="00F5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Сойера</w:t>
            </w:r>
            <w:proofErr w:type="spellEnd"/>
            <w:r w:rsidRPr="00F5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».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Default="000F60B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Default="009C258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Default="009C2586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Default="009C2586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Default="000F60B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C2586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Default="000F60B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66.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Default="000F60B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С.Лагерлёф "Святая ночь"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Default="000F60B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Default="009C258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Default="009C2586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Default="009C2586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Default="000F60B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C2586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Default="000F60B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67.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Default="000F60BA">
            <w:pPr>
              <w:autoSpaceDE w:val="0"/>
              <w:autoSpaceDN w:val="0"/>
              <w:spacing w:before="98" w:after="0" w:line="271" w:lineRule="auto"/>
              <w:ind w:left="72"/>
            </w:pPr>
            <w:r w:rsidRPr="00F5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С.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F5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Лагерлёф</w:t>
            </w:r>
            <w:proofErr w:type="spellEnd"/>
            <w:r w:rsidRPr="00F5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. «В Назарете. Святое семейство.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Иисус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Иуда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Default="000F60B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Default="009C258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Default="009C2586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Default="009C2586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Default="000F60B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C2586" w:rsidRPr="00F56D43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Default="000F60B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68.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Pr="00F56D43" w:rsidRDefault="000F60BA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 w:rsidRPr="00F5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Проект «В стране </w:t>
            </w:r>
            <w:r w:rsidRPr="00F56D43">
              <w:rPr>
                <w:lang w:val="ru-RU"/>
              </w:rPr>
              <w:br/>
            </w:r>
            <w:r w:rsidRPr="00F5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литературных </w:t>
            </w:r>
            <w:r w:rsidRPr="00F56D43">
              <w:rPr>
                <w:lang w:val="ru-RU"/>
              </w:rPr>
              <w:br/>
            </w:r>
            <w:proofErr w:type="spellStart"/>
            <w:r w:rsidRPr="00F5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героев»</w:t>
            </w:r>
            <w:proofErr w:type="gramStart"/>
            <w:r w:rsidRPr="00F5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F5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роверим</w:t>
            </w:r>
            <w:proofErr w:type="spellEnd"/>
            <w:r w:rsidRPr="00F5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F56D43">
              <w:rPr>
                <w:lang w:val="ru-RU"/>
              </w:rPr>
              <w:br/>
            </w:r>
            <w:r w:rsidRPr="00F5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оценим свои достижения.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Default="000F60B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Default="009C258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Default="009C2586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Default="009C2586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Pr="00F56D43" w:rsidRDefault="000F60BA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F5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F56D43">
              <w:rPr>
                <w:lang w:val="ru-RU"/>
              </w:rPr>
              <w:br/>
            </w:r>
            <w:proofErr w:type="spellStart"/>
            <w:r w:rsidRPr="00F5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</w:t>
            </w:r>
            <w:proofErr w:type="gramStart"/>
            <w:r w:rsidRPr="00F5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«О</w:t>
            </w:r>
            <w:proofErr w:type="gramEnd"/>
            <w:r w:rsidRPr="00F5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ценочного</w:t>
            </w:r>
            <w:proofErr w:type="spellEnd"/>
            <w:r w:rsidRPr="00F5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56D43">
              <w:rPr>
                <w:lang w:val="ru-RU"/>
              </w:rPr>
              <w:br/>
            </w:r>
            <w:r w:rsidRPr="00F5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</w:tbl>
    <w:p w:rsidR="009C2586" w:rsidRPr="00F56D43" w:rsidRDefault="009C2586">
      <w:pPr>
        <w:autoSpaceDE w:val="0"/>
        <w:autoSpaceDN w:val="0"/>
        <w:spacing w:after="0" w:line="14" w:lineRule="exact"/>
        <w:rPr>
          <w:lang w:val="ru-RU"/>
        </w:rPr>
      </w:pPr>
    </w:p>
    <w:p w:rsidR="009C2586" w:rsidRPr="00F56D43" w:rsidRDefault="009C2586">
      <w:pPr>
        <w:rPr>
          <w:lang w:val="ru-RU"/>
        </w:rPr>
        <w:sectPr w:rsidR="009C2586" w:rsidRPr="00F56D43">
          <w:pgSz w:w="11900" w:h="16840"/>
          <w:pgMar w:top="284" w:right="650" w:bottom="40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9C2586" w:rsidRPr="00F56D43" w:rsidRDefault="009C2586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540"/>
        <w:gridCol w:w="734"/>
        <w:gridCol w:w="1620"/>
        <w:gridCol w:w="4658"/>
      </w:tblGrid>
      <w:tr w:rsidR="009C2586">
        <w:trPr>
          <w:trHeight w:hRule="exact" w:val="810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Pr="00F56D43" w:rsidRDefault="000F60BA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F56D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Pr="000F60BA" w:rsidRDefault="000F60BA">
            <w:pPr>
              <w:autoSpaceDE w:val="0"/>
              <w:autoSpaceDN w:val="0"/>
              <w:spacing w:before="98" w:after="0" w:line="230" w:lineRule="auto"/>
              <w:ind w:left="7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Default="000F60B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4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586" w:rsidRDefault="000F60B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</w:tr>
    </w:tbl>
    <w:p w:rsidR="009C2586" w:rsidRDefault="009C2586">
      <w:pPr>
        <w:autoSpaceDE w:val="0"/>
        <w:autoSpaceDN w:val="0"/>
        <w:spacing w:after="0" w:line="14" w:lineRule="exact"/>
      </w:pPr>
    </w:p>
    <w:p w:rsidR="009C2586" w:rsidRDefault="009C2586">
      <w:pPr>
        <w:sectPr w:rsidR="009C2586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9C2586" w:rsidRDefault="009C2586">
      <w:pPr>
        <w:autoSpaceDE w:val="0"/>
        <w:autoSpaceDN w:val="0"/>
        <w:spacing w:after="78" w:line="220" w:lineRule="exact"/>
      </w:pPr>
    </w:p>
    <w:p w:rsidR="009C2586" w:rsidRDefault="000F60BA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:rsidR="009C2586" w:rsidRDefault="000F60BA">
      <w:pPr>
        <w:autoSpaceDE w:val="0"/>
        <w:autoSpaceDN w:val="0"/>
        <w:spacing w:before="346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ОБЯЗАТЕЛЬНЫЕ УЧЕБНЫЕ МАТЕРИАЛЫ ДЛЯ УЧЕНИКА</w:t>
      </w:r>
    </w:p>
    <w:p w:rsidR="009C2586" w:rsidRPr="00F56D43" w:rsidRDefault="000F60BA">
      <w:pPr>
        <w:autoSpaceDE w:val="0"/>
        <w:autoSpaceDN w:val="0"/>
        <w:spacing w:before="166" w:after="0" w:line="271" w:lineRule="auto"/>
        <w:ind w:right="864"/>
        <w:rPr>
          <w:lang w:val="ru-RU"/>
        </w:rPr>
      </w:pPr>
      <w:r w:rsidRPr="00F56D43">
        <w:rPr>
          <w:rFonts w:ascii="Times New Roman" w:eastAsia="Times New Roman" w:hAnsi="Times New Roman"/>
          <w:color w:val="000000"/>
          <w:sz w:val="24"/>
          <w:lang w:val="ru-RU"/>
        </w:rPr>
        <w:t xml:space="preserve">Климанова Л.Ф., Горецкий В.Г., Голованова М.В. и другие, Литературное чтение (в 2 частях). Учебник. 4 класс. Акционерное общество «Издательство «Просвещение»; </w:t>
      </w:r>
      <w:r w:rsidRPr="00F56D43">
        <w:rPr>
          <w:lang w:val="ru-RU"/>
        </w:rPr>
        <w:br/>
      </w:r>
      <w:r w:rsidRPr="00F56D43">
        <w:rPr>
          <w:rFonts w:ascii="Times New Roman" w:eastAsia="Times New Roman" w:hAnsi="Times New Roman"/>
          <w:color w:val="000000"/>
          <w:sz w:val="24"/>
          <w:lang w:val="ru-RU"/>
        </w:rPr>
        <w:t>Введите свой вариант:</w:t>
      </w:r>
    </w:p>
    <w:p w:rsidR="009C2586" w:rsidRPr="00F56D43" w:rsidRDefault="000F60BA">
      <w:pPr>
        <w:autoSpaceDE w:val="0"/>
        <w:autoSpaceDN w:val="0"/>
        <w:spacing w:before="262" w:after="0" w:line="230" w:lineRule="auto"/>
        <w:rPr>
          <w:lang w:val="ru-RU"/>
        </w:rPr>
      </w:pPr>
      <w:r w:rsidRPr="00F56D43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9C2586" w:rsidRPr="00F56D43" w:rsidRDefault="000F60BA">
      <w:pPr>
        <w:autoSpaceDE w:val="0"/>
        <w:autoSpaceDN w:val="0"/>
        <w:spacing w:before="166" w:after="0" w:line="230" w:lineRule="auto"/>
        <w:rPr>
          <w:lang w:val="ru-RU"/>
        </w:rPr>
      </w:pPr>
      <w:r w:rsidRPr="00F56D43">
        <w:rPr>
          <w:rFonts w:ascii="Times New Roman" w:eastAsia="Times New Roman" w:hAnsi="Times New Roman"/>
          <w:color w:val="000000"/>
          <w:sz w:val="24"/>
          <w:lang w:val="ru-RU"/>
        </w:rPr>
        <w:t>Климанова Л.Ф., Горецкий В.Г., Голованова М.В. и другие, Литературное чтение (в 2 частях).</w:t>
      </w:r>
    </w:p>
    <w:p w:rsidR="009C2586" w:rsidRPr="00F56D43" w:rsidRDefault="000F60BA">
      <w:pPr>
        <w:autoSpaceDE w:val="0"/>
        <w:autoSpaceDN w:val="0"/>
        <w:spacing w:before="70" w:after="0" w:line="262" w:lineRule="auto"/>
        <w:ind w:right="1296"/>
        <w:rPr>
          <w:lang w:val="ru-RU"/>
        </w:rPr>
      </w:pPr>
      <w:r w:rsidRPr="00F56D43">
        <w:rPr>
          <w:rFonts w:ascii="Times New Roman" w:eastAsia="Times New Roman" w:hAnsi="Times New Roman"/>
          <w:color w:val="000000"/>
          <w:sz w:val="24"/>
          <w:lang w:val="ru-RU"/>
        </w:rPr>
        <w:t xml:space="preserve">Учебник. 4 класс. Акционерное общество «Издательство «Просвещение»; </w:t>
      </w:r>
      <w:r w:rsidRPr="00F56D43">
        <w:rPr>
          <w:lang w:val="ru-RU"/>
        </w:rPr>
        <w:br/>
      </w:r>
      <w:r w:rsidRPr="00F56D43">
        <w:rPr>
          <w:rFonts w:ascii="Times New Roman" w:eastAsia="Times New Roman" w:hAnsi="Times New Roman"/>
          <w:color w:val="000000"/>
          <w:sz w:val="24"/>
          <w:lang w:val="ru-RU"/>
        </w:rPr>
        <w:t>Методические рекомендации к урокам литературного чтения в 4 классе Л. Ф. Климанова</w:t>
      </w:r>
    </w:p>
    <w:p w:rsidR="009C2586" w:rsidRPr="00F56D43" w:rsidRDefault="000F60BA">
      <w:pPr>
        <w:autoSpaceDE w:val="0"/>
        <w:autoSpaceDN w:val="0"/>
        <w:spacing w:before="264" w:after="0" w:line="230" w:lineRule="auto"/>
        <w:rPr>
          <w:lang w:val="ru-RU"/>
        </w:rPr>
      </w:pPr>
      <w:r w:rsidRPr="00F56D43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9C2586" w:rsidRPr="00F56D43" w:rsidRDefault="000F60BA">
      <w:pPr>
        <w:autoSpaceDE w:val="0"/>
        <w:autoSpaceDN w:val="0"/>
        <w:spacing w:before="166" w:after="0"/>
        <w:ind w:right="720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</w:t>
      </w:r>
      <w:r w:rsidRPr="00F56D43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F56D43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openclass</w:t>
      </w:r>
      <w:proofErr w:type="spellEnd"/>
      <w:r w:rsidRPr="00F56D43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F56D43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F56D43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F56D43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school</w:t>
      </w:r>
      <w:r w:rsidRPr="00F56D43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collection</w:t>
      </w:r>
      <w:r w:rsidRPr="00F56D43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F56D43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F56D43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F56D43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F56D43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hallenna</w:t>
      </w:r>
      <w:proofErr w:type="spellEnd"/>
      <w:r w:rsidRPr="00F56D43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narod</w:t>
      </w:r>
      <w:proofErr w:type="spellEnd"/>
      <w:r w:rsidRPr="00F56D43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F56D43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index</w:t>
      </w:r>
      <w:r w:rsidRPr="00F56D43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html</w:t>
      </w:r>
      <w:r w:rsidRPr="00F56D43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F56D43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F56D43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arch</w:t>
      </w:r>
      <w:r w:rsidRPr="00F56D43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rgdb</w:t>
      </w:r>
      <w:proofErr w:type="spellEnd"/>
      <w:r w:rsidRPr="00F56D43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F56D43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xmlui</w:t>
      </w:r>
      <w:proofErr w:type="spellEnd"/>
      <w:r w:rsidRPr="00F56D43">
        <w:rPr>
          <w:rFonts w:ascii="Times New Roman" w:eastAsia="Times New Roman" w:hAnsi="Times New Roman"/>
          <w:color w:val="000000"/>
          <w:sz w:val="24"/>
          <w:lang w:val="ru-RU"/>
        </w:rPr>
        <w:t>/</w:t>
      </w:r>
    </w:p>
    <w:p w:rsidR="009C2586" w:rsidRPr="00F56D43" w:rsidRDefault="009C2586">
      <w:pPr>
        <w:rPr>
          <w:lang w:val="ru-RU"/>
        </w:rPr>
        <w:sectPr w:rsidR="009C2586" w:rsidRPr="00F56D43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9C2586" w:rsidRPr="00F56D43" w:rsidRDefault="009C2586">
      <w:pPr>
        <w:autoSpaceDE w:val="0"/>
        <w:autoSpaceDN w:val="0"/>
        <w:spacing w:after="78" w:line="220" w:lineRule="exact"/>
        <w:rPr>
          <w:lang w:val="ru-RU"/>
        </w:rPr>
      </w:pPr>
    </w:p>
    <w:p w:rsidR="009C2586" w:rsidRPr="00F56D43" w:rsidRDefault="000F60BA">
      <w:pPr>
        <w:autoSpaceDE w:val="0"/>
        <w:autoSpaceDN w:val="0"/>
        <w:spacing w:after="0" w:line="230" w:lineRule="auto"/>
        <w:rPr>
          <w:lang w:val="ru-RU"/>
        </w:rPr>
      </w:pPr>
      <w:r w:rsidRPr="00F56D43">
        <w:rPr>
          <w:rFonts w:ascii="Times New Roman" w:eastAsia="Times New Roman" w:hAnsi="Times New Roman"/>
          <w:b/>
          <w:color w:val="000000"/>
          <w:sz w:val="24"/>
          <w:lang w:val="ru-RU"/>
        </w:rPr>
        <w:t>МАТЕРИАЛЬНО-ТЕХНИЧЕСКОЕ ОБЕСПЕЧЕНИЕ ОБРАЗОВАТЕЛЬНОГО ПРОЦЕССА</w:t>
      </w:r>
    </w:p>
    <w:p w:rsidR="009C2586" w:rsidRPr="00F56D43" w:rsidRDefault="000F60BA">
      <w:pPr>
        <w:autoSpaceDE w:val="0"/>
        <w:autoSpaceDN w:val="0"/>
        <w:spacing w:before="346" w:after="0" w:line="230" w:lineRule="auto"/>
        <w:rPr>
          <w:lang w:val="ru-RU"/>
        </w:rPr>
      </w:pPr>
      <w:r w:rsidRPr="00F56D43">
        <w:rPr>
          <w:rFonts w:ascii="Times New Roman" w:eastAsia="Times New Roman" w:hAnsi="Times New Roman"/>
          <w:b/>
          <w:color w:val="000000"/>
          <w:sz w:val="24"/>
          <w:lang w:val="ru-RU"/>
        </w:rPr>
        <w:t>УЧЕБНОЕ ОБОРУДОВАНИЕ</w:t>
      </w:r>
    </w:p>
    <w:p w:rsidR="009C2586" w:rsidRPr="00F56D43" w:rsidRDefault="000F60BA">
      <w:pPr>
        <w:autoSpaceDE w:val="0"/>
        <w:autoSpaceDN w:val="0"/>
        <w:spacing w:before="166" w:after="0" w:line="262" w:lineRule="auto"/>
        <w:ind w:right="144"/>
        <w:rPr>
          <w:lang w:val="ru-RU"/>
        </w:rPr>
      </w:pPr>
      <w:r w:rsidRPr="00F56D43">
        <w:rPr>
          <w:rFonts w:ascii="Times New Roman" w:eastAsia="Times New Roman" w:hAnsi="Times New Roman"/>
          <w:color w:val="000000"/>
          <w:sz w:val="24"/>
          <w:lang w:val="ru-RU"/>
        </w:rPr>
        <w:t xml:space="preserve">Таблицы к основным разделам учебного материала </w:t>
      </w:r>
      <w:proofErr w:type="spellStart"/>
      <w:proofErr w:type="gramStart"/>
      <w:r w:rsidRPr="00F56D43">
        <w:rPr>
          <w:rFonts w:ascii="Times New Roman" w:eastAsia="Times New Roman" w:hAnsi="Times New Roman"/>
          <w:color w:val="000000"/>
          <w:sz w:val="24"/>
          <w:lang w:val="ru-RU"/>
        </w:rPr>
        <w:t>материала</w:t>
      </w:r>
      <w:proofErr w:type="spellEnd"/>
      <w:proofErr w:type="gramEnd"/>
      <w:r w:rsidRPr="00F56D43">
        <w:rPr>
          <w:rFonts w:ascii="Times New Roman" w:eastAsia="Times New Roman" w:hAnsi="Times New Roman"/>
          <w:color w:val="000000"/>
          <w:sz w:val="24"/>
          <w:lang w:val="ru-RU"/>
        </w:rPr>
        <w:t>, содержащегося в программе . Наборы сюжетных (предметных) картинок в соответствии с тематикой</w:t>
      </w:r>
    </w:p>
    <w:p w:rsidR="009C2586" w:rsidRPr="00F56D43" w:rsidRDefault="000F60BA">
      <w:pPr>
        <w:autoSpaceDE w:val="0"/>
        <w:autoSpaceDN w:val="0"/>
        <w:spacing w:before="262" w:after="0" w:line="262" w:lineRule="auto"/>
        <w:ind w:right="720"/>
        <w:rPr>
          <w:lang w:val="ru-RU"/>
        </w:rPr>
      </w:pPr>
      <w:r w:rsidRPr="00F56D43">
        <w:rPr>
          <w:rFonts w:ascii="Times New Roman" w:eastAsia="Times New Roman" w:hAnsi="Times New Roman"/>
          <w:b/>
          <w:color w:val="000000"/>
          <w:sz w:val="24"/>
          <w:lang w:val="ru-RU"/>
        </w:rPr>
        <w:t>ОБОРУДОВАНИЕ ДЛЯ ПРОВЕДЕНИЯ ЛАБОРАТОРНЫХ, ПРАКТИЧЕСКИХ РАБОТ, ДЕМОНСТРАЦИЙ</w:t>
      </w:r>
    </w:p>
    <w:p w:rsidR="009C2586" w:rsidRPr="00F56D43" w:rsidRDefault="000F60BA">
      <w:pPr>
        <w:autoSpaceDE w:val="0"/>
        <w:autoSpaceDN w:val="0"/>
        <w:spacing w:before="166" w:after="0" w:line="230" w:lineRule="auto"/>
        <w:rPr>
          <w:lang w:val="ru-RU"/>
        </w:rPr>
      </w:pPr>
      <w:r w:rsidRPr="00F56D43">
        <w:rPr>
          <w:rFonts w:ascii="Times New Roman" w:eastAsia="Times New Roman" w:hAnsi="Times New Roman"/>
          <w:color w:val="000000"/>
          <w:sz w:val="24"/>
          <w:lang w:val="ru-RU"/>
        </w:rPr>
        <w:t>1. Классная магнитная доска.</w:t>
      </w:r>
    </w:p>
    <w:p w:rsidR="009C2586" w:rsidRPr="00F56D43" w:rsidRDefault="000F60BA">
      <w:pPr>
        <w:autoSpaceDE w:val="0"/>
        <w:autoSpaceDN w:val="0"/>
        <w:spacing w:before="70" w:after="0" w:line="230" w:lineRule="auto"/>
        <w:rPr>
          <w:lang w:val="ru-RU"/>
        </w:rPr>
      </w:pPr>
      <w:r w:rsidRPr="00F56D43">
        <w:rPr>
          <w:rFonts w:ascii="Times New Roman" w:eastAsia="Times New Roman" w:hAnsi="Times New Roman"/>
          <w:color w:val="000000"/>
          <w:sz w:val="24"/>
          <w:lang w:val="ru-RU"/>
        </w:rPr>
        <w:t>2. Настенная доска с приспособлением для крепления картинок.</w:t>
      </w:r>
    </w:p>
    <w:p w:rsidR="009C2586" w:rsidRDefault="000F60BA">
      <w:pPr>
        <w:autoSpaceDE w:val="0"/>
        <w:autoSpaceDN w:val="0"/>
        <w:spacing w:before="72" w:after="0" w:line="262" w:lineRule="auto"/>
        <w:ind w:right="9072"/>
      </w:pPr>
      <w:r>
        <w:rPr>
          <w:rFonts w:ascii="Times New Roman" w:eastAsia="Times New Roman" w:hAnsi="Times New Roman"/>
          <w:color w:val="000000"/>
          <w:sz w:val="24"/>
        </w:rPr>
        <w:t xml:space="preserve">3. Колонки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4. Компьютер </w:t>
      </w:r>
    </w:p>
    <w:p w:rsidR="009C2586" w:rsidRDefault="009C2586">
      <w:pPr>
        <w:sectPr w:rsidR="009C2586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0F60BA" w:rsidRDefault="000F60BA"/>
    <w:sectPr w:rsidR="000F60BA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0F60BA"/>
    <w:rsid w:val="0015074B"/>
    <w:rsid w:val="0029639D"/>
    <w:rsid w:val="00324673"/>
    <w:rsid w:val="00326F90"/>
    <w:rsid w:val="0034695E"/>
    <w:rsid w:val="007E06DD"/>
    <w:rsid w:val="009C2586"/>
    <w:rsid w:val="00AA1D8D"/>
    <w:rsid w:val="00B47730"/>
    <w:rsid w:val="00CB0664"/>
    <w:rsid w:val="00EC0410"/>
    <w:rsid w:val="00F56D43"/>
    <w:rsid w:val="00FC693F"/>
    <w:rsid w:val="00FE2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C34CB2F-43DB-4167-B009-475D9C0CB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7202</Words>
  <Characters>41052</Characters>
  <Application>Microsoft Office Word</Application>
  <DocSecurity>0</DocSecurity>
  <Lines>342</Lines>
  <Paragraphs>96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48158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PC</cp:lastModifiedBy>
  <cp:revision>6</cp:revision>
  <dcterms:created xsi:type="dcterms:W3CDTF">2013-12-23T23:15:00Z</dcterms:created>
  <dcterms:modified xsi:type="dcterms:W3CDTF">2022-07-07T01:36:00Z</dcterms:modified>
  <cp:category/>
</cp:coreProperties>
</file>