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9DF" w:rsidRDefault="005329DF">
      <w:pPr>
        <w:autoSpaceDE w:val="0"/>
        <w:autoSpaceDN w:val="0"/>
        <w:spacing w:after="78" w:line="220" w:lineRule="exact"/>
      </w:pPr>
    </w:p>
    <w:p w:rsidR="00804F4E" w:rsidRPr="00804F4E" w:rsidRDefault="002809B8" w:rsidP="00804F4E">
      <w:pPr>
        <w:autoSpaceDE w:val="0"/>
        <w:autoSpaceDN w:val="0"/>
        <w:spacing w:after="0" w:line="360" w:lineRule="auto"/>
        <w:ind w:left="1494"/>
        <w:jc w:val="center"/>
        <w:rPr>
          <w:sz w:val="28"/>
          <w:szCs w:val="28"/>
          <w:lang w:val="ru-RU"/>
        </w:rPr>
      </w:pPr>
      <w:r w:rsidRPr="00804F4E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804F4E" w:rsidRPr="00804F4E" w:rsidRDefault="002809B8" w:rsidP="00804F4E">
      <w:pPr>
        <w:autoSpaceDE w:val="0"/>
        <w:autoSpaceDN w:val="0"/>
        <w:spacing w:after="0" w:line="360" w:lineRule="auto"/>
        <w:ind w:left="1494"/>
        <w:jc w:val="center"/>
        <w:rPr>
          <w:sz w:val="28"/>
          <w:szCs w:val="28"/>
          <w:lang w:val="ru-RU"/>
        </w:rPr>
      </w:pPr>
      <w:r w:rsidRPr="00804F4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Министерство образования Приморского края</w:t>
      </w:r>
    </w:p>
    <w:p w:rsidR="00804F4E" w:rsidRPr="00804F4E" w:rsidRDefault="002809B8" w:rsidP="00804F4E">
      <w:pPr>
        <w:autoSpaceDE w:val="0"/>
        <w:autoSpaceDN w:val="0"/>
        <w:spacing w:after="0" w:line="360" w:lineRule="auto"/>
        <w:ind w:left="1494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804F4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Отдел Образования Кировской Администрации</w:t>
      </w:r>
    </w:p>
    <w:p w:rsidR="005329DF" w:rsidRPr="00804F4E" w:rsidRDefault="002809B8" w:rsidP="00804F4E">
      <w:pPr>
        <w:autoSpaceDE w:val="0"/>
        <w:autoSpaceDN w:val="0"/>
        <w:spacing w:after="0" w:line="360" w:lineRule="auto"/>
        <w:ind w:left="1494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804F4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МБОУ ООШ с. Комаровка</w:t>
      </w:r>
    </w:p>
    <w:p w:rsidR="00804F4E" w:rsidRPr="00804F4E" w:rsidRDefault="00804F4E" w:rsidP="00804F4E">
      <w:pPr>
        <w:autoSpaceDE w:val="0"/>
        <w:autoSpaceDN w:val="0"/>
        <w:spacing w:after="0" w:line="360" w:lineRule="auto"/>
        <w:ind w:left="1494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804F4E" w:rsidRPr="00804F4E" w:rsidRDefault="00804F4E" w:rsidP="00804F4E">
      <w:pPr>
        <w:autoSpaceDE w:val="0"/>
        <w:autoSpaceDN w:val="0"/>
        <w:spacing w:after="0"/>
        <w:ind w:left="1494"/>
        <w:rPr>
          <w:sz w:val="24"/>
          <w:szCs w:val="24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762"/>
        <w:gridCol w:w="3860"/>
        <w:gridCol w:w="2720"/>
      </w:tblGrid>
      <w:tr w:rsidR="005329DF" w:rsidRPr="00804F4E">
        <w:trPr>
          <w:trHeight w:hRule="exact" w:val="270"/>
        </w:trPr>
        <w:tc>
          <w:tcPr>
            <w:tcW w:w="2762" w:type="dxa"/>
            <w:tcMar>
              <w:left w:w="0" w:type="dxa"/>
              <w:right w:w="0" w:type="dxa"/>
            </w:tcMar>
          </w:tcPr>
          <w:p w:rsidR="005329DF" w:rsidRPr="00804F4E" w:rsidRDefault="002809B8">
            <w:pPr>
              <w:autoSpaceDE w:val="0"/>
              <w:autoSpaceDN w:val="0"/>
              <w:spacing w:before="44" w:after="0" w:line="230" w:lineRule="auto"/>
              <w:rPr>
                <w:sz w:val="24"/>
                <w:szCs w:val="24"/>
              </w:rPr>
            </w:pPr>
            <w:r w:rsidRPr="00804F4E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РАССМОТРЕНО</w:t>
            </w:r>
          </w:p>
        </w:tc>
        <w:tc>
          <w:tcPr>
            <w:tcW w:w="3860" w:type="dxa"/>
            <w:tcMar>
              <w:left w:w="0" w:type="dxa"/>
              <w:right w:w="0" w:type="dxa"/>
            </w:tcMar>
          </w:tcPr>
          <w:p w:rsidR="005329DF" w:rsidRPr="00804F4E" w:rsidRDefault="002809B8">
            <w:pPr>
              <w:autoSpaceDE w:val="0"/>
              <w:autoSpaceDN w:val="0"/>
              <w:spacing w:before="44" w:after="0" w:line="230" w:lineRule="auto"/>
              <w:ind w:left="756"/>
              <w:rPr>
                <w:sz w:val="24"/>
                <w:szCs w:val="24"/>
              </w:rPr>
            </w:pPr>
            <w:r w:rsidRPr="00804F4E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СОГЛАСОВАНО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5329DF" w:rsidRPr="00804F4E" w:rsidRDefault="002809B8">
            <w:pPr>
              <w:autoSpaceDE w:val="0"/>
              <w:autoSpaceDN w:val="0"/>
              <w:spacing w:before="44" w:after="0" w:line="230" w:lineRule="auto"/>
              <w:ind w:left="412"/>
              <w:rPr>
                <w:sz w:val="24"/>
                <w:szCs w:val="24"/>
              </w:rPr>
            </w:pPr>
            <w:r w:rsidRPr="00804F4E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УТВЕРЖДЕНО</w:t>
            </w:r>
          </w:p>
        </w:tc>
      </w:tr>
      <w:tr w:rsidR="005329DF" w:rsidRPr="00804F4E">
        <w:trPr>
          <w:trHeight w:hRule="exact" w:val="280"/>
        </w:trPr>
        <w:tc>
          <w:tcPr>
            <w:tcW w:w="2762" w:type="dxa"/>
            <w:tcMar>
              <w:left w:w="0" w:type="dxa"/>
              <w:right w:w="0" w:type="dxa"/>
            </w:tcMar>
          </w:tcPr>
          <w:p w:rsidR="005329DF" w:rsidRPr="00804F4E" w:rsidRDefault="002809B8">
            <w:pPr>
              <w:autoSpaceDE w:val="0"/>
              <w:autoSpaceDN w:val="0"/>
              <w:spacing w:after="0" w:line="230" w:lineRule="auto"/>
              <w:rPr>
                <w:sz w:val="24"/>
                <w:szCs w:val="24"/>
              </w:rPr>
            </w:pPr>
            <w:r w:rsidRPr="00804F4E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МО начальных классов</w:t>
            </w:r>
          </w:p>
        </w:tc>
        <w:tc>
          <w:tcPr>
            <w:tcW w:w="3860" w:type="dxa"/>
            <w:tcMar>
              <w:left w:w="0" w:type="dxa"/>
              <w:right w:w="0" w:type="dxa"/>
            </w:tcMar>
          </w:tcPr>
          <w:p w:rsidR="005329DF" w:rsidRPr="00804F4E" w:rsidRDefault="002809B8">
            <w:pPr>
              <w:autoSpaceDE w:val="0"/>
              <w:autoSpaceDN w:val="0"/>
              <w:spacing w:after="0" w:line="230" w:lineRule="auto"/>
              <w:ind w:left="756"/>
              <w:rPr>
                <w:sz w:val="24"/>
                <w:szCs w:val="24"/>
              </w:rPr>
            </w:pPr>
            <w:r w:rsidRPr="00804F4E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Заместитель директора по УРВ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5329DF" w:rsidRPr="00804F4E" w:rsidRDefault="002809B8">
            <w:pPr>
              <w:autoSpaceDE w:val="0"/>
              <w:autoSpaceDN w:val="0"/>
              <w:spacing w:after="0" w:line="230" w:lineRule="auto"/>
              <w:ind w:left="412"/>
              <w:rPr>
                <w:sz w:val="24"/>
                <w:szCs w:val="24"/>
              </w:rPr>
            </w:pPr>
            <w:r w:rsidRPr="00804F4E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Директор</w:t>
            </w:r>
          </w:p>
        </w:tc>
      </w:tr>
    </w:tbl>
    <w:p w:rsidR="005329DF" w:rsidRPr="00804F4E" w:rsidRDefault="005329DF">
      <w:pPr>
        <w:autoSpaceDE w:val="0"/>
        <w:autoSpaceDN w:val="0"/>
        <w:spacing w:after="0" w:line="62" w:lineRule="exact"/>
        <w:rPr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62"/>
        <w:gridCol w:w="3540"/>
        <w:gridCol w:w="3260"/>
      </w:tblGrid>
      <w:tr w:rsidR="005329DF" w:rsidRPr="00804F4E">
        <w:trPr>
          <w:trHeight w:hRule="exact" w:val="478"/>
        </w:trPr>
        <w:tc>
          <w:tcPr>
            <w:tcW w:w="3162" w:type="dxa"/>
            <w:tcMar>
              <w:left w:w="0" w:type="dxa"/>
              <w:right w:w="0" w:type="dxa"/>
            </w:tcMar>
          </w:tcPr>
          <w:p w:rsidR="005329DF" w:rsidRPr="00804F4E" w:rsidRDefault="002809B8">
            <w:pPr>
              <w:autoSpaceDE w:val="0"/>
              <w:autoSpaceDN w:val="0"/>
              <w:spacing w:before="252" w:after="0" w:line="230" w:lineRule="auto"/>
              <w:rPr>
                <w:sz w:val="24"/>
                <w:szCs w:val="24"/>
              </w:rPr>
            </w:pPr>
            <w:r w:rsidRPr="00804F4E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Бешкарева Г. О.</w:t>
            </w:r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:rsidR="005329DF" w:rsidRPr="00804F4E" w:rsidRDefault="002809B8">
            <w:pPr>
              <w:autoSpaceDE w:val="0"/>
              <w:autoSpaceDN w:val="0"/>
              <w:spacing w:before="60" w:after="0" w:line="230" w:lineRule="auto"/>
              <w:jc w:val="center"/>
              <w:rPr>
                <w:sz w:val="24"/>
                <w:szCs w:val="24"/>
              </w:rPr>
            </w:pPr>
            <w:r w:rsidRPr="00804F4E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______________Трифонова А. В.</w:t>
            </w:r>
          </w:p>
        </w:tc>
        <w:tc>
          <w:tcPr>
            <w:tcW w:w="3260" w:type="dxa"/>
            <w:tcMar>
              <w:left w:w="0" w:type="dxa"/>
              <w:right w:w="0" w:type="dxa"/>
            </w:tcMar>
          </w:tcPr>
          <w:p w:rsidR="005329DF" w:rsidRPr="00804F4E" w:rsidRDefault="002809B8">
            <w:pPr>
              <w:autoSpaceDE w:val="0"/>
              <w:autoSpaceDN w:val="0"/>
              <w:spacing w:before="60" w:after="0" w:line="230" w:lineRule="auto"/>
              <w:jc w:val="center"/>
              <w:rPr>
                <w:sz w:val="24"/>
                <w:szCs w:val="24"/>
              </w:rPr>
            </w:pPr>
            <w:r w:rsidRPr="00804F4E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______________Кобзарь Е. В.</w:t>
            </w:r>
          </w:p>
        </w:tc>
      </w:tr>
      <w:tr w:rsidR="005329DF" w:rsidRPr="00804F4E">
        <w:trPr>
          <w:trHeight w:hRule="exact" w:val="400"/>
        </w:trPr>
        <w:tc>
          <w:tcPr>
            <w:tcW w:w="3162" w:type="dxa"/>
            <w:tcMar>
              <w:left w:w="0" w:type="dxa"/>
              <w:right w:w="0" w:type="dxa"/>
            </w:tcMar>
          </w:tcPr>
          <w:p w:rsidR="005329DF" w:rsidRPr="00804F4E" w:rsidRDefault="00804F4E">
            <w:pPr>
              <w:autoSpaceDE w:val="0"/>
              <w:autoSpaceDN w:val="0"/>
              <w:spacing w:before="174" w:after="0" w:line="23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>…………..</w:t>
            </w:r>
            <w:r w:rsidR="002809B8" w:rsidRPr="00804F4E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>Бешкарева Г. О.</w:t>
            </w:r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:rsidR="005329DF" w:rsidRPr="00804F4E" w:rsidRDefault="002809B8">
            <w:pPr>
              <w:autoSpaceDE w:val="0"/>
              <w:autoSpaceDN w:val="0"/>
              <w:spacing w:after="0" w:line="230" w:lineRule="auto"/>
              <w:ind w:left="356"/>
              <w:rPr>
                <w:sz w:val="24"/>
                <w:szCs w:val="24"/>
                <w:lang w:val="ru-RU"/>
              </w:rPr>
            </w:pPr>
            <w:r w:rsidRPr="00804F4E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>Протокол №</w:t>
            </w:r>
          </w:p>
        </w:tc>
        <w:tc>
          <w:tcPr>
            <w:tcW w:w="3260" w:type="dxa"/>
            <w:tcMar>
              <w:left w:w="0" w:type="dxa"/>
              <w:right w:w="0" w:type="dxa"/>
            </w:tcMar>
          </w:tcPr>
          <w:p w:rsidR="005329DF" w:rsidRPr="00804F4E" w:rsidRDefault="002809B8">
            <w:pPr>
              <w:autoSpaceDE w:val="0"/>
              <w:autoSpaceDN w:val="0"/>
              <w:spacing w:after="0" w:line="230" w:lineRule="auto"/>
              <w:ind w:left="332"/>
              <w:rPr>
                <w:sz w:val="24"/>
                <w:szCs w:val="24"/>
                <w:lang w:val="ru-RU"/>
              </w:rPr>
            </w:pPr>
            <w:r w:rsidRPr="00804F4E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>Приказ №</w:t>
            </w:r>
          </w:p>
        </w:tc>
      </w:tr>
      <w:tr w:rsidR="005329DF" w:rsidRPr="00804F4E">
        <w:trPr>
          <w:trHeight w:hRule="exact" w:val="488"/>
        </w:trPr>
        <w:tc>
          <w:tcPr>
            <w:tcW w:w="3162" w:type="dxa"/>
            <w:tcMar>
              <w:left w:w="0" w:type="dxa"/>
              <w:right w:w="0" w:type="dxa"/>
            </w:tcMar>
          </w:tcPr>
          <w:p w:rsidR="005329DF" w:rsidRPr="00804F4E" w:rsidRDefault="002809B8">
            <w:pPr>
              <w:autoSpaceDE w:val="0"/>
              <w:autoSpaceDN w:val="0"/>
              <w:spacing w:before="202" w:after="0" w:line="230" w:lineRule="auto"/>
              <w:rPr>
                <w:sz w:val="24"/>
                <w:szCs w:val="24"/>
                <w:lang w:val="ru-RU"/>
              </w:rPr>
            </w:pPr>
            <w:r w:rsidRPr="00804F4E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>Протокол №</w:t>
            </w:r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:rsidR="005329DF" w:rsidRPr="00804F4E" w:rsidRDefault="00804F4E">
            <w:pPr>
              <w:autoSpaceDE w:val="0"/>
              <w:autoSpaceDN w:val="0"/>
              <w:spacing w:after="0" w:line="230" w:lineRule="auto"/>
              <w:ind w:left="356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>о</w:t>
            </w:r>
            <w:r w:rsidR="002809B8" w:rsidRPr="00804F4E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>………..</w:t>
            </w:r>
            <w:r w:rsidR="002809B8" w:rsidRPr="00804F4E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 xml:space="preserve"> 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>……..</w:t>
            </w:r>
            <w:r w:rsidR="002809B8" w:rsidRPr="00804F4E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 xml:space="preserve">"  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>2022</w:t>
            </w:r>
            <w:r w:rsidR="002809B8" w:rsidRPr="00804F4E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3260" w:type="dxa"/>
            <w:tcMar>
              <w:left w:w="0" w:type="dxa"/>
              <w:right w:w="0" w:type="dxa"/>
            </w:tcMar>
          </w:tcPr>
          <w:p w:rsidR="005329DF" w:rsidRPr="00804F4E" w:rsidRDefault="00804F4E">
            <w:pPr>
              <w:autoSpaceDE w:val="0"/>
              <w:autoSpaceDN w:val="0"/>
              <w:spacing w:after="0" w:line="230" w:lineRule="auto"/>
              <w:ind w:left="332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>о</w:t>
            </w:r>
            <w:r w:rsidR="002809B8" w:rsidRPr="00804F4E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>……..</w:t>
            </w:r>
            <w:r w:rsidR="002809B8" w:rsidRPr="00804F4E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 xml:space="preserve"> 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>……….</w:t>
            </w:r>
            <w:r w:rsidR="002809B8" w:rsidRPr="00804F4E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 xml:space="preserve">" 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>2022</w:t>
            </w:r>
            <w:r w:rsidR="002809B8" w:rsidRPr="00804F4E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>г.</w:t>
            </w:r>
          </w:p>
        </w:tc>
      </w:tr>
    </w:tbl>
    <w:p w:rsidR="005329DF" w:rsidRPr="00804F4E" w:rsidRDefault="00804F4E">
      <w:pPr>
        <w:autoSpaceDE w:val="0"/>
        <w:autoSpaceDN w:val="0"/>
        <w:spacing w:before="122" w:after="0" w:line="230" w:lineRule="auto"/>
        <w:rPr>
          <w:sz w:val="24"/>
          <w:szCs w:val="24"/>
          <w:lang w:val="ru-RU"/>
        </w:rPr>
      </w:pPr>
      <w:r w:rsidRPr="00804F4E">
        <w:rPr>
          <w:rFonts w:ascii="Times New Roman" w:eastAsia="Times New Roman" w:hAnsi="Times New Roman"/>
          <w:color w:val="000000"/>
          <w:w w:val="102"/>
          <w:sz w:val="24"/>
          <w:szCs w:val="24"/>
          <w:lang w:val="ru-RU"/>
        </w:rPr>
        <w:t>О</w:t>
      </w:r>
      <w:r w:rsidR="002809B8" w:rsidRPr="00804F4E">
        <w:rPr>
          <w:rFonts w:ascii="Times New Roman" w:eastAsia="Times New Roman" w:hAnsi="Times New Roman"/>
          <w:color w:val="000000"/>
          <w:w w:val="102"/>
          <w:sz w:val="24"/>
          <w:szCs w:val="24"/>
          <w:lang w:val="ru-RU"/>
        </w:rPr>
        <w:t>т</w:t>
      </w:r>
      <w:r>
        <w:rPr>
          <w:rFonts w:ascii="Times New Roman" w:eastAsia="Times New Roman" w:hAnsi="Times New Roman"/>
          <w:color w:val="000000"/>
          <w:w w:val="102"/>
          <w:sz w:val="24"/>
          <w:szCs w:val="24"/>
          <w:lang w:val="ru-RU"/>
        </w:rPr>
        <w:t>……..</w:t>
      </w:r>
      <w:r w:rsidR="002809B8" w:rsidRPr="00804F4E">
        <w:rPr>
          <w:rFonts w:ascii="Times New Roman" w:eastAsia="Times New Roman" w:hAnsi="Times New Roman"/>
          <w:color w:val="000000"/>
          <w:w w:val="102"/>
          <w:sz w:val="24"/>
          <w:szCs w:val="24"/>
          <w:lang w:val="ru-RU"/>
        </w:rPr>
        <w:t xml:space="preserve"> "</w:t>
      </w:r>
      <w:r>
        <w:rPr>
          <w:rFonts w:ascii="Times New Roman" w:eastAsia="Times New Roman" w:hAnsi="Times New Roman"/>
          <w:color w:val="000000"/>
          <w:w w:val="102"/>
          <w:sz w:val="24"/>
          <w:szCs w:val="24"/>
          <w:lang w:val="ru-RU"/>
        </w:rPr>
        <w:t>………"  2022</w:t>
      </w:r>
      <w:r w:rsidR="002809B8" w:rsidRPr="00804F4E">
        <w:rPr>
          <w:rFonts w:ascii="Times New Roman" w:eastAsia="Times New Roman" w:hAnsi="Times New Roman"/>
          <w:color w:val="000000"/>
          <w:w w:val="102"/>
          <w:sz w:val="24"/>
          <w:szCs w:val="24"/>
          <w:lang w:val="ru-RU"/>
        </w:rPr>
        <w:t>г.</w:t>
      </w:r>
    </w:p>
    <w:p w:rsidR="005329DF" w:rsidRPr="00E04BDD" w:rsidRDefault="002809B8">
      <w:pPr>
        <w:autoSpaceDE w:val="0"/>
        <w:autoSpaceDN w:val="0"/>
        <w:spacing w:before="1038" w:after="0" w:line="262" w:lineRule="auto"/>
        <w:ind w:left="3744" w:right="3600"/>
        <w:jc w:val="center"/>
        <w:rPr>
          <w:sz w:val="24"/>
          <w:szCs w:val="24"/>
          <w:lang w:val="ru-RU"/>
        </w:rPr>
      </w:pPr>
      <w:r w:rsidRPr="00E04BDD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РАБОЧАЯ ПРОГРАММА </w:t>
      </w:r>
      <w:r w:rsidRPr="00E04BDD">
        <w:rPr>
          <w:sz w:val="24"/>
          <w:szCs w:val="24"/>
          <w:lang w:val="ru-RU"/>
        </w:rPr>
        <w:br/>
      </w:r>
      <w:r w:rsidRPr="00E04BDD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(</w:t>
      </w:r>
      <w:r w:rsidRPr="00E04BDD">
        <w:rPr>
          <w:rFonts w:ascii="Times New Roman" w:eastAsia="Times New Roman" w:hAnsi="Times New Roman"/>
          <w:b/>
          <w:color w:val="000000"/>
          <w:sz w:val="24"/>
          <w:szCs w:val="24"/>
        </w:rPr>
        <w:t>ID</w:t>
      </w:r>
      <w:r w:rsidRPr="00E04BDD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 1984011)</w:t>
      </w:r>
    </w:p>
    <w:p w:rsidR="005329DF" w:rsidRPr="00E04BDD" w:rsidRDefault="002809B8">
      <w:pPr>
        <w:autoSpaceDE w:val="0"/>
        <w:autoSpaceDN w:val="0"/>
        <w:spacing w:before="166" w:after="0" w:line="262" w:lineRule="auto"/>
        <w:ind w:left="3888" w:right="3600"/>
        <w:jc w:val="center"/>
        <w:rPr>
          <w:sz w:val="24"/>
          <w:szCs w:val="24"/>
          <w:lang w:val="ru-RU"/>
        </w:rPr>
      </w:pPr>
      <w:r w:rsidRPr="00E04BD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учебного предмета</w:t>
      </w:r>
      <w:r w:rsidRPr="00E04BDD">
        <w:rPr>
          <w:sz w:val="24"/>
          <w:szCs w:val="24"/>
          <w:lang w:val="ru-RU"/>
        </w:rPr>
        <w:br/>
      </w:r>
      <w:r w:rsidRPr="00E04BD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«Родной язык (русский)»</w:t>
      </w:r>
    </w:p>
    <w:p w:rsidR="00804F4E" w:rsidRPr="00E04BDD" w:rsidRDefault="002809B8" w:rsidP="00804F4E">
      <w:pPr>
        <w:autoSpaceDE w:val="0"/>
        <w:autoSpaceDN w:val="0"/>
        <w:spacing w:before="670" w:after="0" w:line="262" w:lineRule="auto"/>
        <w:ind w:left="2880" w:right="2592"/>
        <w:jc w:val="center"/>
        <w:rPr>
          <w:sz w:val="24"/>
          <w:szCs w:val="24"/>
          <w:lang w:val="ru-RU"/>
        </w:rPr>
      </w:pPr>
      <w:r w:rsidRPr="00E04BD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для 4 класса начального общего образования </w:t>
      </w:r>
      <w:r w:rsidRPr="00E04BDD">
        <w:rPr>
          <w:sz w:val="24"/>
          <w:szCs w:val="24"/>
          <w:lang w:val="ru-RU"/>
        </w:rPr>
        <w:br/>
      </w:r>
      <w:r w:rsidRPr="00E04BD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на 2022-2023  учебный год</w:t>
      </w:r>
    </w:p>
    <w:p w:rsidR="00804F4E" w:rsidRDefault="00804F4E" w:rsidP="00804F4E">
      <w:pPr>
        <w:autoSpaceDE w:val="0"/>
        <w:autoSpaceDN w:val="0"/>
        <w:spacing w:before="670" w:after="0" w:line="262" w:lineRule="auto"/>
        <w:ind w:left="2880" w:right="2592"/>
        <w:jc w:val="center"/>
        <w:rPr>
          <w:sz w:val="28"/>
          <w:szCs w:val="28"/>
          <w:lang w:val="ru-RU"/>
        </w:rPr>
      </w:pPr>
    </w:p>
    <w:p w:rsidR="005329DF" w:rsidRDefault="002809B8" w:rsidP="00804F4E">
      <w:pPr>
        <w:autoSpaceDE w:val="0"/>
        <w:autoSpaceDN w:val="0"/>
        <w:spacing w:before="670" w:after="0" w:line="262" w:lineRule="auto"/>
        <w:ind w:left="2880" w:right="259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Угнивенко Елена Ивановна </w:t>
      </w:r>
      <w:r w:rsidRPr="00804F4E">
        <w:rPr>
          <w:lang w:val="ru-RU"/>
        </w:rPr>
        <w:br/>
      </w:r>
      <w:r w:rsidR="00804F4E"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:rsidR="00804F4E" w:rsidRPr="00804F4E" w:rsidRDefault="00804F4E" w:rsidP="00804F4E">
      <w:pPr>
        <w:autoSpaceDE w:val="0"/>
        <w:autoSpaceDN w:val="0"/>
        <w:spacing w:before="670" w:after="0" w:line="262" w:lineRule="auto"/>
        <w:ind w:left="2880" w:right="2592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с. Комаровка 2022</w:t>
      </w:r>
    </w:p>
    <w:p w:rsidR="00804F4E" w:rsidRPr="00804F4E" w:rsidRDefault="00804F4E" w:rsidP="00804F4E">
      <w:pPr>
        <w:autoSpaceDE w:val="0"/>
        <w:autoSpaceDN w:val="0"/>
        <w:spacing w:before="2112" w:after="0" w:line="262" w:lineRule="auto"/>
        <w:ind w:left="7442" w:hanging="1404"/>
        <w:rPr>
          <w:lang w:val="ru-RU"/>
        </w:rPr>
        <w:sectPr w:rsidR="00804F4E" w:rsidRPr="00804F4E">
          <w:pgSz w:w="11900" w:h="16840"/>
          <w:pgMar w:top="298" w:right="872" w:bottom="1440" w:left="738" w:header="720" w:footer="720" w:gutter="0"/>
          <w:cols w:space="720" w:equalWidth="0">
            <w:col w:w="10290" w:space="0"/>
          </w:cols>
          <w:docGrid w:linePitch="360"/>
        </w:sectPr>
      </w:pPr>
    </w:p>
    <w:p w:rsidR="005329DF" w:rsidRPr="00804F4E" w:rsidRDefault="005329DF">
      <w:pPr>
        <w:autoSpaceDE w:val="0"/>
        <w:autoSpaceDN w:val="0"/>
        <w:spacing w:after="78" w:line="220" w:lineRule="exact"/>
        <w:rPr>
          <w:lang w:val="ru-RU"/>
        </w:rPr>
      </w:pPr>
    </w:p>
    <w:p w:rsidR="005329DF" w:rsidRPr="00804F4E" w:rsidRDefault="002809B8">
      <w:pPr>
        <w:autoSpaceDE w:val="0"/>
        <w:autoSpaceDN w:val="0"/>
        <w:spacing w:after="0" w:line="230" w:lineRule="auto"/>
        <w:rPr>
          <w:lang w:val="ru-RU"/>
        </w:rPr>
      </w:pPr>
      <w:r w:rsidRPr="00804F4E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5329DF" w:rsidRPr="00804F4E" w:rsidRDefault="002809B8">
      <w:pPr>
        <w:autoSpaceDE w:val="0"/>
        <w:autoSpaceDN w:val="0"/>
        <w:spacing w:before="346" w:after="0" w:line="286" w:lineRule="auto"/>
        <w:ind w:firstLine="180"/>
        <w:rPr>
          <w:lang w:val="ru-RU"/>
        </w:rPr>
      </w:pP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 родному  языку  (русскому) для обучающихся 4 класса 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(Приказ Министерства просвещения Российской </w:t>
      </w:r>
      <w:r w:rsidRPr="00804F4E">
        <w:rPr>
          <w:lang w:val="ru-RU"/>
        </w:rPr>
        <w:br/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 xml:space="preserve">Федерации от 31.05.2021 г.  № 286 «Об утверждении федерального государственного </w:t>
      </w:r>
      <w:r w:rsidRPr="00804F4E">
        <w:rPr>
          <w:lang w:val="ru-RU"/>
        </w:rPr>
        <w:br/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образовательного стандарта начального общего образования», зарегистрирован  Министерством юстиции  Российской  Федерации 05.07.2021 г. № 64100), Концепции преподавания  русского языка и литературы в Российской Федерации (утверждена распоряжением Правительства Российской Федерации от 9 апреля 2016 г. № 637-р), а также ориентирована на целевые приоритеты, </w:t>
      </w:r>
      <w:r w:rsidRPr="00804F4E">
        <w:rPr>
          <w:lang w:val="ru-RU"/>
        </w:rPr>
        <w:br/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сформулированные в Примерной программе воспитания. </w:t>
      </w:r>
    </w:p>
    <w:p w:rsidR="005329DF" w:rsidRPr="00804F4E" w:rsidRDefault="002809B8">
      <w:pPr>
        <w:autoSpaceDE w:val="0"/>
        <w:autoSpaceDN w:val="0"/>
        <w:spacing w:before="264" w:after="0" w:line="230" w:lineRule="auto"/>
        <w:rPr>
          <w:lang w:val="ru-RU"/>
        </w:rPr>
      </w:pPr>
      <w:r w:rsidRPr="00804F4E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«РОДНОЙ ЯЗЫК (РУССКИЙ)»</w:t>
      </w:r>
    </w:p>
    <w:p w:rsidR="005329DF" w:rsidRPr="00804F4E" w:rsidRDefault="002809B8">
      <w:pPr>
        <w:autoSpaceDE w:val="0"/>
        <w:autoSpaceDN w:val="0"/>
        <w:spacing w:before="166" w:after="0" w:line="281" w:lineRule="auto"/>
        <w:ind w:firstLine="180"/>
        <w:rPr>
          <w:lang w:val="ru-RU"/>
        </w:rPr>
      </w:pP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требований, заданных Федеральным </w:t>
      </w:r>
      <w:r w:rsidRPr="00804F4E">
        <w:rPr>
          <w:lang w:val="ru-RU"/>
        </w:rPr>
        <w:br/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 xml:space="preserve">государственным образовательным стандартом начального общего образования к предметной области«Родной язык и литературное чтение на родном языке». Программа ориентирована на сопровождение и поддержку курса русского языка, входящего в предметную область «Русский язык и литературное чтение». </w:t>
      </w:r>
    </w:p>
    <w:p w:rsidR="005329DF" w:rsidRPr="00804F4E" w:rsidRDefault="002809B8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предмета «Родной язык (русский)» направлено на удовлетворение потребности обучающихся в изучении родного языка как инструмента познания национальной культуры и самореализации в ней. Учебный предмет «Родной язык (русский)» не ущемляет права тех </w:t>
      </w:r>
      <w:r w:rsidRPr="00804F4E">
        <w:rPr>
          <w:lang w:val="ru-RU"/>
        </w:rPr>
        <w:br/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обучающихся, которые изучают иные (не русский) родные языки, поэтому учебное время, отведённое на изучение данной дисциплины, не может рассматриваться как время для углублённого изучения основного курса.</w:t>
      </w:r>
    </w:p>
    <w:p w:rsidR="005329DF" w:rsidRPr="00804F4E" w:rsidRDefault="002809B8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содержании предмета «Родной язык (русский)» предусматривается расширение сведений, имеющих отношение  не  к  внутреннему  системному  устройству  языка,  а к вопросам реализации языковой системы в речи‚ внешней стороне существования языка: к многообразным связям русского языка с цивилизацией и культурой, государством и обществом Программа учебного предмета отражает социокультурный контекст существования русского  языка,  в  частности те языковые аспекты, которые обнаруживают прямую, непосредственную культурно-историческую </w:t>
      </w:r>
      <w:r w:rsidRPr="00804F4E">
        <w:rPr>
          <w:lang w:val="ru-RU"/>
        </w:rPr>
        <w:br/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обусловленность.</w:t>
      </w:r>
    </w:p>
    <w:p w:rsidR="005329DF" w:rsidRPr="00804F4E" w:rsidRDefault="002809B8">
      <w:pPr>
        <w:autoSpaceDE w:val="0"/>
        <w:autoSpaceDN w:val="0"/>
        <w:spacing w:before="72" w:after="0" w:line="286" w:lineRule="auto"/>
        <w:ind w:firstLine="180"/>
        <w:rPr>
          <w:lang w:val="ru-RU"/>
        </w:rPr>
      </w:pP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Содержание курса направлено на формирование представлений о языке как живом, развивающемся явлении, о диалектическом противоречии подвижности и стабильности как одной из основных характеристик литературного языка. Как курс, имеющий частный характер, школьный курс русского родного языка опирается на содержание основного курса, представленного в образовательной области«Русский язык и литературное чтение», сопровождает и поддерживает его. Основные содержательные линии настоящей программы соотносятся с основными содержательными линиями основного курса русского языка в начальной школе, но не дублируют их и имеют преимущественно практико-ориентированный характер.</w:t>
      </w:r>
    </w:p>
    <w:p w:rsidR="005329DF" w:rsidRPr="00804F4E" w:rsidRDefault="002809B8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804F4E">
        <w:rPr>
          <w:lang w:val="ru-RU"/>
        </w:rPr>
        <w:tab/>
      </w:r>
      <w:r w:rsidRPr="00804F4E">
        <w:rPr>
          <w:rFonts w:ascii="Times New Roman" w:eastAsia="Times New Roman" w:hAnsi="Times New Roman"/>
          <w:b/>
          <w:color w:val="000000"/>
          <w:sz w:val="24"/>
          <w:lang w:val="ru-RU"/>
        </w:rPr>
        <w:t>Задачами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 xml:space="preserve"> данного курса являются: совершенствование у младших школьников как носителей языка способности ориентироваться в пространстве языка и речи, развитие языковой интуиции;   изучение исторических   фактов   развития   языка; </w:t>
      </w:r>
      <w:r w:rsidRPr="00804F4E">
        <w:rPr>
          <w:lang w:val="ru-RU"/>
        </w:rPr>
        <w:br/>
      </w:r>
      <w:r w:rsidRPr="00804F4E">
        <w:rPr>
          <w:lang w:val="ru-RU"/>
        </w:rPr>
        <w:tab/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расширение представлений о различных методах познания языка (учебное лингвистическое мини-исследование, проект, наблюдение, анализ и т. п.); включение учащихся в практическую речевую деятельность.</w:t>
      </w:r>
    </w:p>
    <w:p w:rsidR="005329DF" w:rsidRPr="00804F4E" w:rsidRDefault="002809B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этим в программе выделяются три блока. Первый блок — «Русский язык: прошлое</w:t>
      </w:r>
    </w:p>
    <w:p w:rsidR="005329DF" w:rsidRPr="00804F4E" w:rsidRDefault="005329DF">
      <w:pPr>
        <w:rPr>
          <w:lang w:val="ru-RU"/>
        </w:rPr>
        <w:sectPr w:rsidR="005329DF" w:rsidRPr="00804F4E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329DF" w:rsidRPr="00804F4E" w:rsidRDefault="005329DF">
      <w:pPr>
        <w:autoSpaceDE w:val="0"/>
        <w:autoSpaceDN w:val="0"/>
        <w:spacing w:after="72" w:line="220" w:lineRule="exact"/>
        <w:rPr>
          <w:lang w:val="ru-RU"/>
        </w:rPr>
      </w:pPr>
    </w:p>
    <w:p w:rsidR="005329DF" w:rsidRPr="00804F4E" w:rsidRDefault="002809B8">
      <w:pPr>
        <w:autoSpaceDE w:val="0"/>
        <w:autoSpaceDN w:val="0"/>
        <w:spacing w:after="0" w:line="281" w:lineRule="auto"/>
        <w:rPr>
          <w:lang w:val="ru-RU"/>
        </w:rPr>
      </w:pP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 xml:space="preserve">и настоящее» —включает содержание, обеспечивающее расширение знаний об истории русского языка, о происхождении слов, об изменениях значений общеупотребительных слов. Данный блок содержит сведения о взаимосвязи языка и истории, языка и культуры народа, сведения о </w:t>
      </w:r>
      <w:r w:rsidRPr="00804F4E">
        <w:rPr>
          <w:lang w:val="ru-RU"/>
        </w:rPr>
        <w:br/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 xml:space="preserve">национально-культурной специфике русского языка, об общем и специфическом в языках и культурах русского и других народов России и мира. </w:t>
      </w:r>
    </w:p>
    <w:p w:rsidR="005329DF" w:rsidRPr="00804F4E" w:rsidRDefault="002809B8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 xml:space="preserve">Второй блок — «Язык в действии» — включает содержание, обеспечивающее наблюдение за употреблением языковых единиц, развитие базовых умений и навыков использования языковых единиц в учебных и практических ситуациях; формирование первоначальных представлений о нормах современного русского литературного языка, развитие потребности обращаться к нормативным словарям современного русского литературного языка и совершенствование умений пользоваться словарями. Данный блок ориентирован на практическое овладение культурой речи: практическое освоение норм современного русского литературного языка (в рамках изученного); развитие ответственного и осознанного отношения к использованию русского языка во всех сферах жизни. </w:t>
      </w:r>
    </w:p>
    <w:p w:rsidR="005329DF" w:rsidRPr="00804F4E" w:rsidRDefault="002809B8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Третий блок — «Секреты речи и текста» — связан с совершенствованием четырёх видов речевой деятельности в их взаимосвязи, развитием коммуникативных навыков младших школьников (умениями определять цели общения, адекватно участвовать в речевом общении); расширением практики применения правил речевого этикета. Одним из ведущих содержательных центров данного блока является работа с текстами: развитие умений понимать, анализировать предлагаемые тексты и создавать собственные тексты разных функционально-смысловых типов, жанров, стилистической принадлежности.</w:t>
      </w:r>
    </w:p>
    <w:p w:rsidR="005329DF" w:rsidRPr="00804F4E" w:rsidRDefault="002809B8">
      <w:pPr>
        <w:autoSpaceDE w:val="0"/>
        <w:autoSpaceDN w:val="0"/>
        <w:spacing w:before="262" w:after="0" w:line="230" w:lineRule="auto"/>
        <w:rPr>
          <w:lang w:val="ru-RU"/>
        </w:rPr>
      </w:pPr>
      <w:r w:rsidRPr="00804F4E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«РОДНОЙ ЯЗЫК (РУССКИЙ)»</w:t>
      </w:r>
    </w:p>
    <w:p w:rsidR="005329DF" w:rsidRPr="00804F4E" w:rsidRDefault="002809B8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804F4E">
        <w:rPr>
          <w:lang w:val="ru-RU"/>
        </w:rPr>
        <w:tab/>
      </w:r>
      <w:r w:rsidRPr="00804F4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Целями 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изучения русского родного языка являются: </w:t>
      </w:r>
      <w:r w:rsidRPr="00804F4E">
        <w:rPr>
          <w:lang w:val="ru-RU"/>
        </w:rPr>
        <w:br/>
      </w:r>
      <w:r w:rsidRPr="00804F4E">
        <w:rPr>
          <w:lang w:val="ru-RU"/>
        </w:rPr>
        <w:tab/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русского языка как одной из главных духовно-нравственных ценностей русского народа; понимание значения родного языка для освоения и укрепления культуры и традиций своего народа, осознание национального своеобразия русского языка; формирование познавательного интереса к родному языку и желания его изучать, любви, уважительного отношения к русскому языку, а через него — к родной культуре; </w:t>
      </w:r>
      <w:r w:rsidRPr="00804F4E">
        <w:rPr>
          <w:lang w:val="ru-RU"/>
        </w:rPr>
        <w:br/>
      </w:r>
      <w:r w:rsidRPr="00804F4E">
        <w:rPr>
          <w:lang w:val="ru-RU"/>
        </w:rPr>
        <w:tab/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первоначальными представлениями о единстве и многообразии языкового и культурного пространства Российской Федерации, о месте русского языка среди других языков народов России; воспитание уважительного отношения к культурам и языкам народов России; овладение культурой межнационального общения; </w:t>
      </w:r>
      <w:r w:rsidRPr="00804F4E">
        <w:rPr>
          <w:lang w:val="ru-RU"/>
        </w:rPr>
        <w:br/>
      </w:r>
      <w:r w:rsidRPr="00804F4E">
        <w:rPr>
          <w:lang w:val="ru-RU"/>
        </w:rPr>
        <w:tab/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первоначальными представлениями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 овладение выразительными средствами, свойственными русскому языку; </w:t>
      </w:r>
      <w:r w:rsidRPr="00804F4E">
        <w:rPr>
          <w:lang w:val="ru-RU"/>
        </w:rPr>
        <w:br/>
      </w:r>
      <w:r w:rsidRPr="00804F4E">
        <w:rPr>
          <w:lang w:val="ru-RU"/>
        </w:rPr>
        <w:tab/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 xml:space="preserve"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 </w:t>
      </w:r>
      <w:r w:rsidRPr="00804F4E">
        <w:rPr>
          <w:lang w:val="ru-RU"/>
        </w:rPr>
        <w:tab/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 xml:space="preserve">совершенствование умений работать с текстом, осуществлять элементарный информационный поиск, извлекать и преобразовывать необходимую информацию; </w:t>
      </w:r>
      <w:r w:rsidRPr="00804F4E">
        <w:rPr>
          <w:lang w:val="ru-RU"/>
        </w:rPr>
        <w:br/>
      </w:r>
      <w:r w:rsidRPr="00804F4E">
        <w:rPr>
          <w:lang w:val="ru-RU"/>
        </w:rPr>
        <w:tab/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 xml:space="preserve">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 </w:t>
      </w:r>
      <w:r w:rsidRPr="00804F4E">
        <w:rPr>
          <w:lang w:val="ru-RU"/>
        </w:rPr>
        <w:br/>
      </w:r>
      <w:r w:rsidRPr="00804F4E">
        <w:rPr>
          <w:lang w:val="ru-RU"/>
        </w:rPr>
        <w:tab/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5329DF" w:rsidRPr="00804F4E" w:rsidRDefault="002809B8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804F4E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«РОДНОЙ ЯЗЫК (РУССКИЙ)» В УЧЕБНОМ ПЛАНЕ</w:t>
      </w:r>
    </w:p>
    <w:p w:rsidR="005329DF" w:rsidRPr="00804F4E" w:rsidRDefault="005329DF">
      <w:pPr>
        <w:rPr>
          <w:lang w:val="ru-RU"/>
        </w:rPr>
        <w:sectPr w:rsidR="005329DF" w:rsidRPr="00804F4E">
          <w:pgSz w:w="11900" w:h="16840"/>
          <w:pgMar w:top="292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329DF" w:rsidRPr="00804F4E" w:rsidRDefault="005329DF">
      <w:pPr>
        <w:autoSpaceDE w:val="0"/>
        <w:autoSpaceDN w:val="0"/>
        <w:spacing w:after="78" w:line="220" w:lineRule="exact"/>
        <w:rPr>
          <w:lang w:val="ru-RU"/>
        </w:rPr>
      </w:pPr>
    </w:p>
    <w:p w:rsidR="005329DF" w:rsidRPr="00804F4E" w:rsidRDefault="002809B8">
      <w:pPr>
        <w:autoSpaceDE w:val="0"/>
        <w:autoSpaceDN w:val="0"/>
        <w:spacing w:after="0" w:line="271" w:lineRule="auto"/>
        <w:rPr>
          <w:lang w:val="ru-RU"/>
        </w:rPr>
      </w:pP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начального общего образования учебный предмет «Родной язык (русский)» входит в предметную область «Родной язык и литературное чтение на родном языке» и является обязательным для изучения.</w:t>
      </w:r>
    </w:p>
    <w:p w:rsidR="005329DF" w:rsidRPr="00804F4E" w:rsidRDefault="002809B8">
      <w:pPr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Содержание учебного предмета «Родной язык (русский)» в 4 классе рассчитано на общую учебную нагрузку в объёме 17 часов.</w:t>
      </w:r>
    </w:p>
    <w:p w:rsidR="0071285B" w:rsidRPr="0071285B" w:rsidRDefault="0071285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1285B" w:rsidRPr="0071285B" w:rsidRDefault="0071285B" w:rsidP="0071285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128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СОДЕРЖАНИЕ УЧЕБНОГО ПРЕДМЕТА </w:t>
      </w:r>
    </w:p>
    <w:p w:rsidR="0071285B" w:rsidRPr="0071285B" w:rsidRDefault="0071285B" w:rsidP="0071285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128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РАЗДЕЛ 1. РУССКИЙ ЯЗЫК: ПРОШЛОЕ И НАСТОЯЩЕЕ </w:t>
      </w:r>
    </w:p>
    <w:p w:rsidR="0071285B" w:rsidRPr="0071285B" w:rsidRDefault="0071285B" w:rsidP="0071285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1285B">
        <w:rPr>
          <w:rFonts w:ascii="Times New Roman" w:hAnsi="Times New Roman" w:cs="Times New Roman"/>
          <w:sz w:val="24"/>
          <w:szCs w:val="24"/>
          <w:lang w:val="ru-RU"/>
        </w:rPr>
        <w:t>Лексические единицы с национально-культурной семантикой, связанные с качествами и чувствами людей (например, добросердечный, доброжелательный, благодарный, бескорыстный); связанные с обучением. Лексические единицы с национально-культурной семантикой, называющие родственные отношения (например, матушка, батюшка, братец, сестрица, мачеха, падчерица).</w:t>
      </w:r>
    </w:p>
    <w:p w:rsidR="0071285B" w:rsidRPr="0071285B" w:rsidRDefault="0071285B" w:rsidP="0071285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1285B">
        <w:rPr>
          <w:rFonts w:ascii="Times New Roman" w:hAnsi="Times New Roman" w:cs="Times New Roman"/>
          <w:sz w:val="24"/>
          <w:szCs w:val="24"/>
          <w:lang w:val="ru-RU"/>
        </w:rPr>
        <w:t>Пословицы, поговорки и фразеологизмы, возникновение которых связано с качествами, чувствами людей, с учением, с родственными отношениями (например, от корки до корки, вся семья вместе, так и душа на месте и т. д.). Сравнение с пословицами и поговорками других народов. Сравнение фразеологизмов из разных языков, имеющих общий смысл, но различную образную форму.</w:t>
      </w:r>
    </w:p>
    <w:p w:rsidR="0071285B" w:rsidRPr="0071285B" w:rsidRDefault="0071285B" w:rsidP="0071285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1285B">
        <w:rPr>
          <w:rFonts w:ascii="Times New Roman" w:hAnsi="Times New Roman" w:cs="Times New Roman"/>
          <w:sz w:val="24"/>
          <w:szCs w:val="24"/>
          <w:lang w:val="ru-RU"/>
        </w:rPr>
        <w:tab/>
        <w:t>Русские традиционные эпитеты: уточнение значений, наблюдение за использованием в произведениях фольклора и художественной литературы.</w:t>
      </w:r>
    </w:p>
    <w:p w:rsidR="0071285B" w:rsidRPr="0071285B" w:rsidRDefault="0071285B" w:rsidP="0071285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1285B">
        <w:rPr>
          <w:rFonts w:ascii="Times New Roman" w:hAnsi="Times New Roman" w:cs="Times New Roman"/>
          <w:sz w:val="24"/>
          <w:szCs w:val="24"/>
          <w:lang w:val="ru-RU"/>
        </w:rPr>
        <w:tab/>
        <w:t xml:space="preserve">Лексика, заимствованная русским языком из языков народов России и мира. Русские слова в языках других народов. </w:t>
      </w:r>
    </w:p>
    <w:p w:rsidR="0071285B" w:rsidRPr="0071285B" w:rsidRDefault="0071285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1285B">
        <w:rPr>
          <w:rFonts w:ascii="Times New Roman" w:hAnsi="Times New Roman" w:cs="Times New Roman"/>
          <w:sz w:val="24"/>
          <w:szCs w:val="24"/>
          <w:lang w:val="ru-RU"/>
        </w:rPr>
        <w:t>Проектные задания. Откуда это слово появилось в русском языке? (Приобретение опыта поиска информации о происхождении слов). Сравнение толкований слов в словаре В. И.  Даля и современном толковом словаре. Русские слова в языках других народов.</w:t>
      </w:r>
    </w:p>
    <w:p w:rsidR="0071285B" w:rsidRPr="0071285B" w:rsidRDefault="0071285B" w:rsidP="0071285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128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РАЗДЕЛ 2. ЯЗЫК В ДЕЙСТВИИ </w:t>
      </w:r>
    </w:p>
    <w:p w:rsidR="0071285B" w:rsidRPr="0071285B" w:rsidRDefault="0071285B" w:rsidP="0071285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1285B">
        <w:rPr>
          <w:rFonts w:ascii="Times New Roman" w:hAnsi="Times New Roman" w:cs="Times New Roman"/>
          <w:sz w:val="24"/>
          <w:szCs w:val="24"/>
          <w:lang w:val="ru-RU"/>
        </w:rPr>
        <w:tab/>
        <w:t xml:space="preserve">Как правильно произносить слова (пропедевтическая работа по предупреждению ошибок в произношении слов в речи). </w:t>
      </w:r>
    </w:p>
    <w:p w:rsidR="0071285B" w:rsidRPr="0071285B" w:rsidRDefault="0071285B" w:rsidP="0071285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1285B">
        <w:rPr>
          <w:rFonts w:ascii="Times New Roman" w:hAnsi="Times New Roman" w:cs="Times New Roman"/>
          <w:sz w:val="24"/>
          <w:szCs w:val="24"/>
          <w:lang w:val="ru-RU"/>
        </w:rPr>
        <w:tab/>
        <w:t xml:space="preserve">Трудные случаи образования формы 1-го лица единственного числа настоящего и будущего времени глаголов (на пропедевтическом уровне). Наблюдение за синонимией синтаксических конструкций на уровне словосочетаний и предложений (на пропедевтическом уровне). </w:t>
      </w:r>
      <w:r w:rsidRPr="0071285B">
        <w:rPr>
          <w:rFonts w:ascii="Times New Roman" w:hAnsi="Times New Roman" w:cs="Times New Roman"/>
          <w:sz w:val="24"/>
          <w:szCs w:val="24"/>
          <w:lang w:val="ru-RU"/>
        </w:rPr>
        <w:tab/>
        <w:t>История   возникновения   и   функции   знаков   препинания (в рамках изученного).</w:t>
      </w:r>
    </w:p>
    <w:p w:rsidR="0071285B" w:rsidRPr="0071285B" w:rsidRDefault="0071285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1285B">
        <w:rPr>
          <w:rFonts w:ascii="Times New Roman" w:hAnsi="Times New Roman" w:cs="Times New Roman"/>
          <w:sz w:val="24"/>
          <w:szCs w:val="24"/>
          <w:lang w:val="ru-RU"/>
        </w:rPr>
        <w:t>Совершенствование навыков правильного пунктуационного оформления текста.</w:t>
      </w:r>
    </w:p>
    <w:p w:rsidR="0071285B" w:rsidRPr="0071285B" w:rsidRDefault="0071285B" w:rsidP="0071285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128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РАЗДЕЛ 3. СЕКРЕТЫ РЕЧИ И ТЕКСТА </w:t>
      </w:r>
    </w:p>
    <w:p w:rsidR="0071285B" w:rsidRPr="0071285B" w:rsidRDefault="0071285B" w:rsidP="0071285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1285B">
        <w:rPr>
          <w:rFonts w:ascii="Times New Roman" w:hAnsi="Times New Roman" w:cs="Times New Roman"/>
          <w:sz w:val="24"/>
          <w:szCs w:val="24"/>
          <w:lang w:val="ru-RU"/>
        </w:rPr>
        <w:t>Правила ведения диалога: корректные и некорректные вопросы.</w:t>
      </w:r>
    </w:p>
    <w:p w:rsidR="0071285B" w:rsidRPr="0071285B" w:rsidRDefault="0071285B" w:rsidP="0071285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1285B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  <w:t>Различные виды чтения (изучающее и поисковое) научно-познавательных и художественных текстов об истории языка и культуре русского народа.</w:t>
      </w:r>
    </w:p>
    <w:p w:rsidR="0071285B" w:rsidRPr="0071285B" w:rsidRDefault="0071285B" w:rsidP="0071285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1285B">
        <w:rPr>
          <w:rFonts w:ascii="Times New Roman" w:hAnsi="Times New Roman" w:cs="Times New Roman"/>
          <w:sz w:val="24"/>
          <w:szCs w:val="24"/>
          <w:lang w:val="ru-RU"/>
        </w:rPr>
        <w:t>Приёмы работы с примечаниями к тексту. Информативная функция заголовков. Типы заголовков.</w:t>
      </w:r>
    </w:p>
    <w:p w:rsidR="0071285B" w:rsidRPr="0071285B" w:rsidRDefault="0071285B" w:rsidP="0071285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1285B">
        <w:rPr>
          <w:rFonts w:ascii="Times New Roman" w:hAnsi="Times New Roman" w:cs="Times New Roman"/>
          <w:sz w:val="24"/>
          <w:szCs w:val="24"/>
          <w:lang w:val="ru-RU"/>
        </w:rPr>
        <w:t>Соотношение частей прочитанного или прослушанного текста: установление причинно-</w:t>
      </w:r>
      <w:r w:rsidRPr="0071285B">
        <w:rPr>
          <w:rFonts w:ascii="Times New Roman" w:hAnsi="Times New Roman" w:cs="Times New Roman"/>
          <w:sz w:val="24"/>
          <w:szCs w:val="24"/>
          <w:lang w:val="ru-RU"/>
        </w:rPr>
        <w:br/>
        <w:t>следственных отношений этих частей, логических связей между абзацами текста. Составление плана текста, не разделенного на абзацы. Информационная переработка прослушанного или прочитанного текста: пересказ с изменением лица.</w:t>
      </w:r>
    </w:p>
    <w:p w:rsidR="0071285B" w:rsidRPr="0071285B" w:rsidRDefault="0071285B" w:rsidP="0071285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1285B">
        <w:rPr>
          <w:rFonts w:ascii="Times New Roman" w:hAnsi="Times New Roman" w:cs="Times New Roman"/>
          <w:sz w:val="24"/>
          <w:szCs w:val="24"/>
          <w:lang w:val="ru-RU"/>
        </w:rPr>
        <w:t>Создание текста как результата собственной исследовательской деятельности.</w:t>
      </w:r>
    </w:p>
    <w:p w:rsidR="0071285B" w:rsidRPr="0071285B" w:rsidRDefault="0071285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1285B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Оценивание  устных  и  письменных  речевых  высказываний с точки зрения точного, уместного и выразительного словоупотребления. Редактирование предложенных и собственных текстов с целью совершенствования их содержания и формы; сопоставление первоначального и отредактированного текстов. Практический опыт использования учебных словарей в процессе редактирования текста. </w:t>
      </w:r>
      <w:r w:rsidRPr="0071285B">
        <w:rPr>
          <w:rFonts w:ascii="Times New Roman" w:hAnsi="Times New Roman" w:cs="Times New Roman"/>
          <w:sz w:val="24"/>
          <w:szCs w:val="24"/>
          <w:lang w:val="ru-RU"/>
        </w:rPr>
        <w:tab/>
        <w:t>Синонимия речевых формул (на практическом уровне).</w:t>
      </w:r>
    </w:p>
    <w:p w:rsidR="0071285B" w:rsidRPr="0071285B" w:rsidRDefault="0071285B" w:rsidP="0071285B">
      <w:pPr>
        <w:rPr>
          <w:sz w:val="24"/>
          <w:szCs w:val="24"/>
          <w:lang w:val="ru-RU"/>
        </w:rPr>
      </w:pPr>
      <w:r w:rsidRPr="0071285B">
        <w:rPr>
          <w:b/>
          <w:sz w:val="24"/>
          <w:szCs w:val="24"/>
          <w:lang w:val="ru-RU"/>
        </w:rPr>
        <w:t>ПЛАНИРУЕМЫЕ ОБРАЗОВАТЕЛЬНЫЕ РЕЗУЛЬТАТЫ</w:t>
      </w:r>
    </w:p>
    <w:p w:rsidR="0071285B" w:rsidRPr="0071285B" w:rsidRDefault="0071285B" w:rsidP="0071285B">
      <w:pPr>
        <w:rPr>
          <w:sz w:val="24"/>
          <w:szCs w:val="24"/>
          <w:lang w:val="ru-RU"/>
        </w:rPr>
      </w:pPr>
      <w:r w:rsidRPr="0071285B">
        <w:rPr>
          <w:sz w:val="24"/>
          <w:szCs w:val="24"/>
          <w:lang w:val="ru-RU"/>
        </w:rPr>
        <w:tab/>
        <w:t>Изучение родного языка (русского) в 4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71285B" w:rsidRPr="0071285B" w:rsidRDefault="0071285B" w:rsidP="0071285B">
      <w:pPr>
        <w:rPr>
          <w:sz w:val="24"/>
          <w:szCs w:val="24"/>
          <w:lang w:val="ru-RU"/>
        </w:rPr>
      </w:pPr>
      <w:r w:rsidRPr="0071285B">
        <w:rPr>
          <w:b/>
          <w:sz w:val="24"/>
          <w:szCs w:val="24"/>
          <w:lang w:val="ru-RU"/>
        </w:rPr>
        <w:t>ЛИЧНОСТНЫЕ РЕЗУЛЬТАТЫ</w:t>
      </w:r>
    </w:p>
    <w:p w:rsidR="0071285B" w:rsidRPr="0071285B" w:rsidRDefault="0071285B" w:rsidP="0071285B">
      <w:pPr>
        <w:rPr>
          <w:sz w:val="24"/>
          <w:szCs w:val="24"/>
          <w:lang w:val="ru-RU"/>
        </w:rPr>
      </w:pPr>
      <w:r w:rsidRPr="0071285B">
        <w:rPr>
          <w:sz w:val="24"/>
          <w:szCs w:val="24"/>
          <w:lang w:val="ru-RU"/>
        </w:rPr>
        <w:t xml:space="preserve">В результате изучения предмета «Родной язык (русский)» в начальной школе у обучающегося будут сформированы следующие личностные результаты при реализации основных направлений </w:t>
      </w:r>
      <w:r w:rsidRPr="0071285B">
        <w:rPr>
          <w:sz w:val="24"/>
          <w:szCs w:val="24"/>
          <w:lang w:val="ru-RU"/>
        </w:rPr>
        <w:br/>
        <w:t>воспитательной деятельности:</w:t>
      </w:r>
    </w:p>
    <w:p w:rsidR="0071285B" w:rsidRPr="0071285B" w:rsidRDefault="0071285B" w:rsidP="0071285B">
      <w:pPr>
        <w:rPr>
          <w:sz w:val="24"/>
          <w:szCs w:val="24"/>
          <w:lang w:val="ru-RU"/>
        </w:rPr>
      </w:pPr>
      <w:r w:rsidRPr="0071285B">
        <w:rPr>
          <w:b/>
          <w:i/>
          <w:sz w:val="24"/>
          <w:szCs w:val="24"/>
          <w:lang w:val="ru-RU"/>
        </w:rPr>
        <w:t>гражданско-патриотического воспитания:</w:t>
      </w:r>
    </w:p>
    <w:p w:rsidR="0071285B" w:rsidRPr="0071285B" w:rsidRDefault="0071285B" w:rsidP="0071285B">
      <w:pPr>
        <w:rPr>
          <w:sz w:val="24"/>
          <w:szCs w:val="24"/>
          <w:lang w:val="ru-RU"/>
        </w:rPr>
      </w:pPr>
      <w:r w:rsidRPr="0071285B">
        <w:rPr>
          <w:sz w:val="24"/>
          <w:szCs w:val="24"/>
          <w:lang w:val="ru-RU"/>
        </w:rPr>
        <w:tab/>
        <w:t xml:space="preserve">становление ценностного отношения к своей Родине — России, в том числе через изучение родного русского языка, отражающего историю и культуру страны; </w:t>
      </w:r>
      <w:r w:rsidRPr="0071285B">
        <w:rPr>
          <w:sz w:val="24"/>
          <w:szCs w:val="24"/>
          <w:lang w:val="ru-RU"/>
        </w:rPr>
        <w:br/>
      </w:r>
      <w:r w:rsidRPr="0071285B">
        <w:rPr>
          <w:sz w:val="24"/>
          <w:szCs w:val="24"/>
          <w:lang w:val="ru-RU"/>
        </w:rPr>
        <w:tab/>
        <w:t xml:space="preserve"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 </w:t>
      </w:r>
      <w:r w:rsidRPr="0071285B">
        <w:rPr>
          <w:sz w:val="24"/>
          <w:szCs w:val="24"/>
          <w:lang w:val="ru-RU"/>
        </w:rPr>
        <w:br/>
      </w:r>
      <w:r w:rsidRPr="0071285B">
        <w:rPr>
          <w:sz w:val="24"/>
          <w:szCs w:val="24"/>
          <w:lang w:val="ru-RU"/>
        </w:rPr>
        <w:tab/>
        <w:t xml:space="preserve">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 </w:t>
      </w:r>
      <w:r w:rsidRPr="0071285B">
        <w:rPr>
          <w:sz w:val="24"/>
          <w:szCs w:val="24"/>
          <w:lang w:val="ru-RU"/>
        </w:rPr>
        <w:br/>
      </w:r>
      <w:r w:rsidRPr="0071285B">
        <w:rPr>
          <w:sz w:val="24"/>
          <w:szCs w:val="24"/>
          <w:lang w:val="ru-RU"/>
        </w:rPr>
        <w:tab/>
        <w:t xml:space="preserve">уважение к своему и другим народам, формируемое в том числе на основе примеров из </w:t>
      </w:r>
      <w:r w:rsidRPr="0071285B">
        <w:rPr>
          <w:sz w:val="24"/>
          <w:szCs w:val="24"/>
          <w:lang w:val="ru-RU"/>
        </w:rPr>
        <w:br/>
        <w:t xml:space="preserve">художественных произведений; </w:t>
      </w:r>
      <w:r w:rsidRPr="0071285B">
        <w:rPr>
          <w:sz w:val="24"/>
          <w:szCs w:val="24"/>
          <w:lang w:val="ru-RU"/>
        </w:rPr>
        <w:br/>
      </w:r>
      <w:r w:rsidRPr="0071285B">
        <w:rPr>
          <w:sz w:val="24"/>
          <w:szCs w:val="24"/>
          <w:lang w:val="ru-RU"/>
        </w:rPr>
        <w:tab/>
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</w:t>
      </w:r>
      <w:r w:rsidRPr="0071285B">
        <w:rPr>
          <w:sz w:val="24"/>
          <w:szCs w:val="24"/>
          <w:lang w:val="ru-RU"/>
        </w:rPr>
        <w:br/>
      </w:r>
      <w:r w:rsidRPr="0071285B">
        <w:rPr>
          <w:sz w:val="24"/>
          <w:szCs w:val="24"/>
          <w:lang w:val="ru-RU"/>
        </w:rPr>
        <w:lastRenderedPageBreak/>
        <w:t>межличностных отношений, в том числе отражённых в художественных произведениях;</w:t>
      </w:r>
    </w:p>
    <w:p w:rsidR="0071285B" w:rsidRPr="0071285B" w:rsidRDefault="0071285B" w:rsidP="0071285B">
      <w:pPr>
        <w:rPr>
          <w:sz w:val="24"/>
          <w:szCs w:val="24"/>
          <w:lang w:val="ru-RU"/>
        </w:rPr>
      </w:pPr>
      <w:r w:rsidRPr="0071285B">
        <w:rPr>
          <w:b/>
          <w:i/>
          <w:sz w:val="24"/>
          <w:szCs w:val="24"/>
          <w:lang w:val="ru-RU"/>
        </w:rPr>
        <w:t>духовно-нравственного воспитания:</w:t>
      </w:r>
    </w:p>
    <w:p w:rsidR="0071285B" w:rsidRPr="0071285B" w:rsidRDefault="0071285B" w:rsidP="0071285B">
      <w:pPr>
        <w:rPr>
          <w:sz w:val="24"/>
          <w:szCs w:val="24"/>
          <w:lang w:val="ru-RU"/>
        </w:rPr>
      </w:pPr>
      <w:r w:rsidRPr="0071285B">
        <w:rPr>
          <w:sz w:val="24"/>
          <w:szCs w:val="24"/>
          <w:lang w:val="ru-RU"/>
        </w:rPr>
        <w:tab/>
        <w:t xml:space="preserve">признание индивидуальности каждого человека с опорой на собственный жизненный и </w:t>
      </w:r>
      <w:r w:rsidRPr="0071285B">
        <w:rPr>
          <w:sz w:val="24"/>
          <w:szCs w:val="24"/>
          <w:lang w:val="ru-RU"/>
        </w:rPr>
        <w:br/>
        <w:t xml:space="preserve">читательский опыт; </w:t>
      </w:r>
      <w:r w:rsidRPr="0071285B">
        <w:rPr>
          <w:sz w:val="24"/>
          <w:szCs w:val="24"/>
          <w:lang w:val="ru-RU"/>
        </w:rPr>
        <w:br/>
      </w:r>
      <w:r w:rsidRPr="0071285B">
        <w:rPr>
          <w:sz w:val="24"/>
          <w:szCs w:val="24"/>
          <w:lang w:val="ru-RU"/>
        </w:rPr>
        <w:tab/>
        <w:t xml:space="preserve">проявление сопереживания, уважения и доброжелательности, в том числе с использованием адекватных  языковых средств для выражения своего состояния и чувств; </w:t>
      </w:r>
      <w:r w:rsidRPr="0071285B">
        <w:rPr>
          <w:sz w:val="24"/>
          <w:szCs w:val="24"/>
          <w:lang w:val="ru-RU"/>
        </w:rPr>
        <w:br/>
      </w:r>
      <w:r w:rsidRPr="0071285B">
        <w:rPr>
          <w:sz w:val="24"/>
          <w:szCs w:val="24"/>
          <w:lang w:val="ru-RU"/>
        </w:rPr>
        <w:tab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71285B" w:rsidRPr="0071285B" w:rsidRDefault="0071285B" w:rsidP="0071285B">
      <w:pPr>
        <w:rPr>
          <w:sz w:val="24"/>
          <w:szCs w:val="24"/>
          <w:lang w:val="ru-RU"/>
        </w:rPr>
      </w:pPr>
      <w:r w:rsidRPr="0071285B">
        <w:rPr>
          <w:b/>
          <w:i/>
          <w:sz w:val="24"/>
          <w:szCs w:val="24"/>
          <w:lang w:val="ru-RU"/>
        </w:rPr>
        <w:t>эстетического воспитания:</w:t>
      </w:r>
    </w:p>
    <w:p w:rsidR="0071285B" w:rsidRPr="0071285B" w:rsidRDefault="0071285B" w:rsidP="0071285B">
      <w:pPr>
        <w:rPr>
          <w:sz w:val="24"/>
          <w:szCs w:val="24"/>
          <w:lang w:val="ru-RU"/>
        </w:rPr>
      </w:pPr>
      <w:r w:rsidRPr="0071285B">
        <w:rPr>
          <w:sz w:val="24"/>
          <w:szCs w:val="24"/>
          <w:lang w:val="ru-RU"/>
        </w:rPr>
        <w:tab/>
        <w:t xml:space="preserve">уважительное отношение и интерес к художественной культуре, восприимчивость к разным видам искусства, традициям и творчеству своего и других народов; </w:t>
      </w:r>
      <w:r w:rsidRPr="0071285B">
        <w:rPr>
          <w:sz w:val="24"/>
          <w:szCs w:val="24"/>
          <w:lang w:val="ru-RU"/>
        </w:rPr>
        <w:br/>
      </w:r>
      <w:r w:rsidRPr="0071285B">
        <w:rPr>
          <w:sz w:val="24"/>
          <w:szCs w:val="24"/>
          <w:lang w:val="ru-RU"/>
        </w:rPr>
        <w:tab/>
        <w:t>стремление к самовыражению в разных видах художественной деятельности, в том числе в искусстве слова; осознание важности русского языка как средства общения и самовыражения;</w:t>
      </w:r>
    </w:p>
    <w:p w:rsidR="0071285B" w:rsidRPr="0071285B" w:rsidRDefault="0071285B" w:rsidP="0071285B">
      <w:pPr>
        <w:rPr>
          <w:sz w:val="24"/>
          <w:szCs w:val="24"/>
          <w:lang w:val="ru-RU"/>
        </w:rPr>
      </w:pPr>
      <w:r w:rsidRPr="0071285B">
        <w:rPr>
          <w:b/>
          <w:i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71285B" w:rsidRPr="0071285B" w:rsidRDefault="0071285B">
      <w:pPr>
        <w:rPr>
          <w:sz w:val="24"/>
          <w:szCs w:val="24"/>
          <w:lang w:val="ru-RU"/>
        </w:rPr>
      </w:pPr>
      <w:r w:rsidRPr="0071285B">
        <w:rPr>
          <w:sz w:val="24"/>
          <w:szCs w:val="24"/>
          <w:lang w:val="ru-RU"/>
        </w:rPr>
        <w:tab/>
        <w:t xml:space="preserve"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 </w:t>
      </w:r>
      <w:r w:rsidRPr="0071285B">
        <w:rPr>
          <w:sz w:val="24"/>
          <w:szCs w:val="24"/>
          <w:lang w:val="ru-RU"/>
        </w:rPr>
        <w:br/>
      </w:r>
      <w:r w:rsidRPr="0071285B">
        <w:rPr>
          <w:sz w:val="24"/>
          <w:szCs w:val="24"/>
          <w:lang w:val="ru-RU"/>
        </w:rPr>
        <w:tab/>
        <w:t xml:space="preserve">бережное отношение к физическому и психическому здоровью, проявляющееся в выборе </w:t>
      </w:r>
      <w:r w:rsidRPr="0071285B">
        <w:rPr>
          <w:sz w:val="24"/>
          <w:szCs w:val="24"/>
          <w:lang w:val="ru-RU"/>
        </w:rPr>
        <w:br/>
        <w:t>приемлемых способов речевого самовыражения и соблюдении норм речевого этикета и правил общения;</w:t>
      </w:r>
    </w:p>
    <w:p w:rsidR="0071285B" w:rsidRPr="0071285B" w:rsidRDefault="0071285B" w:rsidP="0071285B">
      <w:pPr>
        <w:rPr>
          <w:sz w:val="24"/>
          <w:szCs w:val="24"/>
          <w:lang w:val="ru-RU"/>
        </w:rPr>
      </w:pPr>
      <w:r w:rsidRPr="0071285B">
        <w:rPr>
          <w:b/>
          <w:i/>
          <w:sz w:val="24"/>
          <w:szCs w:val="24"/>
          <w:lang w:val="ru-RU"/>
        </w:rPr>
        <w:t>трудового воспитания:</w:t>
      </w:r>
    </w:p>
    <w:p w:rsidR="0071285B" w:rsidRPr="0071285B" w:rsidRDefault="0071285B" w:rsidP="0071285B">
      <w:pPr>
        <w:rPr>
          <w:sz w:val="24"/>
          <w:szCs w:val="24"/>
          <w:lang w:val="ru-RU"/>
        </w:rPr>
      </w:pPr>
      <w:r w:rsidRPr="0071285B">
        <w:rPr>
          <w:sz w:val="24"/>
          <w:szCs w:val="24"/>
          <w:lang w:val="ru-RU"/>
        </w:rPr>
        <w:t>осознание ценности труда  в  жизни  человека  и 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</w:t>
      </w:r>
    </w:p>
    <w:p w:rsidR="0071285B" w:rsidRPr="0071285B" w:rsidRDefault="0071285B" w:rsidP="0071285B">
      <w:pPr>
        <w:rPr>
          <w:sz w:val="24"/>
          <w:szCs w:val="24"/>
          <w:lang w:val="ru-RU"/>
        </w:rPr>
      </w:pPr>
      <w:r w:rsidRPr="0071285B">
        <w:rPr>
          <w:sz w:val="24"/>
          <w:szCs w:val="24"/>
          <w:lang w:val="ru-RU"/>
        </w:rPr>
        <w:t>возникающий при обсуждении примеров из художественных произведений;</w:t>
      </w:r>
    </w:p>
    <w:p w:rsidR="0071285B" w:rsidRPr="0071285B" w:rsidRDefault="0071285B" w:rsidP="0071285B">
      <w:pPr>
        <w:rPr>
          <w:sz w:val="24"/>
          <w:szCs w:val="24"/>
          <w:lang w:val="ru-RU"/>
        </w:rPr>
      </w:pPr>
      <w:r w:rsidRPr="0071285B">
        <w:rPr>
          <w:b/>
          <w:i/>
          <w:sz w:val="24"/>
          <w:szCs w:val="24"/>
          <w:lang w:val="ru-RU"/>
        </w:rPr>
        <w:t>экологического воспитания:</w:t>
      </w:r>
    </w:p>
    <w:p w:rsidR="0071285B" w:rsidRPr="0071285B" w:rsidRDefault="0071285B" w:rsidP="0071285B">
      <w:pPr>
        <w:rPr>
          <w:sz w:val="24"/>
          <w:szCs w:val="24"/>
          <w:lang w:val="ru-RU"/>
        </w:rPr>
      </w:pPr>
      <w:r w:rsidRPr="0071285B">
        <w:rPr>
          <w:sz w:val="24"/>
          <w:szCs w:val="24"/>
          <w:lang w:val="ru-RU"/>
        </w:rPr>
        <w:t>бережное отношение к природе, формируемое в процессе работы с текстами; неприятие действий, приносящих ей вред;</w:t>
      </w:r>
    </w:p>
    <w:p w:rsidR="0071285B" w:rsidRPr="0071285B" w:rsidRDefault="0071285B" w:rsidP="0071285B">
      <w:pPr>
        <w:rPr>
          <w:sz w:val="24"/>
          <w:szCs w:val="24"/>
          <w:lang w:val="ru-RU"/>
        </w:rPr>
      </w:pPr>
      <w:r w:rsidRPr="0071285B">
        <w:rPr>
          <w:b/>
          <w:i/>
          <w:sz w:val="24"/>
          <w:szCs w:val="24"/>
          <w:lang w:val="ru-RU"/>
        </w:rPr>
        <w:t>ценности научного познания:</w:t>
      </w:r>
    </w:p>
    <w:p w:rsidR="0071285B" w:rsidRPr="0071285B" w:rsidRDefault="0071285B" w:rsidP="0071285B">
      <w:pPr>
        <w:rPr>
          <w:sz w:val="24"/>
          <w:szCs w:val="24"/>
          <w:lang w:val="ru-RU"/>
        </w:rPr>
      </w:pPr>
      <w:r w:rsidRPr="0071285B">
        <w:rPr>
          <w:sz w:val="24"/>
          <w:szCs w:val="24"/>
          <w:lang w:val="ru-RU"/>
        </w:rPr>
        <w:lastRenderedPageBreak/>
        <w:t>первоначальные  представления  о   научной   картине   мира (в том числе первоначальные представления о системе языка как одной из составляющих целостной научной картины мира);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71285B" w:rsidRPr="0071285B" w:rsidRDefault="0071285B" w:rsidP="0071285B">
      <w:pPr>
        <w:rPr>
          <w:sz w:val="24"/>
          <w:szCs w:val="24"/>
          <w:lang w:val="ru-RU"/>
        </w:rPr>
      </w:pPr>
      <w:r w:rsidRPr="0071285B">
        <w:rPr>
          <w:b/>
          <w:sz w:val="24"/>
          <w:szCs w:val="24"/>
          <w:lang w:val="ru-RU"/>
        </w:rPr>
        <w:t>МЕТАПРЕДМЕТНЫЕ РЕЗУЛЬТАТЫ</w:t>
      </w:r>
    </w:p>
    <w:p w:rsidR="0071285B" w:rsidRPr="0071285B" w:rsidRDefault="0071285B" w:rsidP="0071285B">
      <w:pPr>
        <w:rPr>
          <w:sz w:val="24"/>
          <w:szCs w:val="24"/>
          <w:lang w:val="ru-RU"/>
        </w:rPr>
      </w:pPr>
      <w:r w:rsidRPr="0071285B">
        <w:rPr>
          <w:sz w:val="24"/>
          <w:szCs w:val="24"/>
          <w:lang w:val="ru-RU"/>
        </w:rPr>
        <w:tab/>
        <w:t xml:space="preserve">В результате изучения предмета «Родной язык (русский)» в начальной школе у обучающегося будут сформированы следующие познавательные универсальные учебные действия </w:t>
      </w:r>
    </w:p>
    <w:p w:rsidR="0071285B" w:rsidRPr="0071285B" w:rsidRDefault="0071285B" w:rsidP="0071285B">
      <w:pPr>
        <w:rPr>
          <w:sz w:val="24"/>
          <w:szCs w:val="24"/>
          <w:lang w:val="ru-RU"/>
        </w:rPr>
      </w:pPr>
      <w:r w:rsidRPr="0071285B">
        <w:rPr>
          <w:b/>
          <w:i/>
          <w:sz w:val="24"/>
          <w:szCs w:val="24"/>
          <w:lang w:val="ru-RU"/>
        </w:rPr>
        <w:t>Базовые логические действия:</w:t>
      </w:r>
    </w:p>
    <w:p w:rsidR="0071285B" w:rsidRPr="0071285B" w:rsidRDefault="0071285B" w:rsidP="0071285B">
      <w:pPr>
        <w:rPr>
          <w:sz w:val="24"/>
          <w:szCs w:val="24"/>
          <w:lang w:val="ru-RU"/>
        </w:rPr>
      </w:pPr>
      <w:r w:rsidRPr="0071285B">
        <w:rPr>
          <w:sz w:val="24"/>
          <w:szCs w:val="24"/>
          <w:lang w:val="ru-RU"/>
        </w:rPr>
        <w:tab/>
        <w:t xml:space="preserve">сравнивать различные языковые единицы, устанавливать основания для сравнения языковых единиц, устанавливать аналогии языковых единиц; </w:t>
      </w:r>
      <w:r w:rsidRPr="0071285B">
        <w:rPr>
          <w:sz w:val="24"/>
          <w:szCs w:val="24"/>
          <w:lang w:val="ru-RU"/>
        </w:rPr>
        <w:br/>
      </w:r>
      <w:r w:rsidRPr="0071285B">
        <w:rPr>
          <w:sz w:val="24"/>
          <w:szCs w:val="24"/>
          <w:lang w:val="ru-RU"/>
        </w:rPr>
        <w:tab/>
        <w:t xml:space="preserve">объединять объекты (языковые единицы) по определённому признаку; </w:t>
      </w:r>
      <w:r w:rsidRPr="0071285B">
        <w:rPr>
          <w:sz w:val="24"/>
          <w:szCs w:val="24"/>
          <w:lang w:val="ru-RU"/>
        </w:rPr>
        <w:br/>
      </w:r>
      <w:r w:rsidRPr="0071285B">
        <w:rPr>
          <w:sz w:val="24"/>
          <w:szCs w:val="24"/>
          <w:lang w:val="ru-RU"/>
        </w:rPr>
        <w:tab/>
        <w:t xml:space="preserve">определять существенный признак для классификации языковых единиц; классифицировать языковые единицы; </w:t>
      </w:r>
      <w:r w:rsidRPr="0071285B">
        <w:rPr>
          <w:sz w:val="24"/>
          <w:szCs w:val="24"/>
          <w:lang w:val="ru-RU"/>
        </w:rPr>
        <w:br/>
      </w:r>
      <w:r w:rsidRPr="0071285B">
        <w:rPr>
          <w:sz w:val="24"/>
          <w:szCs w:val="24"/>
          <w:lang w:val="ru-RU"/>
        </w:rPr>
        <w:tab/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 учебные  операции при анализе языковых единиц; </w:t>
      </w:r>
      <w:r w:rsidRPr="0071285B">
        <w:rPr>
          <w:sz w:val="24"/>
          <w:szCs w:val="24"/>
          <w:lang w:val="ru-RU"/>
        </w:rPr>
        <w:br/>
      </w:r>
      <w:r w:rsidRPr="0071285B">
        <w:rPr>
          <w:sz w:val="24"/>
          <w:szCs w:val="24"/>
          <w:lang w:val="ru-RU"/>
        </w:rPr>
        <w:tab/>
        <w:t xml:space="preserve">выявлять недостаток информации для решения учебной и практической задачи на основе </w:t>
      </w:r>
      <w:r w:rsidRPr="0071285B">
        <w:rPr>
          <w:sz w:val="24"/>
          <w:szCs w:val="24"/>
          <w:lang w:val="ru-RU"/>
        </w:rPr>
        <w:br/>
        <w:t xml:space="preserve">предложенного алгоритма, формулировать запрос на дополнительную информацию; </w:t>
      </w:r>
      <w:r w:rsidRPr="0071285B">
        <w:rPr>
          <w:sz w:val="24"/>
          <w:szCs w:val="24"/>
          <w:lang w:val="ru-RU"/>
        </w:rPr>
        <w:br/>
      </w:r>
      <w:r w:rsidRPr="0071285B">
        <w:rPr>
          <w:sz w:val="24"/>
          <w:szCs w:val="24"/>
          <w:lang w:val="ru-RU"/>
        </w:rPr>
        <w:tab/>
        <w:t>устанавливать причинно-следственные связи в ситуациях наблюдения за языковым материалом, делать выводы.</w:t>
      </w:r>
    </w:p>
    <w:p w:rsidR="0071285B" w:rsidRPr="0071285B" w:rsidRDefault="0071285B" w:rsidP="0071285B">
      <w:pPr>
        <w:rPr>
          <w:sz w:val="24"/>
          <w:szCs w:val="24"/>
          <w:lang w:val="ru-RU"/>
        </w:rPr>
      </w:pPr>
      <w:r w:rsidRPr="0071285B">
        <w:rPr>
          <w:b/>
          <w:i/>
          <w:sz w:val="24"/>
          <w:szCs w:val="24"/>
          <w:lang w:val="ru-RU"/>
        </w:rPr>
        <w:t>Базовые исследовательские действия:</w:t>
      </w:r>
    </w:p>
    <w:p w:rsidR="0071285B" w:rsidRPr="0071285B" w:rsidRDefault="0071285B" w:rsidP="0071285B">
      <w:pPr>
        <w:rPr>
          <w:sz w:val="24"/>
          <w:szCs w:val="24"/>
          <w:lang w:val="ru-RU"/>
        </w:rPr>
      </w:pPr>
      <w:r w:rsidRPr="0071285B">
        <w:rPr>
          <w:sz w:val="24"/>
          <w:szCs w:val="24"/>
          <w:lang w:val="ru-RU"/>
        </w:rPr>
        <w:tab/>
        <w:t xml:space="preserve">с помощью учителя формулировать цель, планировать изменения языкового объекта, речевой ситуации; </w:t>
      </w:r>
      <w:r w:rsidRPr="0071285B">
        <w:rPr>
          <w:sz w:val="24"/>
          <w:szCs w:val="24"/>
          <w:lang w:val="ru-RU"/>
        </w:rPr>
        <w:br/>
      </w:r>
      <w:r w:rsidRPr="0071285B">
        <w:rPr>
          <w:sz w:val="24"/>
          <w:szCs w:val="24"/>
          <w:lang w:val="ru-RU"/>
        </w:rPr>
        <w:tab/>
        <w:t xml:space="preserve">сравнивать несколько вариантов выполнения задания, выбирать наиболее подходящий (на основе предложенных критериев); проводить по предложенному плану несложное лингвистическое мини-исследование, выполнять по предложенному плану проектное задание; </w:t>
      </w:r>
      <w:r w:rsidRPr="0071285B">
        <w:rPr>
          <w:sz w:val="24"/>
          <w:szCs w:val="24"/>
          <w:lang w:val="ru-RU"/>
        </w:rPr>
        <w:br/>
      </w:r>
      <w:r w:rsidRPr="0071285B">
        <w:rPr>
          <w:sz w:val="24"/>
          <w:szCs w:val="24"/>
          <w:lang w:val="ru-RU"/>
        </w:rPr>
        <w:tab/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 </w:t>
      </w:r>
      <w:r w:rsidRPr="0071285B">
        <w:rPr>
          <w:sz w:val="24"/>
          <w:szCs w:val="24"/>
          <w:lang w:val="ru-RU"/>
        </w:rPr>
        <w:br/>
      </w:r>
      <w:r w:rsidRPr="0071285B">
        <w:rPr>
          <w:sz w:val="24"/>
          <w:szCs w:val="24"/>
          <w:lang w:val="ru-RU"/>
        </w:rPr>
        <w:tab/>
        <w:t>прогнозировать возможное развитие процессов, событий и их последствия в аналогичных или сходных ситуациях.</w:t>
      </w:r>
    </w:p>
    <w:p w:rsidR="0071285B" w:rsidRPr="0071285B" w:rsidRDefault="0071285B" w:rsidP="0071285B">
      <w:pPr>
        <w:rPr>
          <w:sz w:val="24"/>
          <w:szCs w:val="24"/>
          <w:lang w:val="ru-RU"/>
        </w:rPr>
      </w:pPr>
    </w:p>
    <w:p w:rsidR="0071285B" w:rsidRPr="0071285B" w:rsidRDefault="0071285B" w:rsidP="0071285B">
      <w:pPr>
        <w:rPr>
          <w:sz w:val="24"/>
          <w:szCs w:val="24"/>
          <w:lang w:val="ru-RU"/>
        </w:rPr>
      </w:pPr>
      <w:r w:rsidRPr="0071285B">
        <w:rPr>
          <w:b/>
          <w:i/>
          <w:sz w:val="24"/>
          <w:szCs w:val="24"/>
          <w:lang w:val="ru-RU"/>
        </w:rPr>
        <w:t>Работа с информацией:</w:t>
      </w:r>
    </w:p>
    <w:p w:rsidR="0071285B" w:rsidRDefault="0071285B" w:rsidP="0071285B">
      <w:pPr>
        <w:rPr>
          <w:sz w:val="24"/>
          <w:szCs w:val="24"/>
          <w:lang w:val="ru-RU"/>
        </w:rPr>
      </w:pPr>
      <w:r w:rsidRPr="0071285B">
        <w:rPr>
          <w:sz w:val="24"/>
          <w:szCs w:val="24"/>
          <w:lang w:val="ru-RU"/>
        </w:rPr>
        <w:lastRenderedPageBreak/>
        <w:tab/>
        <w:t xml:space="preserve">выбирать источник получения информации: нужный словарь для получения запрашиваемой информации, для уточнения; </w:t>
      </w:r>
      <w:r w:rsidRPr="0071285B">
        <w:rPr>
          <w:sz w:val="24"/>
          <w:szCs w:val="24"/>
          <w:lang w:val="ru-RU"/>
        </w:rPr>
        <w:br/>
      </w:r>
      <w:r w:rsidRPr="0071285B">
        <w:rPr>
          <w:sz w:val="24"/>
          <w:szCs w:val="24"/>
          <w:lang w:val="ru-RU"/>
        </w:rPr>
        <w:tab/>
        <w:t xml:space="preserve">согласно заданному алгоритму находить представленную в явном виде информацию в предложенном источнике: в словарях, справочниках; </w:t>
      </w:r>
      <w:r w:rsidRPr="0071285B">
        <w:rPr>
          <w:sz w:val="24"/>
          <w:szCs w:val="24"/>
          <w:lang w:val="ru-RU"/>
        </w:rPr>
        <w:br/>
      </w:r>
      <w:r w:rsidRPr="0071285B">
        <w:rPr>
          <w:sz w:val="24"/>
          <w:szCs w:val="24"/>
          <w:lang w:val="ru-RU"/>
        </w:rPr>
        <w:tab/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71285B" w:rsidRPr="0071285B" w:rsidRDefault="0071285B" w:rsidP="0071285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1285B">
        <w:rPr>
          <w:rFonts w:ascii="Times New Roman" w:hAnsi="Times New Roman" w:cs="Times New Roman"/>
          <w:sz w:val="24"/>
          <w:szCs w:val="24"/>
          <w:lang w:val="ru-RU"/>
        </w:rPr>
        <w:t xml:space="preserve"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 </w:t>
      </w:r>
      <w:r w:rsidRPr="0071285B">
        <w:rPr>
          <w:rFonts w:ascii="Times New Roman" w:hAnsi="Times New Roman" w:cs="Times New Roman"/>
          <w:sz w:val="24"/>
          <w:szCs w:val="24"/>
          <w:lang w:val="ru-RU"/>
        </w:rPr>
        <w:tab/>
        <w:t xml:space="preserve">анализировать и создавать текстовую, видео, графическую, звуковую информацию в соответствии с учебной задачей; </w:t>
      </w:r>
      <w:r w:rsidRPr="0071285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1285B">
        <w:rPr>
          <w:rFonts w:ascii="Times New Roman" w:hAnsi="Times New Roman" w:cs="Times New Roman"/>
          <w:sz w:val="24"/>
          <w:szCs w:val="24"/>
          <w:lang w:val="ru-RU"/>
        </w:rPr>
        <w:tab/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71285B" w:rsidRPr="0071285B" w:rsidRDefault="0071285B" w:rsidP="0071285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1285B">
        <w:rPr>
          <w:rFonts w:ascii="Times New Roman" w:hAnsi="Times New Roman" w:cs="Times New Roman"/>
          <w:sz w:val="24"/>
          <w:szCs w:val="24"/>
          <w:lang w:val="ru-RU"/>
        </w:rPr>
        <w:tab/>
        <w:t>К концу обучения в начальной школе у обучающегося формируются коммуникативные универсальные учебные действия.</w:t>
      </w:r>
    </w:p>
    <w:p w:rsidR="0071285B" w:rsidRPr="0071285B" w:rsidRDefault="0071285B" w:rsidP="0071285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1285B">
        <w:rPr>
          <w:rFonts w:ascii="Times New Roman" w:hAnsi="Times New Roman" w:cs="Times New Roman"/>
          <w:b/>
          <w:i/>
          <w:sz w:val="24"/>
          <w:szCs w:val="24"/>
          <w:lang w:val="ru-RU"/>
        </w:rPr>
        <w:t>Общение:</w:t>
      </w:r>
    </w:p>
    <w:p w:rsidR="0071285B" w:rsidRPr="0071285B" w:rsidRDefault="0071285B" w:rsidP="0071285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1285B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диалоги и дискуссии; </w:t>
      </w:r>
      <w:r w:rsidRPr="0071285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1285B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признавать возможность существования разных точек зрения; </w:t>
      </w:r>
      <w:r w:rsidRPr="0071285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1285B">
        <w:rPr>
          <w:rFonts w:ascii="Times New Roman" w:hAnsi="Times New Roman" w:cs="Times New Roman"/>
          <w:sz w:val="24"/>
          <w:szCs w:val="24"/>
          <w:lang w:val="ru-RU"/>
        </w:rPr>
        <w:tab/>
        <w:t xml:space="preserve">корректно и аргументированно высказывать своё мнение; строить речевое высказывание в соответствии с поставленной </w:t>
      </w:r>
      <w:r w:rsidRPr="0071285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1285B">
        <w:rPr>
          <w:rFonts w:ascii="Times New Roman" w:hAnsi="Times New Roman" w:cs="Times New Roman"/>
          <w:sz w:val="24"/>
          <w:szCs w:val="24"/>
          <w:lang w:val="ru-RU"/>
        </w:rPr>
        <w:tab/>
        <w:t xml:space="preserve">задачей; </w:t>
      </w:r>
      <w:r w:rsidRPr="0071285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1285B">
        <w:rPr>
          <w:rFonts w:ascii="Times New Roman" w:hAnsi="Times New Roman" w:cs="Times New Roman"/>
          <w:sz w:val="24"/>
          <w:szCs w:val="24"/>
          <w:lang w:val="ru-RU"/>
        </w:rPr>
        <w:tab/>
        <w:t xml:space="preserve">создавать устные и письменные тексты (описание, рассуждение, повествование) в соответствии с речевой ситуацией; </w:t>
      </w:r>
      <w:r w:rsidRPr="0071285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1285B">
        <w:rPr>
          <w:rFonts w:ascii="Times New Roman" w:hAnsi="Times New Roman" w:cs="Times New Roman"/>
          <w:sz w:val="24"/>
          <w:szCs w:val="24"/>
          <w:lang w:val="ru-RU"/>
        </w:rPr>
        <w:tab/>
        <w:t xml:space="preserve">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 </w:t>
      </w:r>
      <w:r w:rsidRPr="0071285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1285B">
        <w:rPr>
          <w:rFonts w:ascii="Times New Roman" w:hAnsi="Times New Roman" w:cs="Times New Roman"/>
          <w:sz w:val="24"/>
          <w:szCs w:val="24"/>
          <w:lang w:val="ru-RU"/>
        </w:rPr>
        <w:tab/>
        <w:t>подбирать иллюстративный материал (рисунки, фото, плакаты) к тексту выступления.</w:t>
      </w:r>
    </w:p>
    <w:p w:rsidR="0071285B" w:rsidRPr="0071285B" w:rsidRDefault="0071285B" w:rsidP="0071285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1285B">
        <w:rPr>
          <w:rFonts w:ascii="Times New Roman" w:hAnsi="Times New Roman" w:cs="Times New Roman"/>
          <w:b/>
          <w:i/>
          <w:sz w:val="24"/>
          <w:szCs w:val="24"/>
          <w:lang w:val="ru-RU"/>
        </w:rPr>
        <w:t>Совместная деятельность:</w:t>
      </w:r>
    </w:p>
    <w:p w:rsidR="0071285B" w:rsidRPr="0071285B" w:rsidRDefault="0071285B" w:rsidP="0071285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1285B">
        <w:rPr>
          <w:rFonts w:ascii="Times New Roman" w:hAnsi="Times New Roman" w:cs="Times New Roman"/>
          <w:sz w:val="24"/>
          <w:szCs w:val="24"/>
          <w:lang w:val="ru-RU"/>
        </w:rPr>
        <w:tab/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 </w:t>
      </w:r>
      <w:r w:rsidRPr="0071285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1285B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  <w:r w:rsidRPr="0071285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1285B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проявлять готовность руководить, выполнять поручения, подчиняться, самостоятельно разрешать конфликты; </w:t>
      </w:r>
      <w:r w:rsidRPr="0071285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1285B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ответственно выполнять свою часть работы; оценивать свой вклад в общий </w:t>
      </w:r>
      <w:r w:rsidRPr="0071285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результат; </w:t>
      </w:r>
      <w:r w:rsidRPr="0071285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1285B">
        <w:rPr>
          <w:rFonts w:ascii="Times New Roman" w:hAnsi="Times New Roman" w:cs="Times New Roman"/>
          <w:sz w:val="24"/>
          <w:szCs w:val="24"/>
          <w:lang w:val="ru-RU"/>
        </w:rPr>
        <w:tab/>
        <w:t>выполнять совместные проектные задания с опорой на предложенные образцы.</w:t>
      </w:r>
    </w:p>
    <w:p w:rsidR="0071285B" w:rsidRPr="0071285B" w:rsidRDefault="0071285B" w:rsidP="0071285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1285B">
        <w:rPr>
          <w:rFonts w:ascii="Times New Roman" w:hAnsi="Times New Roman" w:cs="Times New Roman"/>
          <w:sz w:val="24"/>
          <w:szCs w:val="24"/>
          <w:lang w:val="ru-RU"/>
        </w:rPr>
        <w:tab/>
        <w:t>К концу обучения в начальной школе у обучающегося формируются регулятивные универсальные учебные действия.</w:t>
      </w:r>
    </w:p>
    <w:p w:rsidR="0071285B" w:rsidRPr="0071285B" w:rsidRDefault="0071285B" w:rsidP="0071285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1285B">
        <w:rPr>
          <w:rFonts w:ascii="Times New Roman" w:hAnsi="Times New Roman" w:cs="Times New Roman"/>
          <w:b/>
          <w:i/>
          <w:sz w:val="24"/>
          <w:szCs w:val="24"/>
          <w:lang w:val="ru-RU"/>
        </w:rPr>
        <w:t>Самоорганизация:</w:t>
      </w:r>
    </w:p>
    <w:p w:rsidR="0071285B" w:rsidRPr="0071285B" w:rsidRDefault="0071285B" w:rsidP="0071285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1285B">
        <w:rPr>
          <w:rFonts w:ascii="Times New Roman" w:hAnsi="Times New Roman" w:cs="Times New Roman"/>
          <w:sz w:val="24"/>
          <w:szCs w:val="24"/>
          <w:lang w:val="ru-RU"/>
        </w:rPr>
        <w:t>планировать действия по решению учебной задачи для получения результата; выстраивать последовательность выбранных действий.</w:t>
      </w:r>
    </w:p>
    <w:p w:rsidR="0071285B" w:rsidRPr="0071285B" w:rsidRDefault="0071285B" w:rsidP="0071285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1285B">
        <w:rPr>
          <w:rFonts w:ascii="Times New Roman" w:hAnsi="Times New Roman" w:cs="Times New Roman"/>
          <w:b/>
          <w:i/>
          <w:sz w:val="24"/>
          <w:szCs w:val="24"/>
          <w:lang w:val="ru-RU"/>
        </w:rPr>
        <w:t>Самоконтроль:</w:t>
      </w:r>
    </w:p>
    <w:p w:rsidR="0071285B" w:rsidRPr="0071285B" w:rsidRDefault="0071285B" w:rsidP="0071285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1285B">
        <w:rPr>
          <w:rFonts w:ascii="Times New Roman" w:hAnsi="Times New Roman" w:cs="Times New Roman"/>
          <w:sz w:val="24"/>
          <w:szCs w:val="24"/>
          <w:lang w:val="ru-RU"/>
        </w:rPr>
        <w:tab/>
        <w:t xml:space="preserve">устанавливать причины успеха/неудач учебной деятельности; корректировать свои учебные действия для преодоления речевых и орфографических ошибок; </w:t>
      </w:r>
      <w:r w:rsidRPr="0071285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1285B">
        <w:rPr>
          <w:rFonts w:ascii="Times New Roman" w:hAnsi="Times New Roman" w:cs="Times New Roman"/>
          <w:sz w:val="24"/>
          <w:szCs w:val="24"/>
          <w:lang w:val="ru-RU"/>
        </w:rPr>
        <w:tab/>
        <w:t xml:space="preserve">соотносить результат деятельности с поставленной учебной задачей по выделению, характеристике, использованию языковых единиц; </w:t>
      </w:r>
      <w:r w:rsidRPr="0071285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1285B">
        <w:rPr>
          <w:rFonts w:ascii="Times New Roman" w:hAnsi="Times New Roman" w:cs="Times New Roman"/>
          <w:sz w:val="24"/>
          <w:szCs w:val="24"/>
          <w:lang w:val="ru-RU"/>
        </w:rPr>
        <w:tab/>
        <w:t xml:space="preserve">находить ошибку, допущенную при работе с языковым материалом, находить орфографическую и пунктуационную ошибку; </w:t>
      </w:r>
      <w:r w:rsidRPr="0071285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1285B">
        <w:rPr>
          <w:rFonts w:ascii="Times New Roman" w:hAnsi="Times New Roman" w:cs="Times New Roman"/>
          <w:sz w:val="24"/>
          <w:szCs w:val="24"/>
          <w:lang w:val="ru-RU"/>
        </w:rPr>
        <w:tab/>
        <w:t>сравнивать результаты своей деятельности и деятельности одноклассников, объективно оценивать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1285B">
        <w:rPr>
          <w:sz w:val="24"/>
          <w:szCs w:val="24"/>
          <w:lang w:val="ru-RU"/>
        </w:rPr>
        <w:t>их по предложенным критериям.</w:t>
      </w:r>
    </w:p>
    <w:p w:rsidR="0071285B" w:rsidRPr="0071285B" w:rsidRDefault="0071285B" w:rsidP="0071285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1285B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</w:t>
      </w:r>
    </w:p>
    <w:p w:rsidR="0071285B" w:rsidRPr="0071285B" w:rsidRDefault="0071285B" w:rsidP="0071285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1285B">
        <w:rPr>
          <w:rFonts w:ascii="Times New Roman" w:hAnsi="Times New Roman" w:cs="Times New Roman"/>
          <w:sz w:val="24"/>
          <w:szCs w:val="24"/>
          <w:lang w:val="ru-RU"/>
        </w:rPr>
        <w:t>Изучение учебного предмета «Родной язык (русский)» в течение четырёх лет обучения должно обеспечить воспитание ценностного отношения к родному языку как отражению культуры, включение учащихся в культурно-языковое пространство русского народа, осмысление красоты и величия русского языка; приобщение к литературному наследию русского народа; обогащение активного и пассивного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расширение знаний о родном языке как системе и как развивающемся явлении, формирование аналитических умений в отношении языковых единиц и текстов разных функционально-смысловых типов и жанров.</w:t>
      </w:r>
    </w:p>
    <w:p w:rsidR="0071285B" w:rsidRPr="0071285B" w:rsidRDefault="0071285B" w:rsidP="0071285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1285B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</w:t>
      </w:r>
      <w:r w:rsidRPr="0071285B">
        <w:rPr>
          <w:rFonts w:ascii="Times New Roman" w:hAnsi="Times New Roman" w:cs="Times New Roman"/>
          <w:b/>
          <w:sz w:val="24"/>
          <w:szCs w:val="24"/>
          <w:lang w:val="ru-RU"/>
        </w:rPr>
        <w:t>в 4 классе</w:t>
      </w:r>
      <w:r w:rsidRPr="0071285B">
        <w:rPr>
          <w:rFonts w:ascii="Times New Roman" w:hAnsi="Times New Roman" w:cs="Times New Roman"/>
          <w:sz w:val="24"/>
          <w:szCs w:val="24"/>
          <w:lang w:val="ru-RU"/>
        </w:rPr>
        <w:t xml:space="preserve"> обучающийся научится:</w:t>
      </w:r>
    </w:p>
    <w:p w:rsidR="0071285B" w:rsidRPr="0071285B" w:rsidRDefault="0071285B" w:rsidP="0071285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1285B">
        <w:rPr>
          <w:rFonts w:ascii="Times New Roman" w:hAnsi="Times New Roman" w:cs="Times New Roman"/>
          <w:sz w:val="24"/>
          <w:szCs w:val="24"/>
          <w:lang w:val="ru-RU"/>
        </w:rPr>
        <w:t>—  распознавать слова с национально-культурным компонентом значения (лексика, связанная с особенностями мировосприятия и отношений между людьми; с качествами и чувствами людей; родственными отношениями);</w:t>
      </w:r>
    </w:p>
    <w:p w:rsidR="0071285B" w:rsidRPr="0071285B" w:rsidRDefault="0071285B" w:rsidP="0071285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1285B">
        <w:rPr>
          <w:rFonts w:ascii="Times New Roman" w:hAnsi="Times New Roman" w:cs="Times New Roman"/>
          <w:sz w:val="24"/>
          <w:szCs w:val="24"/>
          <w:lang w:val="ru-RU"/>
        </w:rPr>
        <w:t>—  распознавать русские традиционные сказочные образы, понимать значение эпитетов и сравнений в произведениях устного народного творчества и произведениях детской художественной литературы;</w:t>
      </w:r>
    </w:p>
    <w:p w:rsidR="0071285B" w:rsidRPr="0071285B" w:rsidRDefault="0071285B" w:rsidP="0071285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1285B">
        <w:rPr>
          <w:rFonts w:ascii="Times New Roman" w:hAnsi="Times New Roman" w:cs="Times New Roman"/>
          <w:sz w:val="24"/>
          <w:szCs w:val="24"/>
          <w:lang w:val="ru-RU"/>
        </w:rPr>
        <w:t>—  осознавать уместность употребления эпитетов и сравнений в речи;</w:t>
      </w:r>
    </w:p>
    <w:p w:rsidR="0071285B" w:rsidRPr="0071285B" w:rsidRDefault="0071285B" w:rsidP="0071285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1285B">
        <w:rPr>
          <w:rFonts w:ascii="Times New Roman" w:hAnsi="Times New Roman" w:cs="Times New Roman"/>
          <w:sz w:val="24"/>
          <w:szCs w:val="24"/>
          <w:lang w:val="ru-RU"/>
        </w:rPr>
        <w:t>—  использовать словарные статьи учебного пособия для определения лексического значения слова;</w:t>
      </w:r>
    </w:p>
    <w:p w:rsidR="0071285B" w:rsidRPr="0071285B" w:rsidRDefault="0071285B" w:rsidP="0071285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1285B">
        <w:rPr>
          <w:rFonts w:ascii="Times New Roman" w:hAnsi="Times New Roman" w:cs="Times New Roman"/>
          <w:sz w:val="24"/>
          <w:szCs w:val="24"/>
          <w:lang w:val="ru-RU"/>
        </w:rPr>
        <w:lastRenderedPageBreak/>
        <w:t>—  понимать значение русских пословиц и поговорок, крылатых выражений; связанных с изученными темами; правильно употреблять их в современных ситуациях речевого общения;</w:t>
      </w:r>
    </w:p>
    <w:p w:rsidR="0071285B" w:rsidRPr="0071285B" w:rsidRDefault="0071285B" w:rsidP="0071285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1285B">
        <w:rPr>
          <w:rFonts w:ascii="Times New Roman" w:hAnsi="Times New Roman" w:cs="Times New Roman"/>
          <w:sz w:val="24"/>
          <w:szCs w:val="24"/>
          <w:lang w:val="ru-RU"/>
        </w:rPr>
        <w:t>—  понимать значение фразеологических оборотов, отражающих русскую культуру, менталитет русского народа, элементы русского традиционного быта (в рамках изученных тем); осознавать уместность их употребления в современных ситуациях речевого общения;</w:t>
      </w:r>
    </w:p>
    <w:p w:rsidR="0071285B" w:rsidRPr="0071285B" w:rsidRDefault="0071285B" w:rsidP="0071285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1285B">
        <w:rPr>
          <w:rFonts w:ascii="Times New Roman" w:hAnsi="Times New Roman" w:cs="Times New Roman"/>
          <w:sz w:val="24"/>
          <w:szCs w:val="24"/>
          <w:lang w:val="ru-RU"/>
        </w:rPr>
        <w:t>—  соотносить собственную и чужую речь с нормами современного русского литературного языка (в рамках изученного);</w:t>
      </w:r>
    </w:p>
    <w:p w:rsidR="0071285B" w:rsidRPr="0071285B" w:rsidRDefault="0071285B" w:rsidP="0071285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1285B">
        <w:rPr>
          <w:rFonts w:ascii="Times New Roman" w:hAnsi="Times New Roman" w:cs="Times New Roman"/>
          <w:sz w:val="24"/>
          <w:szCs w:val="24"/>
          <w:lang w:val="ru-RU"/>
        </w:rPr>
        <w:t>—  соблюдать на письме и в устной речи нормы современного русского литературного языка (в рамках изученного);</w:t>
      </w:r>
    </w:p>
    <w:p w:rsidR="0071285B" w:rsidRPr="0071285B" w:rsidRDefault="0071285B" w:rsidP="0071285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1285B">
        <w:rPr>
          <w:rFonts w:ascii="Times New Roman" w:hAnsi="Times New Roman" w:cs="Times New Roman"/>
          <w:sz w:val="24"/>
          <w:szCs w:val="24"/>
          <w:lang w:val="ru-RU"/>
        </w:rPr>
        <w:t>—  произносить слова с правильным ударением (в рамках изученного);</w:t>
      </w:r>
    </w:p>
    <w:p w:rsidR="0071285B" w:rsidRPr="0071285B" w:rsidRDefault="0071285B" w:rsidP="0071285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1285B">
        <w:rPr>
          <w:rFonts w:ascii="Times New Roman" w:hAnsi="Times New Roman" w:cs="Times New Roman"/>
          <w:sz w:val="24"/>
          <w:szCs w:val="24"/>
          <w:lang w:val="ru-RU"/>
        </w:rPr>
        <w:t>—  выбирать из нескольких возможных слов то слово, которое наиболее точно соответствует обозначаемому предмету или явлению реальной действительности;</w:t>
      </w:r>
    </w:p>
    <w:p w:rsidR="0071285B" w:rsidRPr="0071285B" w:rsidRDefault="0071285B" w:rsidP="0071285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1285B">
        <w:rPr>
          <w:rFonts w:ascii="Times New Roman" w:hAnsi="Times New Roman" w:cs="Times New Roman"/>
          <w:sz w:val="24"/>
          <w:szCs w:val="24"/>
          <w:lang w:val="ru-RU"/>
        </w:rPr>
        <w:t>—  проводить синонимические замены с учётом особенностей текста;</w:t>
      </w:r>
    </w:p>
    <w:p w:rsidR="0071285B" w:rsidRPr="0071285B" w:rsidRDefault="0071285B" w:rsidP="0071285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1285B">
        <w:rPr>
          <w:rFonts w:ascii="Times New Roman" w:hAnsi="Times New Roman" w:cs="Times New Roman"/>
          <w:sz w:val="24"/>
          <w:szCs w:val="24"/>
          <w:lang w:val="ru-RU"/>
        </w:rPr>
        <w:t>—  заменять синонимическими конструкциями отдельные глаголы, у которых нет формы 1-го лица единственного числа настоящего и будущего времени;</w:t>
      </w:r>
    </w:p>
    <w:p w:rsidR="0071285B" w:rsidRPr="0071285B" w:rsidRDefault="0071285B" w:rsidP="0071285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1285B">
        <w:rPr>
          <w:rFonts w:ascii="Times New Roman" w:hAnsi="Times New Roman" w:cs="Times New Roman"/>
          <w:sz w:val="24"/>
          <w:szCs w:val="24"/>
          <w:lang w:val="ru-RU"/>
        </w:rPr>
        <w:t>—  выявлять и исправлять в устной речи типичные грамматические ошибки, связанные с нарушением координации подлежащего и сказуемого в числе‚ роде (если сказуемое выражено глаголом в форме прошедшего времени);</w:t>
      </w:r>
    </w:p>
    <w:p w:rsidR="0071285B" w:rsidRDefault="0071285B" w:rsidP="0071285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1285B">
        <w:rPr>
          <w:rFonts w:ascii="Times New Roman" w:hAnsi="Times New Roman" w:cs="Times New Roman"/>
          <w:sz w:val="24"/>
          <w:szCs w:val="24"/>
          <w:lang w:val="ru-RU"/>
        </w:rPr>
        <w:t>—  редактировать письменный текст с целью исправления грамматических ошибок;</w:t>
      </w:r>
      <w:r w:rsidRPr="0071285B">
        <w:rPr>
          <w:rFonts w:ascii="Times New Roman" w:hAnsi="Times New Roman" w:cs="Times New Roman"/>
          <w:sz w:val="24"/>
          <w:szCs w:val="24"/>
          <w:lang w:val="ru-RU"/>
        </w:rPr>
        <w:br/>
        <w:t>—  соблюдать изученные орфографические и пунктуационные нормы при записи собственного текста (в рамках изученного);</w:t>
      </w:r>
      <w:r w:rsidRPr="0071285B">
        <w:rPr>
          <w:rFonts w:ascii="Times New Roman" w:hAnsi="Times New Roman" w:cs="Times New Roman"/>
          <w:sz w:val="24"/>
          <w:szCs w:val="24"/>
          <w:lang w:val="ru-RU"/>
        </w:rPr>
        <w:br/>
        <w:t>—  пользоваться учебными толковыми словарями для определения лексического значения слова, для уточнения нормы формообразования;</w:t>
      </w:r>
      <w:r w:rsidRPr="0071285B">
        <w:rPr>
          <w:rFonts w:ascii="Times New Roman" w:hAnsi="Times New Roman" w:cs="Times New Roman"/>
          <w:sz w:val="24"/>
          <w:szCs w:val="24"/>
          <w:lang w:val="ru-RU"/>
        </w:rPr>
        <w:br/>
        <w:t>—  пользоваться орфографическим словарём для определения нормативного написания слов;—  пользоваться учебным этимологическим словарём для уточнения происхождения слова;—  различать этикетные формы обращения в официальной и неофициальной речевой ситуации;—  владеть правилами корректного речевого поведения в ходе диалога;</w:t>
      </w:r>
      <w:r w:rsidRPr="0071285B">
        <w:rPr>
          <w:rFonts w:ascii="Times New Roman" w:hAnsi="Times New Roman" w:cs="Times New Roman"/>
          <w:sz w:val="24"/>
          <w:szCs w:val="24"/>
          <w:lang w:val="ru-RU"/>
        </w:rPr>
        <w:br/>
        <w:t>—  использовать коммуникативные приёмы устного общения: убеждение, уговаривание, похвалу, просьбу, извинение, поздравление;</w:t>
      </w:r>
      <w:r w:rsidRPr="0071285B">
        <w:rPr>
          <w:rFonts w:ascii="Times New Roman" w:hAnsi="Times New Roman" w:cs="Times New Roman"/>
          <w:sz w:val="24"/>
          <w:szCs w:val="24"/>
          <w:lang w:val="ru-RU"/>
        </w:rPr>
        <w:br/>
        <w:t>—  выражать мысли и чувства на родном языке в соответствии с ситуацией общения;</w:t>
      </w:r>
      <w:r w:rsidRPr="0071285B">
        <w:rPr>
          <w:rFonts w:ascii="Times New Roman" w:hAnsi="Times New Roman" w:cs="Times New Roman"/>
          <w:sz w:val="24"/>
          <w:szCs w:val="24"/>
          <w:lang w:val="ru-RU"/>
        </w:rPr>
        <w:br/>
        <w:t xml:space="preserve">—  строить устные сообщения различных видов: развернутый ответ, ответ-добавление, </w:t>
      </w:r>
      <w:r w:rsidRPr="0071285B">
        <w:rPr>
          <w:rFonts w:ascii="Times New Roman" w:hAnsi="Times New Roman" w:cs="Times New Roman"/>
          <w:sz w:val="24"/>
          <w:szCs w:val="24"/>
          <w:lang w:val="ru-RU"/>
        </w:rPr>
        <w:br/>
        <w:t>комментирование ответа или работы одноклассника, мини-доклад;</w:t>
      </w:r>
      <w:r w:rsidRPr="0071285B">
        <w:rPr>
          <w:rFonts w:ascii="Times New Roman" w:hAnsi="Times New Roman" w:cs="Times New Roman"/>
          <w:sz w:val="24"/>
          <w:szCs w:val="24"/>
          <w:lang w:val="ru-RU"/>
        </w:rPr>
        <w:br/>
        <w:t>—  владеть различными приёмами слушания научно-познавательных и  художественных текстов  об  истории  языка  и о культуре русского народа;</w:t>
      </w:r>
      <w:r w:rsidRPr="0071285B">
        <w:rPr>
          <w:rFonts w:ascii="Times New Roman" w:hAnsi="Times New Roman" w:cs="Times New Roman"/>
          <w:sz w:val="24"/>
          <w:szCs w:val="24"/>
          <w:lang w:val="ru-RU"/>
        </w:rPr>
        <w:br/>
        <w:t>—  владеть различными видами чтения (изучающим и поисковым) научно-познавательных и художественных текстов об истории языка и культуре русского народа;</w:t>
      </w:r>
      <w:r w:rsidRPr="0071285B">
        <w:rPr>
          <w:rFonts w:ascii="Times New Roman" w:hAnsi="Times New Roman" w:cs="Times New Roman"/>
          <w:sz w:val="24"/>
          <w:szCs w:val="24"/>
          <w:lang w:val="ru-RU"/>
        </w:rPr>
        <w:br/>
        <w:t>—  анализировать информацию прочитанного и прослушанного текста: отличать главные факты от второстепенных, выделять наиболее существенные факты, устанавливать логическую связь между фактами;</w:t>
      </w:r>
      <w:r w:rsidRPr="0071285B">
        <w:rPr>
          <w:rFonts w:ascii="Times New Roman" w:hAnsi="Times New Roman" w:cs="Times New Roman"/>
          <w:sz w:val="24"/>
          <w:szCs w:val="24"/>
          <w:lang w:val="ru-RU"/>
        </w:rPr>
        <w:br/>
        <w:t>—  соотносить части прочитанного или прослушанного текста: устанавливать причинно-</w:t>
      </w:r>
      <w:r w:rsidRPr="0071285B">
        <w:rPr>
          <w:rFonts w:ascii="Times New Roman" w:hAnsi="Times New Roman" w:cs="Times New Roman"/>
          <w:sz w:val="24"/>
          <w:szCs w:val="24"/>
          <w:lang w:val="ru-RU"/>
        </w:rPr>
        <w:lastRenderedPageBreak/>
        <w:t>следственные отношения этих частей, логические связи между абзацами текста;</w:t>
      </w:r>
      <w:r w:rsidRPr="0071285B">
        <w:rPr>
          <w:rFonts w:ascii="Times New Roman" w:hAnsi="Times New Roman" w:cs="Times New Roman"/>
          <w:sz w:val="24"/>
          <w:szCs w:val="24"/>
          <w:lang w:val="ru-RU"/>
        </w:rPr>
        <w:br/>
        <w:t>—  составлять план текста, не разделённого на абзацы;</w:t>
      </w:r>
      <w:r w:rsidRPr="0071285B">
        <w:rPr>
          <w:rFonts w:ascii="Times New Roman" w:hAnsi="Times New Roman" w:cs="Times New Roman"/>
          <w:sz w:val="24"/>
          <w:szCs w:val="24"/>
          <w:lang w:val="ru-RU"/>
        </w:rPr>
        <w:br/>
        <w:t>—  приводить объяснения заголовка текста;</w:t>
      </w:r>
      <w:r w:rsidRPr="0071285B">
        <w:rPr>
          <w:rFonts w:ascii="Times New Roman" w:hAnsi="Times New Roman" w:cs="Times New Roman"/>
          <w:sz w:val="24"/>
          <w:szCs w:val="24"/>
          <w:lang w:val="ru-RU"/>
        </w:rPr>
        <w:br/>
        <w:t>—  владеть приёмами работы с примечаниями к тексту;</w:t>
      </w:r>
      <w:r w:rsidRPr="0071285B">
        <w:rPr>
          <w:rFonts w:ascii="Times New Roman" w:hAnsi="Times New Roman" w:cs="Times New Roman"/>
          <w:sz w:val="24"/>
          <w:szCs w:val="24"/>
          <w:lang w:val="ru-RU"/>
        </w:rPr>
        <w:br/>
        <w:t>—  владеть умениями информационной переработки прослушанного или прочитанного текста: пересказывать текст с изменением лица;</w:t>
      </w:r>
      <w:r w:rsidRPr="0071285B">
        <w:rPr>
          <w:rFonts w:ascii="Times New Roman" w:hAnsi="Times New Roman" w:cs="Times New Roman"/>
          <w:sz w:val="24"/>
          <w:szCs w:val="24"/>
          <w:lang w:val="ru-RU"/>
        </w:rPr>
        <w:br/>
        <w:t>—  создавать тексты-повествования о посещении музеев, об участии в народных праздниках, об участии в мастер-классах, связанных с народными промыслами;</w:t>
      </w:r>
      <w:r w:rsidRPr="0071285B">
        <w:rPr>
          <w:rFonts w:ascii="Times New Roman" w:hAnsi="Times New Roman" w:cs="Times New Roman"/>
          <w:sz w:val="24"/>
          <w:szCs w:val="24"/>
          <w:lang w:val="ru-RU"/>
        </w:rPr>
        <w:br/>
        <w:t>—  создавать текст как результат собственного мини-исследования; оформлять сообщение в письменной форме и представлять его в устной форме;</w:t>
      </w:r>
      <w:r w:rsidRPr="0071285B">
        <w:rPr>
          <w:rFonts w:ascii="Times New Roman" w:hAnsi="Times New Roman" w:cs="Times New Roman"/>
          <w:sz w:val="24"/>
          <w:szCs w:val="24"/>
          <w:lang w:val="ru-RU"/>
        </w:rPr>
        <w:br/>
        <w:t>—  оценивать устные и письменные речевые высказывания с точки зрения точного, уместного и выразительного словоупотребления;</w:t>
      </w:r>
      <w:r w:rsidRPr="0071285B">
        <w:rPr>
          <w:rFonts w:ascii="Times New Roman" w:hAnsi="Times New Roman" w:cs="Times New Roman"/>
          <w:sz w:val="24"/>
          <w:szCs w:val="24"/>
          <w:lang w:val="ru-RU"/>
        </w:rPr>
        <w:br/>
        <w:t>—  редактировать предлагаемый письменный текст с целью исправления речевых ошибок или с целью более точной передачи смысла;</w:t>
      </w:r>
    </w:p>
    <w:p w:rsidR="0071285B" w:rsidRPr="0071285B" w:rsidRDefault="0071285B" w:rsidP="0071285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1285B">
        <w:rPr>
          <w:rFonts w:ascii="Times New Roman" w:hAnsi="Times New Roman" w:cs="Times New Roman"/>
          <w:sz w:val="24"/>
          <w:szCs w:val="24"/>
          <w:lang w:val="ru-RU"/>
        </w:rPr>
        <w:t>—  редактировать собственные тексты с целью совершенствования их содержания и формы; сопоставлять первоначальный и отредактированный тексты.</w:t>
      </w:r>
    </w:p>
    <w:p w:rsidR="0071285B" w:rsidRPr="0071285B" w:rsidRDefault="0071285B" w:rsidP="0071285B">
      <w:pPr>
        <w:rPr>
          <w:rFonts w:ascii="Times New Roman" w:hAnsi="Times New Roman" w:cs="Times New Roman"/>
          <w:sz w:val="24"/>
          <w:szCs w:val="24"/>
          <w:lang w:val="ru-RU"/>
        </w:rPr>
        <w:sectPr w:rsidR="0071285B" w:rsidRPr="0071285B">
          <w:pgSz w:w="11900" w:h="16840"/>
          <w:pgMar w:top="376" w:right="1274" w:bottom="1440" w:left="1086" w:header="720" w:footer="720" w:gutter="0"/>
          <w:cols w:space="720" w:equalWidth="0">
            <w:col w:w="9539" w:space="0"/>
          </w:cols>
          <w:docGrid w:linePitch="360"/>
        </w:sectPr>
      </w:pPr>
    </w:p>
    <w:p w:rsidR="0071285B" w:rsidRPr="0071285B" w:rsidRDefault="0071285B" w:rsidP="0071285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329DF" w:rsidRPr="00032A97" w:rsidRDefault="002809B8" w:rsidP="0071285B">
      <w:pPr>
        <w:tabs>
          <w:tab w:val="left" w:pos="180"/>
        </w:tabs>
        <w:autoSpaceDE w:val="0"/>
        <w:autoSpaceDN w:val="0"/>
        <w:spacing w:after="0" w:line="283" w:lineRule="auto"/>
        <w:rPr>
          <w:sz w:val="24"/>
          <w:szCs w:val="24"/>
          <w:lang w:val="ru-RU"/>
        </w:rPr>
      </w:pPr>
      <w:r w:rsidRPr="00032A97">
        <w:rPr>
          <w:rFonts w:eastAsia="Times New Roman"/>
          <w:b/>
          <w:color w:val="000000"/>
          <w:w w:val="101"/>
          <w:sz w:val="24"/>
          <w:szCs w:val="24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076"/>
        <w:gridCol w:w="528"/>
        <w:gridCol w:w="1104"/>
        <w:gridCol w:w="1142"/>
        <w:gridCol w:w="804"/>
        <w:gridCol w:w="2378"/>
        <w:gridCol w:w="1080"/>
        <w:gridCol w:w="1994"/>
      </w:tblGrid>
      <w:tr w:rsidR="005329DF" w:rsidRPr="00032A97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8" w:after="0" w:line="245" w:lineRule="auto"/>
              <w:jc w:val="center"/>
              <w:rPr>
                <w:sz w:val="24"/>
                <w:szCs w:val="24"/>
              </w:rPr>
            </w:pPr>
            <w:r w:rsidRPr="00032A97"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032A97">
              <w:rPr>
                <w:sz w:val="24"/>
                <w:szCs w:val="24"/>
              </w:rPr>
              <w:br/>
            </w:r>
            <w:r w:rsidRPr="00032A97"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6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032A97">
              <w:rPr>
                <w:rFonts w:eastAsia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032A97"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  <w:t>Количество часов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8" w:after="0" w:line="245" w:lineRule="auto"/>
              <w:ind w:left="72"/>
              <w:rPr>
                <w:sz w:val="24"/>
                <w:szCs w:val="24"/>
              </w:rPr>
            </w:pPr>
            <w:r w:rsidRPr="00032A97"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  <w:t xml:space="preserve">Дата </w:t>
            </w:r>
            <w:r w:rsidRPr="00032A97">
              <w:rPr>
                <w:sz w:val="24"/>
                <w:szCs w:val="24"/>
              </w:rPr>
              <w:br/>
            </w:r>
            <w:r w:rsidRPr="00032A97"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  <w:t>изучения</w:t>
            </w:r>
          </w:p>
        </w:tc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032A97"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8" w:after="0" w:line="247" w:lineRule="auto"/>
              <w:ind w:left="72" w:right="288"/>
              <w:rPr>
                <w:sz w:val="24"/>
                <w:szCs w:val="24"/>
              </w:rPr>
            </w:pPr>
            <w:r w:rsidRPr="00032A97"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  <w:t xml:space="preserve">Виды, </w:t>
            </w:r>
            <w:r w:rsidRPr="00032A97">
              <w:rPr>
                <w:sz w:val="24"/>
                <w:szCs w:val="24"/>
              </w:rPr>
              <w:br/>
            </w:r>
            <w:r w:rsidRPr="00032A97"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  <w:t xml:space="preserve">формы </w:t>
            </w:r>
            <w:r w:rsidRPr="00032A97">
              <w:rPr>
                <w:sz w:val="24"/>
                <w:szCs w:val="24"/>
              </w:rPr>
              <w:br/>
            </w:r>
            <w:r w:rsidRPr="00032A97"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  <w:t>контроля</w:t>
            </w:r>
          </w:p>
        </w:tc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8" w:after="0" w:line="247" w:lineRule="auto"/>
              <w:ind w:left="72"/>
              <w:rPr>
                <w:sz w:val="24"/>
                <w:szCs w:val="24"/>
              </w:rPr>
            </w:pPr>
            <w:r w:rsidRPr="00032A97"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  <w:t xml:space="preserve">Электронные (цифровые) образовательные </w:t>
            </w:r>
            <w:r w:rsidRPr="00032A97">
              <w:rPr>
                <w:sz w:val="24"/>
                <w:szCs w:val="24"/>
              </w:rPr>
              <w:br/>
            </w:r>
            <w:r w:rsidRPr="00032A97"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  <w:t>ресурсы</w:t>
            </w:r>
          </w:p>
        </w:tc>
      </w:tr>
      <w:tr w:rsidR="005329DF" w:rsidRPr="00032A97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9DF" w:rsidRPr="00032A97" w:rsidRDefault="005329DF">
            <w:pPr>
              <w:rPr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9DF" w:rsidRPr="00032A97" w:rsidRDefault="005329DF">
            <w:pPr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032A97"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8" w:after="0" w:line="245" w:lineRule="auto"/>
              <w:ind w:left="72"/>
              <w:rPr>
                <w:sz w:val="24"/>
                <w:szCs w:val="24"/>
              </w:rPr>
            </w:pPr>
            <w:r w:rsidRPr="00032A97"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8" w:after="0" w:line="245" w:lineRule="auto"/>
              <w:ind w:left="72"/>
              <w:rPr>
                <w:sz w:val="24"/>
                <w:szCs w:val="24"/>
              </w:rPr>
            </w:pPr>
            <w:r w:rsidRPr="00032A97"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9DF" w:rsidRPr="00032A97" w:rsidRDefault="005329DF">
            <w:pPr>
              <w:rPr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9DF" w:rsidRPr="00032A97" w:rsidRDefault="005329DF">
            <w:pPr>
              <w:rPr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9DF" w:rsidRPr="00032A97" w:rsidRDefault="005329DF">
            <w:pPr>
              <w:rPr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9DF" w:rsidRPr="00032A97" w:rsidRDefault="005329DF">
            <w:pPr>
              <w:rPr>
                <w:sz w:val="24"/>
                <w:szCs w:val="24"/>
              </w:rPr>
            </w:pPr>
          </w:p>
        </w:tc>
      </w:tr>
      <w:tr w:rsidR="005329DF" w:rsidRPr="0057138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032A97">
              <w:rPr>
                <w:rFonts w:eastAsia="Times New Roman"/>
                <w:b/>
                <w:color w:val="000000"/>
                <w:w w:val="97"/>
                <w:sz w:val="24"/>
                <w:szCs w:val="24"/>
                <w:lang w:val="ru-RU"/>
              </w:rPr>
              <w:t>Раздел 1. Русский язык: прошлое и настоящее</w:t>
            </w:r>
          </w:p>
        </w:tc>
      </w:tr>
      <w:tr w:rsidR="005329DF" w:rsidRPr="00032A97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80" w:after="0" w:line="230" w:lineRule="auto"/>
              <w:jc w:val="center"/>
              <w:rPr>
                <w:sz w:val="24"/>
                <w:szCs w:val="24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80" w:after="0" w:line="250" w:lineRule="auto"/>
              <w:ind w:left="72" w:right="288"/>
              <w:rPr>
                <w:sz w:val="24"/>
                <w:szCs w:val="24"/>
                <w:lang w:val="ru-RU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Что и как могут рассказать слова об обучении. Лексические единицы с национально-культурной семантикой, связанные с обучением. Пословицы, поговорки и </w:t>
            </w:r>
            <w:r w:rsidRPr="00032A97">
              <w:rPr>
                <w:sz w:val="24"/>
                <w:szCs w:val="24"/>
                <w:lang w:val="ru-RU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фразеологизмы, возникновение которых связано с учением, например, </w:t>
            </w:r>
            <w:r w:rsidRPr="00032A97">
              <w:rPr>
                <w:rFonts w:eastAsia="Times New Roman"/>
                <w:i/>
                <w:color w:val="000000"/>
                <w:w w:val="97"/>
                <w:sz w:val="24"/>
                <w:szCs w:val="24"/>
                <w:lang w:val="ru-RU"/>
              </w:rPr>
              <w:t>от корки до корки</w:t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 и т д.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80" w:after="0" w:line="230" w:lineRule="auto"/>
              <w:ind w:left="72"/>
              <w:rPr>
                <w:sz w:val="24"/>
                <w:szCs w:val="24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80" w:after="0" w:line="230" w:lineRule="auto"/>
              <w:ind w:left="72"/>
              <w:rPr>
                <w:sz w:val="24"/>
                <w:szCs w:val="24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80" w:after="0" w:line="230" w:lineRule="auto"/>
              <w:ind w:left="72"/>
              <w:rPr>
                <w:sz w:val="24"/>
                <w:szCs w:val="24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5329DF">
            <w:pPr>
              <w:rPr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80" w:after="0" w:line="250" w:lineRule="auto"/>
              <w:ind w:left="72" w:right="288"/>
              <w:rPr>
                <w:sz w:val="24"/>
                <w:szCs w:val="24"/>
                <w:lang w:val="ru-RU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с примерами устного народного творчества; с </w:t>
            </w:r>
            <w:r w:rsidRPr="00032A97">
              <w:rPr>
                <w:sz w:val="24"/>
                <w:szCs w:val="24"/>
                <w:lang w:val="ru-RU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>авторскими текстами;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80" w:after="0" w:line="245" w:lineRule="auto"/>
              <w:ind w:left="72" w:right="432"/>
              <w:rPr>
                <w:sz w:val="24"/>
                <w:szCs w:val="24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032A97">
              <w:rPr>
                <w:sz w:val="24"/>
                <w:szCs w:val="24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80" w:after="0" w:line="250" w:lineRule="auto"/>
              <w:ind w:left="72"/>
              <w:rPr>
                <w:sz w:val="24"/>
                <w:szCs w:val="24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http://nsc.1september.ru/urok http://festival.1september.ru http://nachalka.com </w:t>
            </w:r>
            <w:r w:rsidRPr="00032A97">
              <w:rPr>
                <w:sz w:val="24"/>
                <w:szCs w:val="24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http://inerneturok.ru</w:t>
            </w:r>
          </w:p>
        </w:tc>
      </w:tr>
      <w:tr w:rsidR="005329DF" w:rsidRPr="00032A97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6" w:after="0" w:line="252" w:lineRule="auto"/>
              <w:ind w:left="72"/>
              <w:rPr>
                <w:sz w:val="24"/>
                <w:szCs w:val="24"/>
                <w:lang w:val="ru-RU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Что и как могут рассказать  слова о родственных отношениях в семье. Лексические единицы с национально-культурной семантикой, называющие родственные отношения, например, </w:t>
            </w:r>
            <w:r w:rsidRPr="00032A97">
              <w:rPr>
                <w:rFonts w:eastAsia="Times New Roman"/>
                <w:i/>
                <w:color w:val="000000"/>
                <w:w w:val="97"/>
                <w:sz w:val="24"/>
                <w:szCs w:val="24"/>
                <w:lang w:val="ru-RU"/>
              </w:rPr>
              <w:t xml:space="preserve">матушка, батюшка, братец, сестрица, мачеха, падчерица. </w:t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Пословицы, поговорки и фразеологизмы, возникновение которых связано с родственными </w:t>
            </w:r>
            <w:r w:rsidRPr="00032A97">
              <w:rPr>
                <w:sz w:val="24"/>
                <w:szCs w:val="24"/>
                <w:lang w:val="ru-RU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отношениями, например, </w:t>
            </w:r>
            <w:r w:rsidRPr="00032A97">
              <w:rPr>
                <w:rFonts w:eastAsia="Times New Roman"/>
                <w:i/>
                <w:color w:val="000000"/>
                <w:w w:val="97"/>
                <w:sz w:val="24"/>
                <w:szCs w:val="24"/>
                <w:lang w:val="ru-RU"/>
              </w:rPr>
              <w:t xml:space="preserve">вся семья вместе, так и душа наместе </w:t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>и т. д.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5329DF">
            <w:pPr>
              <w:rPr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6" w:after="0" w:line="252" w:lineRule="auto"/>
              <w:ind w:left="72" w:right="144"/>
              <w:rPr>
                <w:sz w:val="24"/>
                <w:szCs w:val="24"/>
                <w:lang w:val="ru-RU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в парах: анализ </w:t>
            </w:r>
            <w:r w:rsidRPr="00032A97">
              <w:rPr>
                <w:sz w:val="24"/>
                <w:szCs w:val="24"/>
                <w:lang w:val="ru-RU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словарной статьи и выбор </w:t>
            </w:r>
            <w:r w:rsidRPr="00032A97">
              <w:rPr>
                <w:sz w:val="24"/>
                <w:szCs w:val="24"/>
                <w:lang w:val="ru-RU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примеров к толкованию </w:t>
            </w:r>
            <w:r w:rsidRPr="00032A97">
              <w:rPr>
                <w:sz w:val="24"/>
                <w:szCs w:val="24"/>
                <w:lang w:val="ru-RU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>значения слова «урок»; анализ слов с греческими корнями,«перевод» их на русский язык;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6" w:after="0" w:line="245" w:lineRule="auto"/>
              <w:ind w:left="72" w:right="432"/>
              <w:rPr>
                <w:sz w:val="24"/>
                <w:szCs w:val="24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032A97">
              <w:rPr>
                <w:sz w:val="24"/>
                <w:szCs w:val="24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6" w:after="0" w:line="250" w:lineRule="auto"/>
              <w:ind w:left="72"/>
              <w:rPr>
                <w:sz w:val="24"/>
                <w:szCs w:val="24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http://nsc.1september.ru/urok http://festival.1september.ru http://nachalka.com </w:t>
            </w:r>
            <w:r w:rsidRPr="00032A97">
              <w:rPr>
                <w:sz w:val="24"/>
                <w:szCs w:val="24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http://inerneturok.ru</w:t>
            </w:r>
          </w:p>
        </w:tc>
      </w:tr>
      <w:tr w:rsidR="005329DF" w:rsidRPr="00032A97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1.3.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8" w:after="0" w:line="250" w:lineRule="auto"/>
              <w:ind w:left="72" w:right="144"/>
              <w:rPr>
                <w:sz w:val="24"/>
                <w:szCs w:val="24"/>
                <w:lang w:val="ru-RU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>Русские традиционные эпитеты: уточнение значений, наблюдение за использованием в произведениях фольклора и художественной литературы. Лексические единицы с национально-культурной семантикой, связанные с качествами и чувствами людей, например, добросердечный, доброжелательный, благодарный, бескорыстный и т.д.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5329DF">
            <w:pPr>
              <w:rPr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8" w:after="0" w:line="252" w:lineRule="auto"/>
              <w:ind w:left="72" w:right="144"/>
              <w:rPr>
                <w:sz w:val="24"/>
                <w:szCs w:val="24"/>
                <w:lang w:val="ru-RU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Наблюдение над текстовым </w:t>
            </w:r>
            <w:r w:rsidRPr="00032A97">
              <w:rPr>
                <w:sz w:val="24"/>
                <w:szCs w:val="24"/>
                <w:lang w:val="ru-RU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материалом и уточнение </w:t>
            </w:r>
            <w:r w:rsidRPr="00032A97">
              <w:rPr>
                <w:sz w:val="24"/>
                <w:szCs w:val="24"/>
                <w:lang w:val="ru-RU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значения термина «эпитет»; </w:t>
            </w:r>
            <w:r w:rsidRPr="00032A97">
              <w:rPr>
                <w:sz w:val="24"/>
                <w:szCs w:val="24"/>
                <w:lang w:val="ru-RU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в парах: соотнесение </w:t>
            </w:r>
            <w:r w:rsidRPr="00032A97">
              <w:rPr>
                <w:sz w:val="24"/>
                <w:szCs w:val="24"/>
                <w:lang w:val="ru-RU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>образов народного творчества с эпитетами;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8" w:after="0" w:line="245" w:lineRule="auto"/>
              <w:ind w:left="72" w:right="432"/>
              <w:rPr>
                <w:sz w:val="24"/>
                <w:szCs w:val="24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032A97">
              <w:rPr>
                <w:sz w:val="24"/>
                <w:szCs w:val="24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8" w:after="0" w:line="250" w:lineRule="auto"/>
              <w:ind w:left="72"/>
              <w:rPr>
                <w:sz w:val="24"/>
                <w:szCs w:val="24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http://nsc.1september.ru/urok http://festival.1september.ru http://nachalka.com </w:t>
            </w:r>
            <w:r w:rsidRPr="00032A97">
              <w:rPr>
                <w:sz w:val="24"/>
                <w:szCs w:val="24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http://inerneturok.ru</w:t>
            </w:r>
          </w:p>
        </w:tc>
      </w:tr>
      <w:tr w:rsidR="005329DF" w:rsidRPr="00032A97">
        <w:trPr>
          <w:trHeight w:hRule="exact" w:val="207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1.4.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8" w:after="0" w:line="250" w:lineRule="auto"/>
              <w:ind w:left="72"/>
              <w:rPr>
                <w:sz w:val="24"/>
                <w:szCs w:val="24"/>
                <w:lang w:val="ru-RU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>Пословицы, поговорки и фразеологизмы, возникновение которых связано с качествами, чувствами людей. Сравнение с пословицами и поговорками других народов. Сравнение фразеологизмов, имеющих в разных языках общий смысл, но различную образную форму.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5329DF">
            <w:pPr>
              <w:rPr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8" w:after="0" w:line="254" w:lineRule="auto"/>
              <w:ind w:left="72" w:right="288"/>
              <w:rPr>
                <w:sz w:val="24"/>
                <w:szCs w:val="24"/>
                <w:lang w:val="ru-RU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с иллюстрациями и </w:t>
            </w:r>
            <w:r w:rsidRPr="00032A97">
              <w:rPr>
                <w:sz w:val="24"/>
                <w:szCs w:val="24"/>
                <w:lang w:val="ru-RU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рисункамипараграфа: </w:t>
            </w:r>
            <w:r w:rsidRPr="00032A97">
              <w:rPr>
                <w:sz w:val="24"/>
                <w:szCs w:val="24"/>
                <w:lang w:val="ru-RU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объяснение и подбор к ним фразеологизмов; </w:t>
            </w:r>
            <w:r w:rsidRPr="00032A97">
              <w:rPr>
                <w:sz w:val="24"/>
                <w:szCs w:val="24"/>
                <w:lang w:val="ru-RU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Сравнение русских </w:t>
            </w:r>
            <w:r w:rsidRPr="00032A97">
              <w:rPr>
                <w:sz w:val="24"/>
                <w:szCs w:val="24"/>
                <w:lang w:val="ru-RU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фразеологизмов и выражений северно-русскихговоров: </w:t>
            </w:r>
            <w:r w:rsidRPr="00032A97">
              <w:rPr>
                <w:sz w:val="24"/>
                <w:szCs w:val="24"/>
                <w:lang w:val="ru-RU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северное выражение гонять собак, слово безделье в </w:t>
            </w:r>
            <w:r w:rsidRPr="00032A97">
              <w:rPr>
                <w:sz w:val="24"/>
                <w:szCs w:val="24"/>
                <w:lang w:val="ru-RU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>русскойтрадиции;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8" w:after="0" w:line="245" w:lineRule="auto"/>
              <w:ind w:left="72" w:right="432"/>
              <w:rPr>
                <w:sz w:val="24"/>
                <w:szCs w:val="24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032A97">
              <w:rPr>
                <w:sz w:val="24"/>
                <w:szCs w:val="24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8" w:after="0" w:line="250" w:lineRule="auto"/>
              <w:ind w:left="72"/>
              <w:rPr>
                <w:sz w:val="24"/>
                <w:szCs w:val="24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http://nsc.1september.ru/urok http://festival.1september.ru http://nachalka.com </w:t>
            </w:r>
            <w:r w:rsidRPr="00032A97">
              <w:rPr>
                <w:sz w:val="24"/>
                <w:szCs w:val="24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http://inerneturok.ru</w:t>
            </w:r>
          </w:p>
        </w:tc>
      </w:tr>
      <w:tr w:rsidR="005329DF" w:rsidRPr="00032A97">
        <w:trPr>
          <w:trHeight w:hRule="exact" w:val="15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1.5.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8" w:after="0" w:line="247" w:lineRule="auto"/>
              <w:ind w:left="72" w:right="288"/>
              <w:rPr>
                <w:sz w:val="24"/>
                <w:szCs w:val="24"/>
                <w:lang w:val="ru-RU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>Лексика, заимствованная русским языком из языков народов России и мира. Русские слова в языках других народов. Сравнение толкований слов в словаре В.И. Даля и современном толковом словаре.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5329DF">
            <w:pPr>
              <w:rPr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8" w:after="0" w:line="252" w:lineRule="auto"/>
              <w:ind w:left="72" w:right="144"/>
              <w:rPr>
                <w:sz w:val="24"/>
                <w:szCs w:val="24"/>
                <w:lang w:val="ru-RU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Приобретение опыта поиска информации о происхождении слов; </w:t>
            </w:r>
            <w:r w:rsidRPr="00032A97">
              <w:rPr>
                <w:sz w:val="24"/>
                <w:szCs w:val="24"/>
                <w:lang w:val="ru-RU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Наблюдение и сопоставление словарных статей из разных словарей;осознание </w:t>
            </w:r>
            <w:r w:rsidRPr="00032A97">
              <w:rPr>
                <w:sz w:val="24"/>
                <w:szCs w:val="24"/>
                <w:lang w:val="ru-RU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>заимствования слов;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8" w:after="0" w:line="245" w:lineRule="auto"/>
              <w:ind w:left="72"/>
              <w:rPr>
                <w:sz w:val="24"/>
                <w:szCs w:val="24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8" w:after="0" w:line="250" w:lineRule="auto"/>
              <w:ind w:left="72"/>
              <w:rPr>
                <w:sz w:val="24"/>
                <w:szCs w:val="24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http://nsc.1september.ru/urok http://festival.1september.ru http://nachalka.com </w:t>
            </w:r>
            <w:r w:rsidRPr="00032A97">
              <w:rPr>
                <w:sz w:val="24"/>
                <w:szCs w:val="24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http://inerneturok.ru</w:t>
            </w:r>
          </w:p>
        </w:tc>
      </w:tr>
      <w:tr w:rsidR="005329DF" w:rsidRPr="00032A97">
        <w:trPr>
          <w:trHeight w:hRule="exact" w:val="348"/>
        </w:trPr>
        <w:tc>
          <w:tcPr>
            <w:tcW w:w="6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6" w:after="0" w:line="230" w:lineRule="auto"/>
              <w:ind w:left="72"/>
              <w:rPr>
                <w:sz w:val="24"/>
                <w:szCs w:val="24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6" w:after="0" w:line="230" w:lineRule="auto"/>
              <w:ind w:left="72"/>
              <w:rPr>
                <w:sz w:val="24"/>
                <w:szCs w:val="24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8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5329DF">
            <w:pPr>
              <w:rPr>
                <w:sz w:val="24"/>
                <w:szCs w:val="24"/>
              </w:rPr>
            </w:pPr>
          </w:p>
        </w:tc>
      </w:tr>
      <w:tr w:rsidR="005329DF" w:rsidRPr="00032A97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032A97"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  <w:t>Раздел 2. Язык в действии</w:t>
            </w:r>
          </w:p>
        </w:tc>
      </w:tr>
    </w:tbl>
    <w:p w:rsidR="005329DF" w:rsidRPr="00032A97" w:rsidRDefault="005329DF">
      <w:pPr>
        <w:autoSpaceDE w:val="0"/>
        <w:autoSpaceDN w:val="0"/>
        <w:spacing w:after="0" w:line="14" w:lineRule="exact"/>
        <w:rPr>
          <w:sz w:val="24"/>
          <w:szCs w:val="24"/>
        </w:rPr>
      </w:pPr>
    </w:p>
    <w:p w:rsidR="005329DF" w:rsidRPr="00032A97" w:rsidRDefault="005329DF">
      <w:pPr>
        <w:rPr>
          <w:sz w:val="24"/>
          <w:szCs w:val="24"/>
        </w:rPr>
        <w:sectPr w:rsidR="005329DF" w:rsidRPr="00032A97">
          <w:pgSz w:w="16840" w:h="11900"/>
          <w:pgMar w:top="282" w:right="640" w:bottom="89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329DF" w:rsidRPr="00032A97" w:rsidRDefault="005329DF">
      <w:pPr>
        <w:autoSpaceDE w:val="0"/>
        <w:autoSpaceDN w:val="0"/>
        <w:spacing w:after="66" w:line="220" w:lineRule="exact"/>
        <w:rPr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076"/>
        <w:gridCol w:w="528"/>
        <w:gridCol w:w="1104"/>
        <w:gridCol w:w="1142"/>
        <w:gridCol w:w="804"/>
        <w:gridCol w:w="2378"/>
        <w:gridCol w:w="1080"/>
        <w:gridCol w:w="1994"/>
      </w:tblGrid>
      <w:tr w:rsidR="005329DF" w:rsidRPr="00032A97">
        <w:trPr>
          <w:trHeight w:hRule="exact" w:val="188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8" w:after="0" w:line="245" w:lineRule="auto"/>
              <w:ind w:left="72" w:right="432"/>
              <w:rPr>
                <w:sz w:val="24"/>
                <w:szCs w:val="24"/>
                <w:lang w:val="ru-RU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>Трудные случаи образования формы 1-го лица единственного числа настоящего и будущего времени глаголов (на пропедевтическом уровне).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5329DF">
            <w:pPr>
              <w:rPr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8" w:after="0" w:line="254" w:lineRule="auto"/>
              <w:ind w:left="72"/>
              <w:rPr>
                <w:sz w:val="24"/>
                <w:szCs w:val="24"/>
                <w:lang w:val="ru-RU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Конструирование предложений с глаголами в форме 1-го лица </w:t>
            </w:r>
            <w:r w:rsidRPr="00032A97">
              <w:rPr>
                <w:sz w:val="24"/>
                <w:szCs w:val="24"/>
                <w:lang w:val="ru-RU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единственного числа с </w:t>
            </w:r>
            <w:r w:rsidRPr="00032A97">
              <w:rPr>
                <w:sz w:val="24"/>
                <w:szCs w:val="24"/>
                <w:lang w:val="ru-RU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использованием иллюстраций; Беседа о глаголах класть и </w:t>
            </w:r>
            <w:r w:rsidRPr="00032A97">
              <w:rPr>
                <w:sz w:val="24"/>
                <w:szCs w:val="24"/>
                <w:lang w:val="ru-RU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положить и др., при </w:t>
            </w:r>
            <w:r w:rsidRPr="00032A97">
              <w:rPr>
                <w:sz w:val="24"/>
                <w:szCs w:val="24"/>
                <w:lang w:val="ru-RU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использовании которых </w:t>
            </w:r>
            <w:r w:rsidRPr="00032A97">
              <w:rPr>
                <w:sz w:val="24"/>
                <w:szCs w:val="24"/>
                <w:lang w:val="ru-RU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возможно возникновение </w:t>
            </w:r>
            <w:r w:rsidRPr="00032A97">
              <w:rPr>
                <w:sz w:val="24"/>
                <w:szCs w:val="24"/>
                <w:lang w:val="ru-RU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>ошибок;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8" w:after="0" w:line="245" w:lineRule="auto"/>
              <w:ind w:left="72" w:right="432"/>
              <w:rPr>
                <w:sz w:val="24"/>
                <w:szCs w:val="24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032A97">
              <w:rPr>
                <w:sz w:val="24"/>
                <w:szCs w:val="24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8" w:after="0" w:line="247" w:lineRule="auto"/>
              <w:ind w:left="72" w:right="290"/>
              <w:jc w:val="both"/>
              <w:rPr>
                <w:sz w:val="24"/>
                <w:szCs w:val="24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http://dic.academic.ru </w:t>
            </w:r>
            <w:r w:rsidRPr="00032A97">
              <w:rPr>
                <w:sz w:val="24"/>
                <w:szCs w:val="24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http://www.slovari.ru </w:t>
            </w:r>
            <w:r w:rsidRPr="00032A97">
              <w:rPr>
                <w:sz w:val="24"/>
                <w:szCs w:val="24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" http://slovari.gramota.ru</w:t>
            </w:r>
          </w:p>
        </w:tc>
      </w:tr>
      <w:tr w:rsidR="005329DF" w:rsidRPr="00032A97">
        <w:trPr>
          <w:trHeight w:hRule="exact" w:val="188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80" w:after="0" w:line="230" w:lineRule="auto"/>
              <w:jc w:val="center"/>
              <w:rPr>
                <w:sz w:val="24"/>
                <w:szCs w:val="24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2.2.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80" w:after="0" w:line="245" w:lineRule="auto"/>
              <w:ind w:left="72" w:right="144"/>
              <w:rPr>
                <w:sz w:val="24"/>
                <w:szCs w:val="24"/>
                <w:lang w:val="ru-RU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>Наблюдение за синонимией синтаксических конструкций на уровне словосочетаний и предложений (на пропедевтическом уровне).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80" w:after="0" w:line="230" w:lineRule="auto"/>
              <w:ind w:left="72"/>
              <w:rPr>
                <w:sz w:val="24"/>
                <w:szCs w:val="24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80" w:after="0" w:line="230" w:lineRule="auto"/>
              <w:ind w:left="72"/>
              <w:rPr>
                <w:sz w:val="24"/>
                <w:szCs w:val="24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80" w:after="0" w:line="230" w:lineRule="auto"/>
              <w:ind w:left="72"/>
              <w:rPr>
                <w:sz w:val="24"/>
                <w:szCs w:val="24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5329DF">
            <w:pPr>
              <w:rPr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80" w:after="0" w:line="254" w:lineRule="auto"/>
              <w:ind w:left="72"/>
              <w:rPr>
                <w:sz w:val="24"/>
                <w:szCs w:val="24"/>
                <w:lang w:val="ru-RU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с таблицей: наблюдение и формулирование вывода о </w:t>
            </w:r>
            <w:r w:rsidRPr="00032A97">
              <w:rPr>
                <w:sz w:val="24"/>
                <w:szCs w:val="24"/>
                <w:lang w:val="ru-RU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синонимии словосочетаний и предложений; </w:t>
            </w:r>
            <w:r w:rsidRPr="00032A97">
              <w:rPr>
                <w:sz w:val="24"/>
                <w:szCs w:val="24"/>
                <w:lang w:val="ru-RU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Анализ устойчивых выражений; Работа в парах: замена </w:t>
            </w:r>
            <w:r w:rsidRPr="00032A97">
              <w:rPr>
                <w:sz w:val="24"/>
                <w:szCs w:val="24"/>
                <w:lang w:val="ru-RU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словосочетаний </w:t>
            </w:r>
            <w:r w:rsidRPr="00032A97">
              <w:rPr>
                <w:sz w:val="24"/>
                <w:szCs w:val="24"/>
                <w:lang w:val="ru-RU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синонимическими </w:t>
            </w:r>
            <w:r w:rsidRPr="00032A97">
              <w:rPr>
                <w:sz w:val="24"/>
                <w:szCs w:val="24"/>
                <w:lang w:val="ru-RU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>конструкциями;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80" w:after="0" w:line="245" w:lineRule="auto"/>
              <w:ind w:left="72" w:right="432"/>
              <w:rPr>
                <w:sz w:val="24"/>
                <w:szCs w:val="24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032A97">
              <w:rPr>
                <w:sz w:val="24"/>
                <w:szCs w:val="24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80" w:after="0" w:line="250" w:lineRule="auto"/>
              <w:ind w:left="72" w:right="290"/>
              <w:jc w:val="both"/>
              <w:rPr>
                <w:sz w:val="24"/>
                <w:szCs w:val="24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http://dic.academic.ru </w:t>
            </w:r>
            <w:r w:rsidRPr="00032A97">
              <w:rPr>
                <w:sz w:val="24"/>
                <w:szCs w:val="24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http://www.slovari.ru </w:t>
            </w:r>
            <w:r w:rsidRPr="00032A97">
              <w:rPr>
                <w:sz w:val="24"/>
                <w:szCs w:val="24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" http://slovari.gramota.ru</w:t>
            </w:r>
          </w:p>
        </w:tc>
      </w:tr>
      <w:tr w:rsidR="005329DF" w:rsidRPr="00032A97">
        <w:trPr>
          <w:trHeight w:hRule="exact" w:val="16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2.3.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8" w:after="0" w:line="245" w:lineRule="auto"/>
              <w:ind w:left="72" w:right="576"/>
              <w:rPr>
                <w:sz w:val="24"/>
                <w:szCs w:val="24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История возникновения и функции знаков препинания (в рамках изученного). </w:t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Совершенствование навыков правильного пунктуационного оформления текста.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5329DF">
            <w:pPr>
              <w:rPr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8" w:after="0" w:line="254" w:lineRule="auto"/>
              <w:ind w:left="72"/>
              <w:rPr>
                <w:sz w:val="24"/>
                <w:szCs w:val="24"/>
                <w:lang w:val="ru-RU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Пунктуационный тренинг; </w:t>
            </w:r>
            <w:r w:rsidRPr="00032A97">
              <w:rPr>
                <w:sz w:val="24"/>
                <w:szCs w:val="24"/>
                <w:lang w:val="ru-RU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с таблицей: сравнение современныхзнаков препинания со знаками в «Российской </w:t>
            </w:r>
            <w:r w:rsidRPr="00032A97">
              <w:rPr>
                <w:sz w:val="24"/>
                <w:szCs w:val="24"/>
                <w:lang w:val="ru-RU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>грамматике» М. В. Ломоносова (пропедевтическое знакомство с удивительным, единительным, вместительным знаками);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8" w:after="0" w:line="245" w:lineRule="auto"/>
              <w:ind w:left="72"/>
              <w:rPr>
                <w:sz w:val="24"/>
                <w:szCs w:val="24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8" w:after="0" w:line="247" w:lineRule="auto"/>
              <w:ind w:left="72" w:right="290"/>
              <w:jc w:val="both"/>
              <w:rPr>
                <w:sz w:val="24"/>
                <w:szCs w:val="24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http://dic.academic.ru </w:t>
            </w:r>
            <w:r w:rsidRPr="00032A97">
              <w:rPr>
                <w:sz w:val="24"/>
                <w:szCs w:val="24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http://www.slovari.ru </w:t>
            </w:r>
            <w:r w:rsidRPr="00032A97">
              <w:rPr>
                <w:sz w:val="24"/>
                <w:szCs w:val="24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" http://slovari.gramota.ru</w:t>
            </w:r>
          </w:p>
        </w:tc>
      </w:tr>
      <w:tr w:rsidR="005329DF" w:rsidRPr="00032A97">
        <w:trPr>
          <w:trHeight w:hRule="exact" w:val="348"/>
        </w:trPr>
        <w:tc>
          <w:tcPr>
            <w:tcW w:w="6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8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5329DF">
            <w:pPr>
              <w:rPr>
                <w:sz w:val="24"/>
                <w:szCs w:val="24"/>
              </w:rPr>
            </w:pPr>
          </w:p>
        </w:tc>
      </w:tr>
      <w:tr w:rsidR="005329DF" w:rsidRPr="0057138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  <w:lang w:val="ru-RU"/>
              </w:rPr>
            </w:pPr>
            <w:r w:rsidRPr="00032A97">
              <w:rPr>
                <w:rFonts w:eastAsia="Times New Roman"/>
                <w:b/>
                <w:color w:val="000000"/>
                <w:w w:val="97"/>
                <w:sz w:val="24"/>
                <w:szCs w:val="24"/>
                <w:lang w:val="ru-RU"/>
              </w:rPr>
              <w:t>Раздел 3. Секреты речи и текста</w:t>
            </w:r>
          </w:p>
        </w:tc>
      </w:tr>
      <w:tr w:rsidR="005329DF" w:rsidRPr="00032A97">
        <w:trPr>
          <w:trHeight w:hRule="exact" w:val="187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3.1.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  <w:lang w:val="ru-RU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>Правила ведения диалога: корректные и некорректные вопросы.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5329DF">
            <w:pPr>
              <w:rPr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6" w:after="0" w:line="254" w:lineRule="auto"/>
              <w:ind w:left="72"/>
              <w:rPr>
                <w:sz w:val="24"/>
                <w:szCs w:val="24"/>
                <w:lang w:val="ru-RU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в парах: особенности </w:t>
            </w:r>
            <w:r w:rsidRPr="00032A97">
              <w:rPr>
                <w:sz w:val="24"/>
                <w:szCs w:val="24"/>
                <w:lang w:val="ru-RU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вопросов, заданных ровеснику и взрослому; </w:t>
            </w:r>
            <w:r w:rsidRPr="00032A97">
              <w:rPr>
                <w:sz w:val="24"/>
                <w:szCs w:val="24"/>
                <w:lang w:val="ru-RU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Моделирование диалогических ситуаций с вопросно-ответными конструкциями; </w:t>
            </w:r>
            <w:r w:rsidRPr="00032A97">
              <w:rPr>
                <w:sz w:val="24"/>
                <w:szCs w:val="24"/>
                <w:lang w:val="ru-RU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в парах: конструирование диалогов с использованием </w:t>
            </w:r>
            <w:r w:rsidRPr="00032A97">
              <w:rPr>
                <w:sz w:val="24"/>
                <w:szCs w:val="24"/>
                <w:lang w:val="ru-RU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>предложенных пословиц;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6" w:after="0" w:line="245" w:lineRule="auto"/>
              <w:ind w:left="72" w:right="432"/>
              <w:rPr>
                <w:sz w:val="24"/>
                <w:szCs w:val="24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032A97">
              <w:rPr>
                <w:sz w:val="24"/>
                <w:szCs w:val="24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6" w:after="0" w:line="250" w:lineRule="auto"/>
              <w:ind w:left="72" w:right="144"/>
              <w:rPr>
                <w:sz w:val="24"/>
                <w:szCs w:val="24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. http://school-</w:t>
            </w:r>
            <w:r w:rsidRPr="00032A97">
              <w:rPr>
                <w:sz w:val="24"/>
                <w:szCs w:val="24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collection.edu.ru/ </w:t>
            </w:r>
            <w:r w:rsidRPr="00032A97">
              <w:rPr>
                <w:sz w:val="24"/>
                <w:szCs w:val="24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http://musabiqe.edu.az </w:t>
            </w:r>
            <w:r w:rsidRPr="00032A97">
              <w:rPr>
                <w:sz w:val="24"/>
                <w:szCs w:val="24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http://festival.1september.ru</w:t>
            </w:r>
          </w:p>
        </w:tc>
      </w:tr>
    </w:tbl>
    <w:p w:rsidR="005329DF" w:rsidRPr="00032A97" w:rsidRDefault="005329DF">
      <w:pPr>
        <w:autoSpaceDE w:val="0"/>
        <w:autoSpaceDN w:val="0"/>
        <w:spacing w:after="0" w:line="14" w:lineRule="exact"/>
        <w:rPr>
          <w:sz w:val="24"/>
          <w:szCs w:val="24"/>
        </w:rPr>
      </w:pPr>
    </w:p>
    <w:p w:rsidR="005329DF" w:rsidRPr="00032A97" w:rsidRDefault="005329DF">
      <w:pPr>
        <w:rPr>
          <w:sz w:val="24"/>
          <w:szCs w:val="24"/>
        </w:rPr>
        <w:sectPr w:rsidR="005329DF" w:rsidRPr="00032A97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329DF" w:rsidRPr="00032A97" w:rsidRDefault="005329DF">
      <w:pPr>
        <w:autoSpaceDE w:val="0"/>
        <w:autoSpaceDN w:val="0"/>
        <w:spacing w:after="66" w:line="220" w:lineRule="exact"/>
        <w:rPr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076"/>
        <w:gridCol w:w="528"/>
        <w:gridCol w:w="1104"/>
        <w:gridCol w:w="1142"/>
        <w:gridCol w:w="804"/>
        <w:gridCol w:w="2378"/>
        <w:gridCol w:w="1080"/>
        <w:gridCol w:w="1994"/>
      </w:tblGrid>
      <w:tr w:rsidR="005329DF" w:rsidRPr="00032A97">
        <w:trPr>
          <w:trHeight w:hRule="exact" w:val="284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3.2.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Особенности озаглавливания текста.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5329DF">
            <w:pPr>
              <w:rPr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sz w:val="24"/>
                <w:szCs w:val="24"/>
                <w:lang w:val="ru-RU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Учебный диалог о соответствии заголовка текста теме и </w:t>
            </w:r>
            <w:r w:rsidRPr="00032A97">
              <w:rPr>
                <w:sz w:val="24"/>
                <w:szCs w:val="24"/>
                <w:lang w:val="ru-RU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основной мысли; </w:t>
            </w:r>
            <w:r w:rsidRPr="00032A97">
              <w:rPr>
                <w:sz w:val="24"/>
                <w:szCs w:val="24"/>
                <w:lang w:val="ru-RU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в группах: анализ </w:t>
            </w:r>
            <w:r w:rsidRPr="00032A97">
              <w:rPr>
                <w:sz w:val="24"/>
                <w:szCs w:val="24"/>
                <w:lang w:val="ru-RU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названий рассказов и сказок; </w:t>
            </w:r>
            <w:r w:rsidRPr="00032A97">
              <w:rPr>
                <w:sz w:val="24"/>
                <w:szCs w:val="24"/>
                <w:lang w:val="ru-RU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выявление отражения в них </w:t>
            </w:r>
            <w:r w:rsidRPr="00032A97">
              <w:rPr>
                <w:sz w:val="24"/>
                <w:szCs w:val="24"/>
                <w:lang w:val="ru-RU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темы текста; </w:t>
            </w:r>
            <w:r w:rsidRPr="00032A97">
              <w:rPr>
                <w:sz w:val="24"/>
                <w:szCs w:val="24"/>
                <w:lang w:val="ru-RU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>Наблюдение над заголовками-вопросами в научно-</w:t>
            </w:r>
            <w:r w:rsidRPr="00032A97">
              <w:rPr>
                <w:sz w:val="24"/>
                <w:szCs w:val="24"/>
                <w:lang w:val="ru-RU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познавательных текстах; </w:t>
            </w:r>
            <w:r w:rsidRPr="00032A97">
              <w:rPr>
                <w:sz w:val="24"/>
                <w:szCs w:val="24"/>
                <w:lang w:val="ru-RU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Практическая работа: </w:t>
            </w:r>
            <w:r w:rsidRPr="00032A97">
              <w:rPr>
                <w:sz w:val="24"/>
                <w:szCs w:val="24"/>
                <w:lang w:val="ru-RU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придумывание заголовков к </w:t>
            </w:r>
            <w:r w:rsidRPr="00032A97">
              <w:rPr>
                <w:sz w:val="24"/>
                <w:szCs w:val="24"/>
                <w:lang w:val="ru-RU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сказке и познавательным </w:t>
            </w:r>
            <w:r w:rsidRPr="00032A97">
              <w:rPr>
                <w:sz w:val="24"/>
                <w:szCs w:val="24"/>
                <w:lang w:val="ru-RU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>текстам;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8" w:after="0" w:line="245" w:lineRule="auto"/>
              <w:ind w:left="72" w:right="432"/>
              <w:rPr>
                <w:sz w:val="24"/>
                <w:szCs w:val="24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032A97">
              <w:rPr>
                <w:sz w:val="24"/>
                <w:szCs w:val="24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8" w:after="0" w:line="250" w:lineRule="auto"/>
              <w:ind w:left="72" w:right="144"/>
              <w:rPr>
                <w:sz w:val="24"/>
                <w:szCs w:val="24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032A97">
              <w:rPr>
                <w:sz w:val="24"/>
                <w:szCs w:val="24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collection.edu.ru/ </w:t>
            </w:r>
            <w:r w:rsidRPr="00032A97">
              <w:rPr>
                <w:sz w:val="24"/>
                <w:szCs w:val="24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http://musabiqe.edu.az </w:t>
            </w:r>
            <w:r w:rsidRPr="00032A97">
              <w:rPr>
                <w:sz w:val="24"/>
                <w:szCs w:val="24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http://festival.1september.ru</w:t>
            </w:r>
          </w:p>
        </w:tc>
      </w:tr>
      <w:tr w:rsidR="005329DF" w:rsidRPr="00032A97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3.3.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6" w:after="0" w:line="250" w:lineRule="auto"/>
              <w:ind w:left="72"/>
              <w:rPr>
                <w:sz w:val="24"/>
                <w:szCs w:val="24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Соотношение частей прочитанного или прослушанного текста: установление причинно-следственных отношений этих частей, логических связей между абзацами текста. </w:t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Составление плана текста, не разделенного на абзацы.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5329DF">
            <w:pPr>
              <w:rPr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6" w:after="0" w:line="252" w:lineRule="auto"/>
              <w:ind w:left="72" w:right="288"/>
              <w:rPr>
                <w:sz w:val="24"/>
                <w:szCs w:val="24"/>
                <w:lang w:val="ru-RU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Обсуждение вопроса: зачем нужен план текста; </w:t>
            </w:r>
            <w:r w:rsidRPr="00032A97">
              <w:rPr>
                <w:sz w:val="24"/>
                <w:szCs w:val="24"/>
                <w:lang w:val="ru-RU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Самостоятельнаяработа: </w:t>
            </w:r>
            <w:r w:rsidRPr="00032A97">
              <w:rPr>
                <w:sz w:val="24"/>
                <w:szCs w:val="24"/>
                <w:lang w:val="ru-RU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составление планов текста, в котором не выделены </w:t>
            </w:r>
            <w:r w:rsidRPr="00032A97">
              <w:rPr>
                <w:sz w:val="24"/>
                <w:szCs w:val="24"/>
                <w:lang w:val="ru-RU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>смысловыечасти;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6" w:after="0" w:line="245" w:lineRule="auto"/>
              <w:ind w:left="72" w:right="432"/>
              <w:rPr>
                <w:sz w:val="24"/>
                <w:szCs w:val="24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032A97">
              <w:rPr>
                <w:sz w:val="24"/>
                <w:szCs w:val="24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6" w:after="0" w:line="250" w:lineRule="auto"/>
              <w:ind w:left="72" w:right="144"/>
              <w:rPr>
                <w:sz w:val="24"/>
                <w:szCs w:val="24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032A97">
              <w:rPr>
                <w:sz w:val="24"/>
                <w:szCs w:val="24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collection.edu.ru/ </w:t>
            </w:r>
            <w:r w:rsidRPr="00032A97">
              <w:rPr>
                <w:sz w:val="24"/>
                <w:szCs w:val="24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http://musabiqe.edu.az </w:t>
            </w:r>
            <w:r w:rsidRPr="00032A97">
              <w:rPr>
                <w:sz w:val="24"/>
                <w:szCs w:val="24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http://festival.1september.ru</w:t>
            </w:r>
          </w:p>
        </w:tc>
      </w:tr>
      <w:tr w:rsidR="005329DF" w:rsidRPr="00032A97">
        <w:trPr>
          <w:trHeight w:hRule="exact" w:val="246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3.4.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24"/>
                <w:szCs w:val="24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Информационная переработка прослушанного или прочитанного текста: пересказ с изменением лица (на практическом уровне). </w:t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Приёмы работы с примечаниями к тексту.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5329DF">
            <w:pPr>
              <w:rPr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8" w:after="0" w:line="254" w:lineRule="auto"/>
              <w:ind w:left="72"/>
              <w:rPr>
                <w:sz w:val="24"/>
                <w:szCs w:val="24"/>
                <w:lang w:val="ru-RU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Наблюдение над особенностями текста: возможность рассказать о себе и личных событиях; </w:t>
            </w:r>
            <w:r w:rsidRPr="00032A97">
              <w:rPr>
                <w:sz w:val="24"/>
                <w:szCs w:val="24"/>
                <w:lang w:val="ru-RU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рассказ писателя о герое и выбор для этих целей необходимой </w:t>
            </w:r>
            <w:r w:rsidRPr="00032A97">
              <w:rPr>
                <w:sz w:val="24"/>
                <w:szCs w:val="24"/>
                <w:lang w:val="ru-RU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формы глагола (от первого или от третьего лица); </w:t>
            </w:r>
            <w:r w:rsidRPr="00032A97">
              <w:rPr>
                <w:sz w:val="24"/>
                <w:szCs w:val="24"/>
                <w:lang w:val="ru-RU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с текстами: определение рассказчика; </w:t>
            </w:r>
            <w:r w:rsidRPr="00032A97">
              <w:rPr>
                <w:sz w:val="24"/>
                <w:szCs w:val="24"/>
                <w:lang w:val="ru-RU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Наблюдение над текстами и </w:t>
            </w:r>
            <w:r w:rsidRPr="00032A97">
              <w:rPr>
                <w:sz w:val="24"/>
                <w:szCs w:val="24"/>
                <w:lang w:val="ru-RU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выбор подходящих </w:t>
            </w:r>
            <w:r w:rsidRPr="00032A97">
              <w:rPr>
                <w:sz w:val="24"/>
                <w:szCs w:val="24"/>
                <w:lang w:val="ru-RU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>иллюстраций;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8" w:after="0" w:line="245" w:lineRule="auto"/>
              <w:ind w:left="72" w:right="432"/>
              <w:rPr>
                <w:sz w:val="24"/>
                <w:szCs w:val="24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032A97">
              <w:rPr>
                <w:sz w:val="24"/>
                <w:szCs w:val="24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8" w:after="0" w:line="250" w:lineRule="auto"/>
              <w:ind w:left="72" w:right="144"/>
              <w:rPr>
                <w:sz w:val="24"/>
                <w:szCs w:val="24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032A97">
              <w:rPr>
                <w:sz w:val="24"/>
                <w:szCs w:val="24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collection.edu.ru/ </w:t>
            </w:r>
            <w:r w:rsidRPr="00032A97">
              <w:rPr>
                <w:sz w:val="24"/>
                <w:szCs w:val="24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http://musabiqe.edu.az </w:t>
            </w:r>
            <w:r w:rsidRPr="00032A97">
              <w:rPr>
                <w:sz w:val="24"/>
                <w:szCs w:val="24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http://festival.1september.ru</w:t>
            </w:r>
          </w:p>
        </w:tc>
      </w:tr>
      <w:tr w:rsidR="005329DF" w:rsidRPr="00032A97">
        <w:trPr>
          <w:trHeight w:hRule="exact" w:val="24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3.5.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6" w:after="0" w:line="252" w:lineRule="auto"/>
              <w:ind w:left="72" w:right="432"/>
              <w:rPr>
                <w:sz w:val="24"/>
                <w:szCs w:val="24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Оценивание устных и письменных речевых высказываний с точки зрения точного, уместного и выразительного словоупотребления. Редактирование предложенных и собственных текстов с целью совершенствования их содержания и формы; сопоставление чернового и отредактированного текстов. </w:t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Практический опыт использования учебных словарей в процессе редактирования текста.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5329DF">
            <w:pPr>
              <w:rPr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6" w:after="0" w:line="254" w:lineRule="auto"/>
              <w:ind w:left="72" w:right="144"/>
              <w:rPr>
                <w:sz w:val="24"/>
                <w:szCs w:val="24"/>
                <w:lang w:val="ru-RU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с текстами: определение цели текста; выбор </w:t>
            </w:r>
            <w:r w:rsidRPr="00032A97">
              <w:rPr>
                <w:sz w:val="24"/>
                <w:szCs w:val="24"/>
                <w:lang w:val="ru-RU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соответствующих языковых </w:t>
            </w:r>
            <w:r w:rsidRPr="00032A97">
              <w:rPr>
                <w:sz w:val="24"/>
                <w:szCs w:val="24"/>
                <w:lang w:val="ru-RU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средств; </w:t>
            </w:r>
            <w:r w:rsidRPr="00032A97">
              <w:rPr>
                <w:sz w:val="24"/>
                <w:szCs w:val="24"/>
                <w:lang w:val="ru-RU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в парах: сравнение </w:t>
            </w:r>
            <w:r w:rsidRPr="00032A97">
              <w:rPr>
                <w:sz w:val="24"/>
                <w:szCs w:val="24"/>
                <w:lang w:val="ru-RU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>особенностей текстов —</w:t>
            </w:r>
            <w:r w:rsidRPr="00032A97">
              <w:rPr>
                <w:sz w:val="24"/>
                <w:szCs w:val="24"/>
                <w:lang w:val="ru-RU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оценивание выбранных </w:t>
            </w:r>
            <w:r w:rsidRPr="00032A97">
              <w:rPr>
                <w:sz w:val="24"/>
                <w:szCs w:val="24"/>
                <w:lang w:val="ru-RU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авторами языковых средств для описания осени; </w:t>
            </w:r>
            <w:r w:rsidRPr="00032A97">
              <w:rPr>
                <w:sz w:val="24"/>
                <w:szCs w:val="24"/>
                <w:lang w:val="ru-RU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Редактирование текста: поиск неточностей и уточнение </w:t>
            </w:r>
            <w:r w:rsidRPr="00032A97">
              <w:rPr>
                <w:sz w:val="24"/>
                <w:szCs w:val="24"/>
                <w:lang w:val="ru-RU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>языковых средств;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6" w:after="0" w:line="245" w:lineRule="auto"/>
              <w:ind w:left="72"/>
              <w:rPr>
                <w:sz w:val="24"/>
                <w:szCs w:val="24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6" w:after="0" w:line="250" w:lineRule="auto"/>
              <w:ind w:left="72" w:right="144"/>
              <w:rPr>
                <w:sz w:val="24"/>
                <w:szCs w:val="24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032A97">
              <w:rPr>
                <w:sz w:val="24"/>
                <w:szCs w:val="24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collection.edu.ru/ </w:t>
            </w:r>
            <w:r w:rsidRPr="00032A97">
              <w:rPr>
                <w:sz w:val="24"/>
                <w:szCs w:val="24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http://musabiqe.edu.az </w:t>
            </w:r>
            <w:r w:rsidRPr="00032A97">
              <w:rPr>
                <w:sz w:val="24"/>
                <w:szCs w:val="24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http://festival.1september.ru</w:t>
            </w:r>
          </w:p>
        </w:tc>
      </w:tr>
    </w:tbl>
    <w:p w:rsidR="005329DF" w:rsidRPr="00032A97" w:rsidRDefault="005329DF">
      <w:pPr>
        <w:autoSpaceDE w:val="0"/>
        <w:autoSpaceDN w:val="0"/>
        <w:spacing w:after="0" w:line="14" w:lineRule="exact"/>
        <w:rPr>
          <w:sz w:val="24"/>
          <w:szCs w:val="24"/>
        </w:rPr>
      </w:pPr>
    </w:p>
    <w:p w:rsidR="005329DF" w:rsidRPr="00032A97" w:rsidRDefault="005329DF">
      <w:pPr>
        <w:rPr>
          <w:sz w:val="24"/>
          <w:szCs w:val="24"/>
        </w:rPr>
        <w:sectPr w:rsidR="005329DF" w:rsidRPr="00032A97">
          <w:pgSz w:w="16840" w:h="11900"/>
          <w:pgMar w:top="284" w:right="640" w:bottom="112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329DF" w:rsidRPr="00032A97" w:rsidRDefault="005329DF">
      <w:pPr>
        <w:autoSpaceDE w:val="0"/>
        <w:autoSpaceDN w:val="0"/>
        <w:spacing w:after="66" w:line="220" w:lineRule="exact"/>
        <w:rPr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076"/>
        <w:gridCol w:w="528"/>
        <w:gridCol w:w="1104"/>
        <w:gridCol w:w="1142"/>
        <w:gridCol w:w="804"/>
        <w:gridCol w:w="2378"/>
        <w:gridCol w:w="1080"/>
        <w:gridCol w:w="1994"/>
      </w:tblGrid>
      <w:tr w:rsidR="005329DF" w:rsidRPr="00032A97">
        <w:trPr>
          <w:trHeight w:hRule="exact" w:val="31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3.6.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24"/>
                <w:szCs w:val="24"/>
                <w:lang w:val="ru-RU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>Синонимия речевых формул (на практическом уровне). Создание текста как результата собственной исследовательской деятельности.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5329DF">
            <w:pPr>
              <w:rPr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8" w:after="0" w:line="254" w:lineRule="auto"/>
              <w:ind w:left="72"/>
              <w:rPr>
                <w:sz w:val="24"/>
                <w:szCs w:val="24"/>
                <w:lang w:val="ru-RU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в группах: </w:t>
            </w:r>
            <w:r w:rsidRPr="00032A97">
              <w:rPr>
                <w:sz w:val="24"/>
                <w:szCs w:val="24"/>
                <w:lang w:val="ru-RU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восстановление текста по </w:t>
            </w:r>
            <w:r w:rsidRPr="00032A97">
              <w:rPr>
                <w:sz w:val="24"/>
                <w:szCs w:val="24"/>
                <w:lang w:val="ru-RU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фрагментам; самостоятельное редактирование части текста и представление своей работы </w:t>
            </w:r>
            <w:r w:rsidRPr="00032A97">
              <w:rPr>
                <w:sz w:val="24"/>
                <w:szCs w:val="24"/>
                <w:lang w:val="ru-RU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одноклассникам; </w:t>
            </w:r>
            <w:r w:rsidRPr="00032A97">
              <w:rPr>
                <w:sz w:val="24"/>
                <w:szCs w:val="24"/>
                <w:lang w:val="ru-RU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Оценивание своей работы и </w:t>
            </w:r>
            <w:r w:rsidRPr="00032A97">
              <w:rPr>
                <w:sz w:val="24"/>
                <w:szCs w:val="24"/>
                <w:lang w:val="ru-RU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текстов, представленных </w:t>
            </w:r>
            <w:r w:rsidRPr="00032A97">
              <w:rPr>
                <w:sz w:val="24"/>
                <w:szCs w:val="24"/>
                <w:lang w:val="ru-RU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одноклассниками: соответствие тематике, точность выбора </w:t>
            </w:r>
            <w:r w:rsidRPr="00032A97">
              <w:rPr>
                <w:sz w:val="24"/>
                <w:szCs w:val="24"/>
                <w:lang w:val="ru-RU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языковых средств и др.; </w:t>
            </w:r>
            <w:r w:rsidRPr="00032A97">
              <w:rPr>
                <w:sz w:val="24"/>
                <w:szCs w:val="24"/>
                <w:lang w:val="ru-RU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Представление результатов </w:t>
            </w:r>
            <w:r w:rsidRPr="00032A97">
              <w:rPr>
                <w:sz w:val="24"/>
                <w:szCs w:val="24"/>
                <w:lang w:val="ru-RU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>выполнения проектного задания«Пишемразные тексты об одном и том же»;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8" w:after="0" w:line="245" w:lineRule="auto"/>
              <w:ind w:left="72"/>
              <w:rPr>
                <w:sz w:val="24"/>
                <w:szCs w:val="24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8" w:after="0" w:line="250" w:lineRule="auto"/>
              <w:ind w:left="72" w:right="144"/>
              <w:rPr>
                <w:sz w:val="24"/>
                <w:szCs w:val="24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032A97">
              <w:rPr>
                <w:sz w:val="24"/>
                <w:szCs w:val="24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collection.edu.ru/ </w:t>
            </w:r>
            <w:r w:rsidRPr="00032A97">
              <w:rPr>
                <w:sz w:val="24"/>
                <w:szCs w:val="24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http://musabiqe.edu.az </w:t>
            </w:r>
            <w:r w:rsidRPr="00032A97">
              <w:rPr>
                <w:sz w:val="24"/>
                <w:szCs w:val="24"/>
              </w:rPr>
              <w:br/>
            </w: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http://festival.1september.ru</w:t>
            </w:r>
          </w:p>
        </w:tc>
      </w:tr>
      <w:tr w:rsidR="005329DF" w:rsidRPr="00032A97">
        <w:trPr>
          <w:trHeight w:hRule="exact" w:val="348"/>
        </w:trPr>
        <w:tc>
          <w:tcPr>
            <w:tcW w:w="6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8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5329DF">
            <w:pPr>
              <w:rPr>
                <w:sz w:val="24"/>
                <w:szCs w:val="24"/>
              </w:rPr>
            </w:pPr>
          </w:p>
        </w:tc>
      </w:tr>
      <w:tr w:rsidR="005329DF" w:rsidRPr="00032A97">
        <w:trPr>
          <w:trHeight w:hRule="exact" w:val="348"/>
        </w:trPr>
        <w:tc>
          <w:tcPr>
            <w:tcW w:w="6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5329DF">
            <w:pPr>
              <w:rPr>
                <w:sz w:val="24"/>
                <w:szCs w:val="24"/>
              </w:rPr>
            </w:pPr>
          </w:p>
        </w:tc>
      </w:tr>
      <w:tr w:rsidR="005329DF" w:rsidRPr="00032A97">
        <w:trPr>
          <w:trHeight w:hRule="exact" w:val="328"/>
        </w:trPr>
        <w:tc>
          <w:tcPr>
            <w:tcW w:w="6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17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29DF" w:rsidRPr="00032A97" w:rsidRDefault="002809B8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032A97">
              <w:rPr>
                <w:rFonts w:eastAsia="Times New Roman"/>
                <w:color w:val="000000"/>
                <w:w w:val="97"/>
                <w:sz w:val="24"/>
                <w:szCs w:val="24"/>
              </w:rPr>
              <w:t>4</w:t>
            </w:r>
          </w:p>
        </w:tc>
      </w:tr>
    </w:tbl>
    <w:p w:rsidR="005329DF" w:rsidRPr="00032A97" w:rsidRDefault="005329DF">
      <w:pPr>
        <w:autoSpaceDE w:val="0"/>
        <w:autoSpaceDN w:val="0"/>
        <w:spacing w:after="0" w:line="14" w:lineRule="exact"/>
        <w:rPr>
          <w:sz w:val="24"/>
          <w:szCs w:val="24"/>
        </w:rPr>
      </w:pPr>
    </w:p>
    <w:p w:rsidR="005329DF" w:rsidRDefault="005329DF">
      <w:pPr>
        <w:sectPr w:rsidR="005329DF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329DF" w:rsidRDefault="005329DF">
      <w:pPr>
        <w:autoSpaceDE w:val="0"/>
        <w:autoSpaceDN w:val="0"/>
        <w:spacing w:after="78" w:line="220" w:lineRule="exact"/>
      </w:pPr>
    </w:p>
    <w:p w:rsidR="005329DF" w:rsidRPr="009165F4" w:rsidRDefault="005329DF">
      <w:pPr>
        <w:autoSpaceDE w:val="0"/>
        <w:autoSpaceDN w:val="0"/>
        <w:spacing w:after="78" w:line="220" w:lineRule="exact"/>
        <w:rPr>
          <w:rFonts w:ascii="Times New Roman" w:hAnsi="Times New Roman" w:cs="Times New Roman"/>
        </w:rPr>
      </w:pPr>
    </w:p>
    <w:p w:rsidR="00571382" w:rsidRPr="009165F4" w:rsidRDefault="00571382" w:rsidP="00571382">
      <w:pPr>
        <w:autoSpaceDE w:val="0"/>
        <w:autoSpaceDN w:val="0"/>
        <w:spacing w:after="250" w:line="230" w:lineRule="auto"/>
        <w:rPr>
          <w:rFonts w:ascii="Times New Roman" w:hAnsi="Times New Roman" w:cs="Times New Roman"/>
          <w:sz w:val="24"/>
          <w:szCs w:val="24"/>
        </w:rPr>
      </w:pPr>
      <w:r w:rsidRPr="009165F4">
        <w:rPr>
          <w:rFonts w:ascii="Times New Roman" w:eastAsia="Times New Roman" w:hAnsi="Times New Roman" w:cs="Times New Roman"/>
          <w:b/>
          <w:color w:val="000000"/>
          <w:w w:val="97"/>
          <w:sz w:val="24"/>
          <w:szCs w:val="24"/>
        </w:rPr>
        <w:t>ПОУРОЧНОЕ ПЛАНИРОВАНИЕ</w:t>
      </w:r>
    </w:p>
    <w:tbl>
      <w:tblPr>
        <w:tblW w:w="1067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390"/>
        <w:gridCol w:w="5118"/>
        <w:gridCol w:w="566"/>
        <w:gridCol w:w="589"/>
        <w:gridCol w:w="850"/>
        <w:gridCol w:w="851"/>
        <w:gridCol w:w="2306"/>
      </w:tblGrid>
      <w:tr w:rsidR="00571382" w:rsidRPr="009165F4" w:rsidTr="00335AAE">
        <w:trPr>
          <w:trHeight w:hRule="exact" w:val="380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autoSpaceDE w:val="0"/>
              <w:autoSpaceDN w:val="0"/>
              <w:spacing w:before="74" w:after="0" w:line="262" w:lineRule="auto"/>
              <w:jc w:val="center"/>
              <w:rPr>
                <w:rFonts w:ascii="Times New Roman" w:hAnsi="Times New Roman" w:cs="Times New Roman"/>
              </w:rPr>
            </w:pPr>
            <w:r w:rsidRPr="009165F4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№</w:t>
            </w:r>
            <w:r w:rsidRPr="009165F4">
              <w:rPr>
                <w:rFonts w:ascii="Times New Roman" w:hAnsi="Times New Roman" w:cs="Times New Roman"/>
              </w:rPr>
              <w:br/>
            </w:r>
            <w:r w:rsidRPr="009165F4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п/п</w:t>
            </w:r>
          </w:p>
        </w:tc>
        <w:tc>
          <w:tcPr>
            <w:tcW w:w="5118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autoSpaceDE w:val="0"/>
              <w:autoSpaceDN w:val="0"/>
              <w:spacing w:before="74" w:after="0" w:line="230" w:lineRule="auto"/>
              <w:ind w:left="56"/>
              <w:rPr>
                <w:rFonts w:ascii="Times New Roman" w:hAnsi="Times New Roman" w:cs="Times New Roman"/>
              </w:rPr>
            </w:pPr>
            <w:r w:rsidRPr="009165F4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Тема урока</w:t>
            </w:r>
          </w:p>
        </w:tc>
        <w:tc>
          <w:tcPr>
            <w:tcW w:w="2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autoSpaceDE w:val="0"/>
              <w:autoSpaceDN w:val="0"/>
              <w:spacing w:before="74" w:after="0" w:line="230" w:lineRule="auto"/>
              <w:ind w:left="56"/>
              <w:rPr>
                <w:rFonts w:ascii="Times New Roman" w:hAnsi="Times New Roman" w:cs="Times New Roman"/>
              </w:rPr>
            </w:pPr>
            <w:r w:rsidRPr="009165F4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Количество часов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autoSpaceDE w:val="0"/>
              <w:autoSpaceDN w:val="0"/>
              <w:spacing w:before="74" w:after="0" w:line="262" w:lineRule="auto"/>
              <w:ind w:left="56"/>
              <w:rPr>
                <w:rFonts w:ascii="Times New Roman" w:hAnsi="Times New Roman" w:cs="Times New Roman"/>
              </w:rPr>
            </w:pPr>
            <w:r w:rsidRPr="009165F4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Дата </w:t>
            </w:r>
            <w:r w:rsidRPr="009165F4">
              <w:rPr>
                <w:rFonts w:ascii="Times New Roman" w:hAnsi="Times New Roman" w:cs="Times New Roman"/>
              </w:rPr>
              <w:br/>
            </w:r>
            <w:r w:rsidRPr="009165F4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изучения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autoSpaceDE w:val="0"/>
              <w:autoSpaceDN w:val="0"/>
              <w:spacing w:before="74" w:after="0" w:line="271" w:lineRule="auto"/>
              <w:ind w:left="56" w:right="144"/>
              <w:rPr>
                <w:rFonts w:ascii="Times New Roman" w:hAnsi="Times New Roman" w:cs="Times New Roman"/>
              </w:rPr>
            </w:pPr>
            <w:r w:rsidRPr="009165F4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Виды, </w:t>
            </w:r>
            <w:r w:rsidRPr="009165F4">
              <w:rPr>
                <w:rFonts w:ascii="Times New Roman" w:hAnsi="Times New Roman" w:cs="Times New Roman"/>
              </w:rPr>
              <w:br/>
            </w:r>
            <w:r w:rsidRPr="009165F4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формы </w:t>
            </w:r>
            <w:r w:rsidRPr="009165F4">
              <w:rPr>
                <w:rFonts w:ascii="Times New Roman" w:hAnsi="Times New Roman" w:cs="Times New Roman"/>
              </w:rPr>
              <w:br/>
            </w:r>
            <w:r w:rsidRPr="009165F4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контроля</w:t>
            </w:r>
          </w:p>
        </w:tc>
      </w:tr>
      <w:tr w:rsidR="00571382" w:rsidRPr="009165F4" w:rsidTr="00335AAE">
        <w:trPr>
          <w:trHeight w:hRule="exact" w:val="644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571382" w:rsidRPr="009165F4" w:rsidRDefault="00571382" w:rsidP="00335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8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571382" w:rsidRPr="009165F4" w:rsidRDefault="00571382" w:rsidP="00335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autoSpaceDE w:val="0"/>
              <w:autoSpaceDN w:val="0"/>
              <w:spacing w:before="76" w:after="0" w:line="230" w:lineRule="auto"/>
              <w:ind w:left="56"/>
              <w:rPr>
                <w:rFonts w:ascii="Times New Roman" w:hAnsi="Times New Roman" w:cs="Times New Roman"/>
              </w:rPr>
            </w:pPr>
            <w:r w:rsidRPr="009165F4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всего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autoSpaceDE w:val="0"/>
              <w:autoSpaceDN w:val="0"/>
              <w:spacing w:before="76" w:after="0" w:line="262" w:lineRule="auto"/>
              <w:ind w:left="56"/>
              <w:rPr>
                <w:rFonts w:ascii="Times New Roman" w:hAnsi="Times New Roman" w:cs="Times New Roman"/>
              </w:rPr>
            </w:pPr>
            <w:r w:rsidRPr="009165F4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контрольные работы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autoSpaceDE w:val="0"/>
              <w:autoSpaceDN w:val="0"/>
              <w:spacing w:before="76" w:after="0" w:line="262" w:lineRule="auto"/>
              <w:ind w:left="56"/>
              <w:rPr>
                <w:rFonts w:ascii="Times New Roman" w:hAnsi="Times New Roman" w:cs="Times New Roman"/>
              </w:rPr>
            </w:pPr>
            <w:r w:rsidRPr="009165F4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практические работы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571382" w:rsidRPr="009165F4" w:rsidRDefault="00571382" w:rsidP="00335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571382" w:rsidRPr="009165F4" w:rsidRDefault="00571382" w:rsidP="00335AAE">
            <w:pPr>
              <w:rPr>
                <w:rFonts w:ascii="Times New Roman" w:hAnsi="Times New Roman" w:cs="Times New Roman"/>
              </w:rPr>
            </w:pPr>
          </w:p>
        </w:tc>
      </w:tr>
      <w:tr w:rsidR="00571382" w:rsidRPr="009165F4" w:rsidTr="00335AAE">
        <w:trPr>
          <w:trHeight w:hRule="exact" w:val="1215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autoSpaceDE w:val="0"/>
              <w:autoSpaceDN w:val="0"/>
              <w:spacing w:before="74" w:after="0" w:line="230" w:lineRule="auto"/>
              <w:ind w:left="54"/>
              <w:rPr>
                <w:rFonts w:ascii="Times New Roman" w:hAnsi="Times New Roman" w:cs="Times New Roman"/>
              </w:rPr>
            </w:pPr>
            <w:r w:rsidRPr="009165F4">
              <w:rPr>
                <w:rFonts w:ascii="Times New Roman" w:eastAsia="Times New Roman" w:hAnsi="Times New Roman" w:cs="Times New Roman"/>
                <w:color w:val="000000"/>
                <w:w w:val="97"/>
              </w:rPr>
              <w:t>1.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autoSpaceDE w:val="0"/>
              <w:autoSpaceDN w:val="0"/>
              <w:spacing w:before="74" w:after="0" w:line="262" w:lineRule="auto"/>
              <w:ind w:left="56" w:right="144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val="ru-RU"/>
              </w:rPr>
            </w:pPr>
            <w:r w:rsidRPr="009165F4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val="ru-RU"/>
              </w:rPr>
              <w:t>Русский язык: прошлое и настоящее</w:t>
            </w:r>
            <w:r w:rsidRPr="009165F4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val="ru-RU"/>
              </w:rPr>
              <w:t xml:space="preserve"> </w:t>
            </w:r>
          </w:p>
          <w:p w:rsidR="00571382" w:rsidRPr="009165F4" w:rsidRDefault="00571382" w:rsidP="00335AAE">
            <w:pPr>
              <w:autoSpaceDE w:val="0"/>
              <w:autoSpaceDN w:val="0"/>
              <w:spacing w:before="74" w:after="0" w:line="262" w:lineRule="auto"/>
              <w:ind w:left="56" w:right="144"/>
              <w:rPr>
                <w:rFonts w:ascii="Times New Roman" w:hAnsi="Times New Roman" w:cs="Times New Roman"/>
                <w:lang w:val="ru-RU"/>
              </w:rPr>
            </w:pPr>
            <w:r w:rsidRPr="009165F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Не стыдно не знать, стыдно не учиться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autoSpaceDE w:val="0"/>
              <w:autoSpaceDN w:val="0"/>
              <w:spacing w:before="74" w:after="0" w:line="230" w:lineRule="auto"/>
              <w:ind w:left="56"/>
              <w:rPr>
                <w:rFonts w:ascii="Times New Roman" w:hAnsi="Times New Roman" w:cs="Times New Roman"/>
              </w:rPr>
            </w:pPr>
            <w:r w:rsidRPr="009165F4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autoSpaceDE w:val="0"/>
              <w:autoSpaceDN w:val="0"/>
              <w:spacing w:before="74" w:after="0" w:line="262" w:lineRule="auto"/>
              <w:ind w:left="56" w:right="432"/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</w:pPr>
            <w:r w:rsidRPr="009165F4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 опрос;</w:t>
            </w:r>
          </w:p>
          <w:p w:rsidR="00571382" w:rsidRPr="009165F4" w:rsidRDefault="00571382" w:rsidP="00335AAE">
            <w:pPr>
              <w:autoSpaceDE w:val="0"/>
              <w:autoSpaceDN w:val="0"/>
              <w:spacing w:before="74" w:after="0" w:line="262" w:lineRule="auto"/>
              <w:ind w:left="56" w:right="432"/>
              <w:rPr>
                <w:rFonts w:ascii="Times New Roman" w:hAnsi="Times New Roman" w:cs="Times New Roman"/>
                <w:lang w:val="ru-RU"/>
              </w:rPr>
            </w:pPr>
            <w:r w:rsidRPr="009165F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Письменный контроль.</w:t>
            </w:r>
          </w:p>
        </w:tc>
      </w:tr>
      <w:tr w:rsidR="00571382" w:rsidRPr="009165F4" w:rsidTr="00335AAE">
        <w:trPr>
          <w:trHeight w:hRule="exact" w:val="1133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autoSpaceDE w:val="0"/>
              <w:autoSpaceDN w:val="0"/>
              <w:spacing w:before="74" w:after="0" w:line="230" w:lineRule="auto"/>
              <w:ind w:left="54"/>
              <w:rPr>
                <w:rFonts w:ascii="Times New Roman" w:hAnsi="Times New Roman" w:cs="Times New Roman"/>
              </w:rPr>
            </w:pPr>
            <w:r w:rsidRPr="009165F4">
              <w:rPr>
                <w:rFonts w:ascii="Times New Roman" w:eastAsia="Times New Roman" w:hAnsi="Times New Roman" w:cs="Times New Roman"/>
                <w:color w:val="000000"/>
                <w:w w:val="97"/>
              </w:rPr>
              <w:t>2.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autoSpaceDE w:val="0"/>
              <w:autoSpaceDN w:val="0"/>
              <w:spacing w:before="74" w:after="0" w:line="262" w:lineRule="auto"/>
              <w:ind w:left="56" w:right="144"/>
              <w:rPr>
                <w:rFonts w:ascii="Times New Roman" w:hAnsi="Times New Roman" w:cs="Times New Roman"/>
                <w:lang w:val="ru-RU"/>
              </w:rPr>
            </w:pPr>
            <w:r w:rsidRPr="009165F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Вся семья вместе, так и душа на месте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autoSpaceDE w:val="0"/>
              <w:autoSpaceDN w:val="0"/>
              <w:spacing w:before="74" w:after="0" w:line="230" w:lineRule="auto"/>
              <w:ind w:left="56"/>
              <w:rPr>
                <w:rFonts w:ascii="Times New Roman" w:hAnsi="Times New Roman" w:cs="Times New Roman"/>
              </w:rPr>
            </w:pPr>
            <w:r w:rsidRPr="009165F4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autoSpaceDE w:val="0"/>
              <w:autoSpaceDN w:val="0"/>
              <w:spacing w:before="74" w:after="0" w:line="262" w:lineRule="auto"/>
              <w:ind w:left="56" w:right="432"/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</w:pPr>
            <w:r w:rsidRPr="009165F4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 опрос;</w:t>
            </w:r>
          </w:p>
          <w:p w:rsidR="00571382" w:rsidRPr="009165F4" w:rsidRDefault="00571382" w:rsidP="00335AAE">
            <w:pPr>
              <w:autoSpaceDE w:val="0"/>
              <w:autoSpaceDN w:val="0"/>
              <w:spacing w:before="74" w:after="0" w:line="262" w:lineRule="auto"/>
              <w:ind w:left="56" w:right="432"/>
              <w:rPr>
                <w:rFonts w:ascii="Times New Roman" w:hAnsi="Times New Roman" w:cs="Times New Roman"/>
              </w:rPr>
            </w:pPr>
            <w:r w:rsidRPr="009165F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Письменный контроль.</w:t>
            </w:r>
          </w:p>
        </w:tc>
      </w:tr>
      <w:tr w:rsidR="00571382" w:rsidRPr="009165F4" w:rsidTr="00335AAE">
        <w:trPr>
          <w:trHeight w:hRule="exact" w:val="99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autoSpaceDE w:val="0"/>
              <w:autoSpaceDN w:val="0"/>
              <w:spacing w:before="76" w:after="0" w:line="230" w:lineRule="auto"/>
              <w:ind w:left="54"/>
              <w:rPr>
                <w:rFonts w:ascii="Times New Roman" w:hAnsi="Times New Roman" w:cs="Times New Roman"/>
              </w:rPr>
            </w:pPr>
            <w:r w:rsidRPr="009165F4">
              <w:rPr>
                <w:rFonts w:ascii="Times New Roman" w:eastAsia="Times New Roman" w:hAnsi="Times New Roman" w:cs="Times New Roman"/>
                <w:color w:val="000000"/>
                <w:w w:val="97"/>
              </w:rPr>
              <w:t>3.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autoSpaceDE w:val="0"/>
              <w:autoSpaceDN w:val="0"/>
              <w:spacing w:before="76" w:after="0" w:line="262" w:lineRule="auto"/>
              <w:ind w:left="56" w:right="144"/>
              <w:rPr>
                <w:rFonts w:ascii="Times New Roman" w:hAnsi="Times New Roman" w:cs="Times New Roman"/>
                <w:lang w:val="ru-RU"/>
              </w:rPr>
            </w:pPr>
            <w:r w:rsidRPr="009165F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Красна сказка складом, а песня – ладом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autoSpaceDE w:val="0"/>
              <w:autoSpaceDN w:val="0"/>
              <w:spacing w:before="76" w:after="0" w:line="230" w:lineRule="auto"/>
              <w:ind w:left="56"/>
              <w:rPr>
                <w:rFonts w:ascii="Times New Roman" w:hAnsi="Times New Roman" w:cs="Times New Roman"/>
              </w:rPr>
            </w:pPr>
            <w:r w:rsidRPr="009165F4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autoSpaceDE w:val="0"/>
              <w:autoSpaceDN w:val="0"/>
              <w:spacing w:before="74" w:after="0" w:line="262" w:lineRule="auto"/>
              <w:ind w:left="56" w:right="432"/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</w:pPr>
            <w:r w:rsidRPr="009165F4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 опрос;</w:t>
            </w:r>
          </w:p>
          <w:p w:rsidR="00571382" w:rsidRPr="009165F4" w:rsidRDefault="00571382" w:rsidP="00335AAE">
            <w:pPr>
              <w:autoSpaceDE w:val="0"/>
              <w:autoSpaceDN w:val="0"/>
              <w:spacing w:before="76" w:after="0" w:line="262" w:lineRule="auto"/>
              <w:ind w:left="56" w:right="432"/>
              <w:rPr>
                <w:rFonts w:ascii="Times New Roman" w:hAnsi="Times New Roman" w:cs="Times New Roman"/>
              </w:rPr>
            </w:pPr>
            <w:r w:rsidRPr="009165F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Письменный контроль.</w:t>
            </w:r>
          </w:p>
        </w:tc>
      </w:tr>
      <w:tr w:rsidR="00571382" w:rsidRPr="009165F4" w:rsidTr="00335AAE">
        <w:trPr>
          <w:trHeight w:hRule="exact" w:val="1132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autoSpaceDE w:val="0"/>
              <w:autoSpaceDN w:val="0"/>
              <w:spacing w:before="76" w:after="0" w:line="230" w:lineRule="auto"/>
              <w:ind w:left="54"/>
              <w:rPr>
                <w:rFonts w:ascii="Times New Roman" w:hAnsi="Times New Roman" w:cs="Times New Roman"/>
              </w:rPr>
            </w:pPr>
            <w:r w:rsidRPr="009165F4">
              <w:rPr>
                <w:rFonts w:ascii="Times New Roman" w:eastAsia="Times New Roman" w:hAnsi="Times New Roman" w:cs="Times New Roman"/>
                <w:color w:val="000000"/>
                <w:w w:val="97"/>
              </w:rPr>
              <w:t>4.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autoSpaceDE w:val="0"/>
              <w:autoSpaceDN w:val="0"/>
              <w:spacing w:before="76" w:after="0" w:line="271" w:lineRule="auto"/>
              <w:ind w:left="56" w:right="144"/>
              <w:rPr>
                <w:rFonts w:ascii="Times New Roman" w:hAnsi="Times New Roman" w:cs="Times New Roman"/>
                <w:lang w:val="ru-RU"/>
              </w:rPr>
            </w:pPr>
            <w:r w:rsidRPr="009165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Красное словцо не ложь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autoSpaceDE w:val="0"/>
              <w:autoSpaceDN w:val="0"/>
              <w:spacing w:before="76" w:after="0" w:line="230" w:lineRule="auto"/>
              <w:ind w:left="56"/>
              <w:rPr>
                <w:rFonts w:ascii="Times New Roman" w:hAnsi="Times New Roman" w:cs="Times New Roman"/>
              </w:rPr>
            </w:pPr>
            <w:r w:rsidRPr="009165F4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autoSpaceDE w:val="0"/>
              <w:autoSpaceDN w:val="0"/>
              <w:spacing w:before="74" w:after="0" w:line="262" w:lineRule="auto"/>
              <w:ind w:left="56" w:right="432"/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</w:pPr>
            <w:r w:rsidRPr="009165F4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 опрос;</w:t>
            </w:r>
          </w:p>
          <w:p w:rsidR="00571382" w:rsidRPr="009165F4" w:rsidRDefault="00571382" w:rsidP="00335AAE">
            <w:pPr>
              <w:autoSpaceDE w:val="0"/>
              <w:autoSpaceDN w:val="0"/>
              <w:spacing w:before="76" w:after="0" w:line="262" w:lineRule="auto"/>
              <w:ind w:left="56" w:right="432"/>
              <w:rPr>
                <w:rFonts w:ascii="Times New Roman" w:hAnsi="Times New Roman" w:cs="Times New Roman"/>
              </w:rPr>
            </w:pPr>
            <w:r w:rsidRPr="009165F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Письменный контроль.</w:t>
            </w:r>
          </w:p>
        </w:tc>
      </w:tr>
      <w:tr w:rsidR="00571382" w:rsidRPr="009165F4" w:rsidTr="00335AAE">
        <w:trPr>
          <w:trHeight w:hRule="exact" w:val="92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autoSpaceDE w:val="0"/>
              <w:autoSpaceDN w:val="0"/>
              <w:spacing w:before="76" w:after="0" w:line="230" w:lineRule="auto"/>
              <w:ind w:left="54"/>
              <w:rPr>
                <w:rFonts w:ascii="Times New Roman" w:hAnsi="Times New Roman" w:cs="Times New Roman"/>
              </w:rPr>
            </w:pPr>
            <w:r w:rsidRPr="009165F4">
              <w:rPr>
                <w:rFonts w:ascii="Times New Roman" w:eastAsia="Times New Roman" w:hAnsi="Times New Roman" w:cs="Times New Roman"/>
                <w:color w:val="000000"/>
                <w:w w:val="97"/>
              </w:rPr>
              <w:t>5.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rPr>
                <w:rFonts w:ascii="Times New Roman" w:hAnsi="Times New Roman" w:cs="Times New Roman"/>
                <w:lang w:val="ru-RU"/>
              </w:rPr>
            </w:pPr>
            <w:r w:rsidRPr="009165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Язык языку весть подаёт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autoSpaceDE w:val="0"/>
              <w:autoSpaceDN w:val="0"/>
              <w:spacing w:before="76" w:after="0" w:line="230" w:lineRule="auto"/>
              <w:ind w:left="56"/>
              <w:rPr>
                <w:rFonts w:ascii="Times New Roman" w:hAnsi="Times New Roman" w:cs="Times New Roman"/>
              </w:rPr>
            </w:pPr>
            <w:r w:rsidRPr="009165F4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165F4" w:rsidRPr="009165F4" w:rsidRDefault="009165F4" w:rsidP="009165F4">
            <w:pPr>
              <w:autoSpaceDE w:val="0"/>
              <w:autoSpaceDN w:val="0"/>
              <w:spacing w:before="74" w:after="0" w:line="262" w:lineRule="auto"/>
              <w:ind w:left="56" w:right="432"/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</w:pPr>
            <w:r w:rsidRPr="009165F4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 опрос;</w:t>
            </w:r>
          </w:p>
          <w:p w:rsidR="00571382" w:rsidRPr="009165F4" w:rsidRDefault="009165F4" w:rsidP="009165F4">
            <w:pPr>
              <w:autoSpaceDE w:val="0"/>
              <w:autoSpaceDN w:val="0"/>
              <w:spacing w:before="74" w:after="0" w:line="262" w:lineRule="auto"/>
              <w:ind w:left="56" w:right="432"/>
              <w:rPr>
                <w:rFonts w:ascii="Times New Roman" w:hAnsi="Times New Roman" w:cs="Times New Roman"/>
                <w:lang w:val="ru-RU"/>
              </w:rPr>
            </w:pPr>
            <w:r w:rsidRPr="009165F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Письменный контроль.</w:t>
            </w:r>
          </w:p>
        </w:tc>
      </w:tr>
      <w:tr w:rsidR="00571382" w:rsidRPr="009165F4" w:rsidTr="00335AAE">
        <w:trPr>
          <w:trHeight w:hRule="exact" w:val="99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autoSpaceDE w:val="0"/>
              <w:autoSpaceDN w:val="0"/>
              <w:spacing w:before="76" w:after="0" w:line="230" w:lineRule="auto"/>
              <w:ind w:left="54"/>
              <w:rPr>
                <w:rFonts w:ascii="Times New Roman" w:hAnsi="Times New Roman" w:cs="Times New Roman"/>
              </w:rPr>
            </w:pPr>
            <w:r w:rsidRPr="009165F4">
              <w:rPr>
                <w:rFonts w:ascii="Times New Roman" w:eastAsia="Times New Roman" w:hAnsi="Times New Roman" w:cs="Times New Roman"/>
                <w:color w:val="000000"/>
                <w:w w:val="97"/>
              </w:rPr>
              <w:t>6.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autoSpaceDE w:val="0"/>
              <w:autoSpaceDN w:val="0"/>
              <w:spacing w:before="76" w:after="0" w:line="230" w:lineRule="auto"/>
              <w:ind w:left="56"/>
              <w:rPr>
                <w:rFonts w:ascii="Times New Roman" w:hAnsi="Times New Roman" w:cs="Times New Roman"/>
                <w:lang w:val="ru-RU"/>
              </w:rPr>
            </w:pPr>
            <w:r w:rsidRPr="009165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Проектные задания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autoSpaceDE w:val="0"/>
              <w:autoSpaceDN w:val="0"/>
              <w:spacing w:before="76" w:after="0" w:line="230" w:lineRule="auto"/>
              <w:ind w:left="56"/>
              <w:rPr>
                <w:rFonts w:ascii="Times New Roman" w:hAnsi="Times New Roman" w:cs="Times New Roman"/>
              </w:rPr>
            </w:pPr>
            <w:r w:rsidRPr="009165F4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autoSpaceDE w:val="0"/>
              <w:autoSpaceDN w:val="0"/>
              <w:spacing w:before="76" w:after="0" w:line="262" w:lineRule="auto"/>
              <w:ind w:left="56" w:right="432"/>
              <w:rPr>
                <w:rFonts w:ascii="Times New Roman" w:hAnsi="Times New Roman" w:cs="Times New Roman"/>
                <w:lang w:val="ru-RU"/>
              </w:rPr>
            </w:pPr>
            <w:r w:rsidRPr="009165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Самооценка с </w:t>
            </w:r>
            <w:r w:rsidRPr="009165F4">
              <w:rPr>
                <w:rFonts w:ascii="Times New Roman" w:hAnsi="Times New Roman" w:cs="Times New Roman"/>
                <w:lang w:val="ru-RU"/>
              </w:rPr>
              <w:br/>
            </w:r>
            <w:r w:rsidRPr="009165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использованием«Оценочного листа»;</w:t>
            </w:r>
          </w:p>
        </w:tc>
      </w:tr>
      <w:tr w:rsidR="00571382" w:rsidRPr="009165F4" w:rsidTr="00335AAE">
        <w:trPr>
          <w:trHeight w:hRule="exact" w:val="64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autoSpaceDE w:val="0"/>
              <w:autoSpaceDN w:val="0"/>
              <w:spacing w:before="78" w:after="0" w:line="230" w:lineRule="auto"/>
              <w:ind w:left="54"/>
              <w:rPr>
                <w:rFonts w:ascii="Times New Roman" w:hAnsi="Times New Roman" w:cs="Times New Roman"/>
              </w:rPr>
            </w:pPr>
            <w:r w:rsidRPr="009165F4">
              <w:rPr>
                <w:rFonts w:ascii="Times New Roman" w:eastAsia="Times New Roman" w:hAnsi="Times New Roman" w:cs="Times New Roman"/>
                <w:color w:val="000000"/>
                <w:w w:val="97"/>
              </w:rPr>
              <w:t>7.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autoSpaceDE w:val="0"/>
              <w:autoSpaceDN w:val="0"/>
              <w:spacing w:before="78" w:after="0" w:line="230" w:lineRule="auto"/>
              <w:ind w:left="56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val="ru-RU"/>
              </w:rPr>
            </w:pPr>
            <w:r w:rsidRPr="009165F4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Язык в действии</w:t>
            </w:r>
            <w:r w:rsidRPr="009165F4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val="ru-RU"/>
              </w:rPr>
              <w:t xml:space="preserve"> </w:t>
            </w:r>
          </w:p>
          <w:p w:rsidR="00571382" w:rsidRPr="009165F4" w:rsidRDefault="00571382" w:rsidP="00335AAE">
            <w:pPr>
              <w:autoSpaceDE w:val="0"/>
              <w:autoSpaceDN w:val="0"/>
              <w:spacing w:before="78" w:after="0" w:line="230" w:lineRule="auto"/>
              <w:ind w:left="56"/>
              <w:rPr>
                <w:rFonts w:ascii="Times New Roman" w:hAnsi="Times New Roman" w:cs="Times New Roman"/>
                <w:lang w:val="ru-RU"/>
              </w:rPr>
            </w:pPr>
            <w:r w:rsidRPr="009165F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Трудно ли образовывать формы глагола?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autoSpaceDE w:val="0"/>
              <w:autoSpaceDN w:val="0"/>
              <w:spacing w:before="78" w:after="0" w:line="230" w:lineRule="auto"/>
              <w:ind w:left="56"/>
              <w:rPr>
                <w:rFonts w:ascii="Times New Roman" w:hAnsi="Times New Roman" w:cs="Times New Roman"/>
              </w:rPr>
            </w:pPr>
            <w:r w:rsidRPr="009165F4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autoSpaceDE w:val="0"/>
              <w:autoSpaceDN w:val="0"/>
              <w:spacing w:before="74" w:after="0" w:line="262" w:lineRule="auto"/>
              <w:ind w:left="56" w:right="432"/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</w:pPr>
            <w:r w:rsidRPr="009165F4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 опрос;</w:t>
            </w:r>
          </w:p>
          <w:p w:rsidR="00571382" w:rsidRPr="009165F4" w:rsidRDefault="00571382" w:rsidP="00335AAE">
            <w:pPr>
              <w:autoSpaceDE w:val="0"/>
              <w:autoSpaceDN w:val="0"/>
              <w:spacing w:before="78" w:after="0" w:line="262" w:lineRule="auto"/>
              <w:ind w:left="56" w:right="432"/>
              <w:rPr>
                <w:rFonts w:ascii="Times New Roman" w:hAnsi="Times New Roman" w:cs="Times New Roman"/>
              </w:rPr>
            </w:pPr>
          </w:p>
        </w:tc>
      </w:tr>
      <w:tr w:rsidR="00571382" w:rsidRPr="009165F4" w:rsidTr="00335AAE">
        <w:trPr>
          <w:trHeight w:hRule="exact" w:val="64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autoSpaceDE w:val="0"/>
              <w:autoSpaceDN w:val="0"/>
              <w:spacing w:before="76" w:after="0" w:line="230" w:lineRule="auto"/>
              <w:ind w:left="54"/>
              <w:rPr>
                <w:rFonts w:ascii="Times New Roman" w:hAnsi="Times New Roman" w:cs="Times New Roman"/>
              </w:rPr>
            </w:pPr>
            <w:r w:rsidRPr="009165F4">
              <w:rPr>
                <w:rFonts w:ascii="Times New Roman" w:eastAsia="Times New Roman" w:hAnsi="Times New Roman" w:cs="Times New Roman"/>
                <w:color w:val="000000"/>
                <w:w w:val="97"/>
              </w:rPr>
              <w:t>8.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autoSpaceDE w:val="0"/>
              <w:autoSpaceDN w:val="0"/>
              <w:spacing w:before="54" w:after="0" w:line="23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9165F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Можно ли об одном и том же сказать по-разному?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autoSpaceDE w:val="0"/>
              <w:autoSpaceDN w:val="0"/>
              <w:spacing w:before="76" w:after="0" w:line="230" w:lineRule="auto"/>
              <w:ind w:left="56"/>
              <w:rPr>
                <w:rFonts w:ascii="Times New Roman" w:hAnsi="Times New Roman" w:cs="Times New Roman"/>
              </w:rPr>
            </w:pPr>
            <w:r w:rsidRPr="009165F4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autoSpaceDE w:val="0"/>
              <w:autoSpaceDN w:val="0"/>
              <w:spacing w:before="74" w:after="0" w:line="262" w:lineRule="auto"/>
              <w:ind w:left="56" w:right="432"/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</w:pPr>
            <w:r w:rsidRPr="009165F4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 опрос;</w:t>
            </w:r>
          </w:p>
          <w:p w:rsidR="00571382" w:rsidRPr="009165F4" w:rsidRDefault="00571382" w:rsidP="00335AAE">
            <w:pPr>
              <w:autoSpaceDE w:val="0"/>
              <w:autoSpaceDN w:val="0"/>
              <w:spacing w:before="76" w:after="0" w:line="262" w:lineRule="auto"/>
              <w:ind w:left="56" w:right="432"/>
              <w:rPr>
                <w:rFonts w:ascii="Times New Roman" w:hAnsi="Times New Roman" w:cs="Times New Roman"/>
              </w:rPr>
            </w:pPr>
          </w:p>
        </w:tc>
      </w:tr>
      <w:tr w:rsidR="00571382" w:rsidRPr="009165F4" w:rsidTr="00335AAE">
        <w:trPr>
          <w:trHeight w:hRule="exact" w:val="116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autoSpaceDE w:val="0"/>
              <w:autoSpaceDN w:val="0"/>
              <w:spacing w:before="78" w:after="0" w:line="230" w:lineRule="auto"/>
              <w:ind w:left="54"/>
              <w:rPr>
                <w:rFonts w:ascii="Times New Roman" w:hAnsi="Times New Roman" w:cs="Times New Roman"/>
              </w:rPr>
            </w:pPr>
            <w:r w:rsidRPr="009165F4">
              <w:rPr>
                <w:rFonts w:ascii="Times New Roman" w:eastAsia="Times New Roman" w:hAnsi="Times New Roman" w:cs="Times New Roman"/>
                <w:color w:val="000000"/>
                <w:w w:val="97"/>
              </w:rPr>
              <w:t>9.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autoSpaceDE w:val="0"/>
              <w:autoSpaceDN w:val="0"/>
              <w:spacing w:before="78" w:after="0" w:line="262" w:lineRule="auto"/>
              <w:ind w:left="56" w:right="288"/>
              <w:rPr>
                <w:rFonts w:ascii="Times New Roman" w:hAnsi="Times New Roman" w:cs="Times New Roman"/>
                <w:lang w:val="ru-RU"/>
              </w:rPr>
            </w:pPr>
            <w:r w:rsidRPr="009165F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Как и когда появились знаки препинания?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autoSpaceDE w:val="0"/>
              <w:autoSpaceDN w:val="0"/>
              <w:spacing w:before="78" w:after="0" w:line="230" w:lineRule="auto"/>
              <w:ind w:left="56"/>
              <w:rPr>
                <w:rFonts w:ascii="Times New Roman" w:hAnsi="Times New Roman" w:cs="Times New Roman"/>
              </w:rPr>
            </w:pPr>
            <w:r w:rsidRPr="009165F4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autoSpaceDE w:val="0"/>
              <w:autoSpaceDN w:val="0"/>
              <w:spacing w:before="74" w:after="0" w:line="262" w:lineRule="auto"/>
              <w:ind w:left="56" w:right="432"/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</w:pPr>
            <w:r w:rsidRPr="009165F4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 опрос;</w:t>
            </w:r>
          </w:p>
          <w:p w:rsidR="00571382" w:rsidRPr="009165F4" w:rsidRDefault="00571382" w:rsidP="00335AAE">
            <w:pPr>
              <w:autoSpaceDE w:val="0"/>
              <w:autoSpaceDN w:val="0"/>
              <w:spacing w:before="78" w:after="0"/>
              <w:ind w:left="56"/>
              <w:rPr>
                <w:rFonts w:ascii="Times New Roman" w:hAnsi="Times New Roman" w:cs="Times New Roman"/>
              </w:rPr>
            </w:pPr>
            <w:r w:rsidRPr="009165F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Письменный контроль.</w:t>
            </w:r>
          </w:p>
        </w:tc>
      </w:tr>
      <w:tr w:rsidR="00571382" w:rsidRPr="009165F4" w:rsidTr="00335AAE">
        <w:trPr>
          <w:trHeight w:hRule="exact" w:val="1164"/>
        </w:trPr>
        <w:tc>
          <w:tcPr>
            <w:tcW w:w="39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9165F4">
              <w:rPr>
                <w:rFonts w:ascii="Times New Roman" w:eastAsia="Times New Roman" w:hAnsi="Times New Roman" w:cs="Times New Roman"/>
                <w:color w:val="000000"/>
                <w:w w:val="97"/>
              </w:rPr>
              <w:t>10.</w:t>
            </w:r>
          </w:p>
        </w:tc>
        <w:tc>
          <w:tcPr>
            <w:tcW w:w="511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autoSpaceDE w:val="0"/>
              <w:autoSpaceDN w:val="0"/>
              <w:spacing w:before="76" w:after="0"/>
              <w:ind w:left="56"/>
              <w:rPr>
                <w:rFonts w:ascii="Times New Roman" w:hAnsi="Times New Roman" w:cs="Times New Roman"/>
                <w:lang w:val="ru-RU"/>
              </w:rPr>
            </w:pPr>
            <w:r w:rsidRPr="009165F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Мини-сочинение «Можно ли про одно и то же сказать по-разному?»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autoSpaceDE w:val="0"/>
              <w:autoSpaceDN w:val="0"/>
              <w:spacing w:before="76" w:after="0" w:line="230" w:lineRule="auto"/>
              <w:ind w:left="56"/>
              <w:rPr>
                <w:rFonts w:ascii="Times New Roman" w:hAnsi="Times New Roman" w:cs="Times New Roman"/>
              </w:rPr>
            </w:pPr>
            <w:r w:rsidRPr="009165F4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58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autoSpaceDE w:val="0"/>
              <w:autoSpaceDN w:val="0"/>
              <w:spacing w:before="76" w:after="0" w:line="262" w:lineRule="auto"/>
              <w:ind w:left="56" w:right="432"/>
              <w:rPr>
                <w:rFonts w:ascii="Times New Roman" w:hAnsi="Times New Roman" w:cs="Times New Roman"/>
              </w:rPr>
            </w:pPr>
            <w:r w:rsidRPr="009165F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Письменный контроль.</w:t>
            </w:r>
          </w:p>
        </w:tc>
      </w:tr>
      <w:tr w:rsidR="00571382" w:rsidRPr="009165F4" w:rsidTr="00335AAE">
        <w:trPr>
          <w:trHeight w:hRule="exact" w:val="963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autoSpaceDE w:val="0"/>
              <w:autoSpaceDN w:val="0"/>
              <w:spacing w:before="74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9165F4">
              <w:rPr>
                <w:rFonts w:ascii="Times New Roman" w:eastAsia="Times New Roman" w:hAnsi="Times New Roman" w:cs="Times New Roman"/>
                <w:color w:val="000000"/>
                <w:w w:val="97"/>
              </w:rPr>
              <w:t>11.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tbl>
            <w:tblPr>
              <w:tblW w:w="1225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9"/>
              <w:gridCol w:w="9486"/>
            </w:tblGrid>
            <w:tr w:rsidR="00571382" w:rsidRPr="00571382" w:rsidTr="00571382">
              <w:tc>
                <w:tcPr>
                  <w:tcW w:w="2014" w:type="dxa"/>
                  <w:vMerge w:val="restart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571382" w:rsidRPr="00571382" w:rsidRDefault="00571382" w:rsidP="00571382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</w:pPr>
                  <w:r w:rsidRPr="0057138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 w:eastAsia="ru-RU"/>
                    </w:rPr>
                    <w:t>Секреты речи и текста</w:t>
                  </w:r>
                </w:p>
              </w:tc>
              <w:tc>
                <w:tcPr>
                  <w:tcW w:w="6898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571382" w:rsidRPr="00571382" w:rsidRDefault="00571382" w:rsidP="00571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66666"/>
                      <w:lang w:val="ru-RU" w:eastAsia="ru-RU"/>
                    </w:rPr>
                  </w:pPr>
                </w:p>
              </w:tc>
            </w:tr>
            <w:tr w:rsidR="00571382" w:rsidRPr="00571382" w:rsidTr="00571382">
              <w:trPr>
                <w:gridAfter w:val="1"/>
                <w:wAfter w:w="6898" w:type="dxa"/>
                <w:trHeight w:val="269"/>
              </w:trPr>
              <w:tc>
                <w:tcPr>
                  <w:tcW w:w="2769" w:type="dxa"/>
                  <w:vMerge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vAlign w:val="center"/>
                  <w:hideMark/>
                </w:tcPr>
                <w:p w:rsidR="00571382" w:rsidRPr="00571382" w:rsidRDefault="00571382" w:rsidP="00571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</w:pPr>
                </w:p>
              </w:tc>
            </w:tr>
          </w:tbl>
          <w:p w:rsidR="00571382" w:rsidRPr="009165F4" w:rsidRDefault="00571382" w:rsidP="00335AAE">
            <w:pPr>
              <w:autoSpaceDE w:val="0"/>
              <w:autoSpaceDN w:val="0"/>
              <w:spacing w:before="74" w:after="0" w:line="262" w:lineRule="auto"/>
              <w:ind w:left="56" w:right="864"/>
              <w:rPr>
                <w:rFonts w:ascii="Times New Roman" w:hAnsi="Times New Roman" w:cs="Times New Roman"/>
                <w:lang w:val="ru-RU"/>
              </w:rPr>
            </w:pPr>
            <w:r w:rsidRPr="009165F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Задаём вопросы в диалоге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autoSpaceDE w:val="0"/>
              <w:autoSpaceDN w:val="0"/>
              <w:spacing w:before="74" w:after="0" w:line="230" w:lineRule="auto"/>
              <w:ind w:left="56"/>
              <w:rPr>
                <w:rFonts w:ascii="Times New Roman" w:hAnsi="Times New Roman" w:cs="Times New Roman"/>
              </w:rPr>
            </w:pPr>
            <w:r w:rsidRPr="009165F4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autoSpaceDE w:val="0"/>
              <w:autoSpaceDN w:val="0"/>
              <w:spacing w:before="74" w:after="0" w:line="262" w:lineRule="auto"/>
              <w:ind w:left="56" w:right="432"/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</w:pPr>
            <w:r w:rsidRPr="009165F4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 опрос;</w:t>
            </w:r>
          </w:p>
          <w:p w:rsidR="00571382" w:rsidRPr="009165F4" w:rsidRDefault="00571382" w:rsidP="00335AAE">
            <w:pPr>
              <w:autoSpaceDE w:val="0"/>
              <w:autoSpaceDN w:val="0"/>
              <w:spacing w:before="74" w:after="0" w:line="262" w:lineRule="auto"/>
              <w:ind w:left="56" w:right="432"/>
              <w:rPr>
                <w:rFonts w:ascii="Times New Roman" w:hAnsi="Times New Roman" w:cs="Times New Roman"/>
              </w:rPr>
            </w:pPr>
          </w:p>
        </w:tc>
      </w:tr>
      <w:tr w:rsidR="00571382" w:rsidRPr="009165F4" w:rsidTr="00335AAE">
        <w:trPr>
          <w:trHeight w:hRule="exact" w:val="1162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9165F4">
              <w:rPr>
                <w:rFonts w:ascii="Times New Roman" w:eastAsia="Times New Roman" w:hAnsi="Times New Roman" w:cs="Times New Roman"/>
                <w:color w:val="000000"/>
                <w:w w:val="97"/>
              </w:rPr>
              <w:t>12.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autoSpaceDE w:val="0"/>
              <w:autoSpaceDN w:val="0"/>
              <w:spacing w:before="54" w:after="0" w:line="262" w:lineRule="auto"/>
              <w:ind w:left="56" w:right="288"/>
              <w:rPr>
                <w:rFonts w:ascii="Times New Roman" w:hAnsi="Times New Roman" w:cs="Times New Roman"/>
                <w:lang w:val="ru-RU"/>
              </w:rPr>
            </w:pPr>
            <w:r w:rsidRPr="009165F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Учимся передавать в заголовке тему или основную мысль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autoSpaceDE w:val="0"/>
              <w:autoSpaceDN w:val="0"/>
              <w:spacing w:before="76" w:after="0" w:line="230" w:lineRule="auto"/>
              <w:ind w:left="56"/>
              <w:rPr>
                <w:rFonts w:ascii="Times New Roman" w:hAnsi="Times New Roman" w:cs="Times New Roman"/>
              </w:rPr>
            </w:pPr>
            <w:r w:rsidRPr="009165F4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autoSpaceDE w:val="0"/>
              <w:autoSpaceDN w:val="0"/>
              <w:spacing w:before="74" w:after="0" w:line="262" w:lineRule="auto"/>
              <w:ind w:left="56" w:right="432"/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</w:pPr>
            <w:r w:rsidRPr="009165F4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 опрос;</w:t>
            </w:r>
          </w:p>
          <w:p w:rsidR="00571382" w:rsidRPr="009165F4" w:rsidRDefault="00571382" w:rsidP="00335AAE">
            <w:pPr>
              <w:autoSpaceDE w:val="0"/>
              <w:autoSpaceDN w:val="0"/>
              <w:spacing w:before="76" w:after="0" w:line="262" w:lineRule="auto"/>
              <w:ind w:left="56" w:right="432"/>
              <w:rPr>
                <w:rFonts w:ascii="Times New Roman" w:hAnsi="Times New Roman" w:cs="Times New Roman"/>
              </w:rPr>
            </w:pPr>
            <w:r w:rsidRPr="009165F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Письменный контроль.</w:t>
            </w:r>
          </w:p>
        </w:tc>
      </w:tr>
      <w:tr w:rsidR="00571382" w:rsidRPr="009165F4" w:rsidTr="009165F4">
        <w:trPr>
          <w:trHeight w:hRule="exact" w:val="1046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9165F4">
              <w:rPr>
                <w:rFonts w:ascii="Times New Roman" w:eastAsia="Times New Roman" w:hAnsi="Times New Roman" w:cs="Times New Roman"/>
                <w:color w:val="000000"/>
                <w:w w:val="97"/>
              </w:rPr>
              <w:t>13.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autoSpaceDE w:val="0"/>
              <w:autoSpaceDN w:val="0"/>
              <w:spacing w:before="76" w:after="0" w:line="262" w:lineRule="auto"/>
              <w:ind w:left="56"/>
              <w:rPr>
                <w:rFonts w:ascii="Times New Roman" w:hAnsi="Times New Roman" w:cs="Times New Roman"/>
                <w:lang w:val="ru-RU"/>
              </w:rPr>
            </w:pPr>
            <w:r w:rsidRPr="009165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Учимся составлять план текста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autoSpaceDE w:val="0"/>
              <w:autoSpaceDN w:val="0"/>
              <w:spacing w:before="76" w:after="0" w:line="230" w:lineRule="auto"/>
              <w:ind w:left="56"/>
              <w:rPr>
                <w:rFonts w:ascii="Times New Roman" w:hAnsi="Times New Roman" w:cs="Times New Roman"/>
              </w:rPr>
            </w:pPr>
            <w:r w:rsidRPr="009165F4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autoSpaceDE w:val="0"/>
              <w:autoSpaceDN w:val="0"/>
              <w:spacing w:before="76" w:after="0" w:line="262" w:lineRule="auto"/>
              <w:ind w:left="56" w:right="432"/>
              <w:rPr>
                <w:rFonts w:ascii="Times New Roman" w:hAnsi="Times New Roman" w:cs="Times New Roman"/>
                <w:lang w:val="ru-RU"/>
              </w:rPr>
            </w:pPr>
            <w:r w:rsidRPr="009165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Самооценка с </w:t>
            </w:r>
            <w:r w:rsidRPr="009165F4">
              <w:rPr>
                <w:rFonts w:ascii="Times New Roman" w:hAnsi="Times New Roman" w:cs="Times New Roman"/>
                <w:lang w:val="ru-RU"/>
              </w:rPr>
              <w:br/>
            </w:r>
            <w:r w:rsidRPr="009165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использованием«Оценочного листа»;</w:t>
            </w:r>
          </w:p>
        </w:tc>
      </w:tr>
      <w:tr w:rsidR="00571382" w:rsidRPr="009165F4" w:rsidTr="00335AAE">
        <w:trPr>
          <w:trHeight w:hRule="exact" w:val="1056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9165F4">
              <w:rPr>
                <w:rFonts w:ascii="Times New Roman" w:eastAsia="Times New Roman" w:hAnsi="Times New Roman" w:cs="Times New Roman"/>
                <w:color w:val="000000"/>
                <w:w w:val="97"/>
              </w:rPr>
              <w:lastRenderedPageBreak/>
              <w:t>14.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autoSpaceDE w:val="0"/>
              <w:autoSpaceDN w:val="0"/>
              <w:spacing w:before="78" w:after="0" w:line="262" w:lineRule="auto"/>
              <w:ind w:left="56" w:right="144"/>
              <w:rPr>
                <w:rFonts w:ascii="Times New Roman" w:hAnsi="Times New Roman" w:cs="Times New Roman"/>
                <w:lang w:val="ru-RU"/>
              </w:rPr>
            </w:pPr>
            <w:r w:rsidRPr="009165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Учимся пересказывать текст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autoSpaceDE w:val="0"/>
              <w:autoSpaceDN w:val="0"/>
              <w:spacing w:before="78" w:after="0" w:line="230" w:lineRule="auto"/>
              <w:ind w:left="56"/>
              <w:rPr>
                <w:rFonts w:ascii="Times New Roman" w:hAnsi="Times New Roman" w:cs="Times New Roman"/>
              </w:rPr>
            </w:pPr>
            <w:r w:rsidRPr="009165F4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autoSpaceDE w:val="0"/>
              <w:autoSpaceDN w:val="0"/>
              <w:spacing w:before="78" w:after="0" w:line="262" w:lineRule="auto"/>
              <w:ind w:left="56" w:right="432"/>
              <w:rPr>
                <w:rFonts w:ascii="Times New Roman" w:hAnsi="Times New Roman" w:cs="Times New Roman"/>
                <w:lang w:val="ru-RU"/>
              </w:rPr>
            </w:pPr>
            <w:r w:rsidRPr="009165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Самооценка с </w:t>
            </w:r>
            <w:r w:rsidRPr="009165F4">
              <w:rPr>
                <w:rFonts w:ascii="Times New Roman" w:hAnsi="Times New Roman" w:cs="Times New Roman"/>
                <w:lang w:val="ru-RU"/>
              </w:rPr>
              <w:br/>
            </w:r>
            <w:r w:rsidRPr="009165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использованием«Оценочного листа»;</w:t>
            </w:r>
          </w:p>
        </w:tc>
      </w:tr>
      <w:tr w:rsidR="00571382" w:rsidRPr="009165F4" w:rsidTr="00335AAE">
        <w:trPr>
          <w:trHeight w:hRule="exact" w:val="9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9165F4">
              <w:rPr>
                <w:rFonts w:ascii="Times New Roman" w:eastAsia="Times New Roman" w:hAnsi="Times New Roman" w:cs="Times New Roman"/>
                <w:color w:val="000000"/>
                <w:w w:val="97"/>
              </w:rPr>
              <w:t>15.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autoSpaceDE w:val="0"/>
              <w:autoSpaceDN w:val="0"/>
              <w:spacing w:before="78" w:after="0" w:line="262" w:lineRule="auto"/>
              <w:ind w:left="56"/>
              <w:rPr>
                <w:rFonts w:ascii="Times New Roman" w:hAnsi="Times New Roman" w:cs="Times New Roman"/>
                <w:lang w:val="ru-RU"/>
              </w:rPr>
            </w:pPr>
            <w:r w:rsidRPr="009165F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Учимся оценивать и редактировать тексты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autoSpaceDE w:val="0"/>
              <w:autoSpaceDN w:val="0"/>
              <w:spacing w:before="78" w:after="0" w:line="230" w:lineRule="auto"/>
              <w:ind w:left="56"/>
              <w:rPr>
                <w:rFonts w:ascii="Times New Roman" w:hAnsi="Times New Roman" w:cs="Times New Roman"/>
              </w:rPr>
            </w:pPr>
            <w:r w:rsidRPr="009165F4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autoSpaceDE w:val="0"/>
              <w:autoSpaceDN w:val="0"/>
              <w:spacing w:before="78" w:after="0" w:line="262" w:lineRule="auto"/>
              <w:ind w:left="56" w:right="432"/>
              <w:rPr>
                <w:rFonts w:ascii="Times New Roman" w:hAnsi="Times New Roman" w:cs="Times New Roman"/>
                <w:lang w:val="ru-RU"/>
              </w:rPr>
            </w:pPr>
            <w:r w:rsidRPr="009165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Самооценка с </w:t>
            </w:r>
            <w:r w:rsidRPr="009165F4">
              <w:rPr>
                <w:rFonts w:ascii="Times New Roman" w:hAnsi="Times New Roman" w:cs="Times New Roman"/>
                <w:lang w:val="ru-RU"/>
              </w:rPr>
              <w:br/>
            </w:r>
            <w:r w:rsidRPr="009165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использованием«Оценочного листа»;</w:t>
            </w:r>
          </w:p>
        </w:tc>
      </w:tr>
      <w:tr w:rsidR="00571382" w:rsidRPr="009165F4" w:rsidTr="00335AAE">
        <w:trPr>
          <w:trHeight w:hRule="exact" w:val="1126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9165F4">
              <w:rPr>
                <w:rFonts w:ascii="Times New Roman" w:eastAsia="Times New Roman" w:hAnsi="Times New Roman" w:cs="Times New Roman"/>
                <w:color w:val="000000"/>
                <w:w w:val="97"/>
              </w:rPr>
              <w:t>16.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autoSpaceDE w:val="0"/>
              <w:autoSpaceDN w:val="0"/>
              <w:spacing w:before="76" w:after="0" w:line="271" w:lineRule="auto"/>
              <w:ind w:left="56" w:right="144"/>
              <w:rPr>
                <w:rFonts w:ascii="Times New Roman" w:hAnsi="Times New Roman" w:cs="Times New Roman"/>
                <w:lang w:val="ru-RU"/>
              </w:rPr>
            </w:pPr>
            <w:r w:rsidRPr="009165F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Проектное задание «Пишем разные тексты об одном и том же»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autoSpaceDE w:val="0"/>
              <w:autoSpaceDN w:val="0"/>
              <w:spacing w:before="76" w:after="0" w:line="230" w:lineRule="auto"/>
              <w:ind w:left="56"/>
              <w:rPr>
                <w:rFonts w:ascii="Times New Roman" w:hAnsi="Times New Roman" w:cs="Times New Roman"/>
              </w:rPr>
            </w:pPr>
            <w:r w:rsidRPr="009165F4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autoSpaceDE w:val="0"/>
              <w:autoSpaceDN w:val="0"/>
              <w:spacing w:before="76" w:after="0" w:line="262" w:lineRule="auto"/>
              <w:ind w:left="56" w:right="432"/>
              <w:rPr>
                <w:rFonts w:ascii="Times New Roman" w:hAnsi="Times New Roman" w:cs="Times New Roman"/>
                <w:lang w:val="ru-RU"/>
              </w:rPr>
            </w:pPr>
            <w:r w:rsidRPr="009165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Самооценка с </w:t>
            </w:r>
            <w:r w:rsidRPr="009165F4">
              <w:rPr>
                <w:rFonts w:ascii="Times New Roman" w:hAnsi="Times New Roman" w:cs="Times New Roman"/>
                <w:lang w:val="ru-RU"/>
              </w:rPr>
              <w:br/>
            </w:r>
            <w:r w:rsidRPr="009165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использованием«Оценочного листа»;</w:t>
            </w:r>
          </w:p>
        </w:tc>
      </w:tr>
      <w:tr w:rsidR="00571382" w:rsidRPr="009165F4" w:rsidTr="009165F4">
        <w:trPr>
          <w:trHeight w:hRule="exact" w:val="941"/>
        </w:trPr>
        <w:tc>
          <w:tcPr>
            <w:tcW w:w="39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9165F4">
              <w:rPr>
                <w:rFonts w:ascii="Times New Roman" w:eastAsia="Times New Roman" w:hAnsi="Times New Roman" w:cs="Times New Roman"/>
                <w:color w:val="000000"/>
                <w:w w:val="97"/>
              </w:rPr>
              <w:t>17.</w:t>
            </w:r>
          </w:p>
        </w:tc>
        <w:tc>
          <w:tcPr>
            <w:tcW w:w="5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autoSpaceDE w:val="0"/>
              <w:autoSpaceDN w:val="0"/>
              <w:spacing w:before="76" w:after="0" w:line="262" w:lineRule="auto"/>
              <w:ind w:left="56" w:right="432"/>
              <w:rPr>
                <w:rFonts w:ascii="Times New Roman" w:hAnsi="Times New Roman" w:cs="Times New Roman"/>
                <w:lang w:val="ru-RU"/>
              </w:rPr>
            </w:pPr>
            <w:r w:rsidRPr="009165F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Проектное задание «Пишем разные тексты об одном и том же»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autoSpaceDE w:val="0"/>
              <w:autoSpaceDN w:val="0"/>
              <w:spacing w:before="76" w:after="0" w:line="230" w:lineRule="auto"/>
              <w:ind w:left="56"/>
              <w:rPr>
                <w:rFonts w:ascii="Times New Roman" w:hAnsi="Times New Roman" w:cs="Times New Roman"/>
              </w:rPr>
            </w:pPr>
            <w:r w:rsidRPr="009165F4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rPr>
                <w:rFonts w:ascii="Times New Roman" w:hAnsi="Times New Roman" w:cs="Times New Roman"/>
                <w:lang w:val="ru-RU"/>
              </w:rPr>
            </w:pPr>
            <w:r w:rsidRPr="009165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Самооценка с </w:t>
            </w:r>
            <w:r w:rsidRPr="009165F4">
              <w:rPr>
                <w:rFonts w:ascii="Times New Roman" w:hAnsi="Times New Roman" w:cs="Times New Roman"/>
                <w:lang w:val="ru-RU"/>
              </w:rPr>
              <w:br/>
            </w:r>
            <w:r w:rsidRPr="009165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использованием«Оценочного листа»;</w:t>
            </w:r>
          </w:p>
        </w:tc>
      </w:tr>
    </w:tbl>
    <w:p w:rsidR="00571382" w:rsidRPr="009165F4" w:rsidRDefault="00571382" w:rsidP="00571382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lang w:val="ru-RU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508"/>
        <w:gridCol w:w="566"/>
        <w:gridCol w:w="1256"/>
        <w:gridCol w:w="1292"/>
        <w:gridCol w:w="2048"/>
      </w:tblGrid>
      <w:tr w:rsidR="00571382" w:rsidRPr="009165F4" w:rsidTr="00335AAE">
        <w:trPr>
          <w:trHeight w:hRule="exact" w:val="360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autoSpaceDE w:val="0"/>
              <w:autoSpaceDN w:val="0"/>
              <w:spacing w:before="76" w:after="0" w:line="230" w:lineRule="auto"/>
              <w:ind w:left="54"/>
              <w:rPr>
                <w:rFonts w:ascii="Times New Roman" w:hAnsi="Times New Roman" w:cs="Times New Roman"/>
                <w:lang w:val="ru-RU"/>
              </w:rPr>
            </w:pPr>
            <w:r w:rsidRPr="009165F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ОБЩЕЕ КОЛИЧЕСТВО ЧАСОВ ПО ПРОГРАММЕ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autoSpaceDE w:val="0"/>
              <w:autoSpaceDN w:val="0"/>
              <w:spacing w:before="76" w:after="0" w:line="230" w:lineRule="auto"/>
              <w:ind w:left="56"/>
              <w:rPr>
                <w:rFonts w:ascii="Times New Roman" w:hAnsi="Times New Roman" w:cs="Times New Roman"/>
                <w:lang w:val="ru-RU"/>
              </w:rPr>
            </w:pPr>
            <w:r w:rsidRPr="009165F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17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autoSpaceDE w:val="0"/>
              <w:autoSpaceDN w:val="0"/>
              <w:spacing w:before="76" w:after="0" w:line="230" w:lineRule="auto"/>
              <w:ind w:left="5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71382" w:rsidRPr="009165F4" w:rsidRDefault="00571382" w:rsidP="00335AAE">
            <w:pPr>
              <w:rPr>
                <w:rFonts w:ascii="Times New Roman" w:hAnsi="Times New Roman" w:cs="Times New Roman"/>
              </w:rPr>
            </w:pPr>
          </w:p>
        </w:tc>
      </w:tr>
    </w:tbl>
    <w:p w:rsidR="00571382" w:rsidRDefault="00571382" w:rsidP="00571382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71382" w:rsidRDefault="00571382" w:rsidP="00571382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71382" w:rsidRDefault="00571382" w:rsidP="00571382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71382" w:rsidRDefault="00571382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71382" w:rsidRDefault="00571382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71382" w:rsidRDefault="00571382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9165F4" w:rsidRDefault="009165F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9165F4" w:rsidRDefault="009165F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9165F4" w:rsidRDefault="009165F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9165F4" w:rsidRDefault="009165F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9165F4" w:rsidRDefault="009165F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9165F4" w:rsidRDefault="009165F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9165F4" w:rsidRDefault="009165F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9165F4" w:rsidRDefault="009165F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9165F4" w:rsidRDefault="009165F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9165F4" w:rsidRDefault="009165F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9165F4" w:rsidRDefault="009165F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9165F4" w:rsidRDefault="009165F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9165F4" w:rsidRDefault="009165F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9165F4" w:rsidRDefault="009165F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9165F4" w:rsidRDefault="009165F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9165F4" w:rsidRDefault="009165F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9165F4" w:rsidRDefault="009165F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9165F4" w:rsidRDefault="009165F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9165F4" w:rsidRDefault="009165F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9165F4" w:rsidRDefault="009165F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9165F4" w:rsidRDefault="009165F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9165F4" w:rsidRDefault="009165F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9165F4" w:rsidRDefault="009165F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9165F4" w:rsidRDefault="009165F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9165F4" w:rsidRDefault="009165F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9165F4" w:rsidRDefault="009165F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9165F4" w:rsidRDefault="009165F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9165F4" w:rsidRDefault="009165F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9165F4" w:rsidRDefault="009165F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9165F4" w:rsidRDefault="009165F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9165F4" w:rsidRDefault="009165F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9165F4" w:rsidRDefault="009165F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9165F4" w:rsidRDefault="009165F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9165F4" w:rsidRDefault="009165F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9165F4" w:rsidRDefault="009165F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9165F4" w:rsidRDefault="009165F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9165F4" w:rsidRDefault="009165F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9165F4" w:rsidRDefault="009165F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71382" w:rsidRDefault="00571382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bookmarkStart w:id="0" w:name="_GoBack"/>
      <w:bookmarkEnd w:id="0"/>
    </w:p>
    <w:p w:rsidR="00571382" w:rsidRDefault="00571382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329DF" w:rsidRPr="002809B8" w:rsidRDefault="002809B8">
      <w:pPr>
        <w:autoSpaceDE w:val="0"/>
        <w:autoSpaceDN w:val="0"/>
        <w:spacing w:after="0" w:line="230" w:lineRule="auto"/>
        <w:rPr>
          <w:lang w:val="ru-RU"/>
        </w:rPr>
      </w:pPr>
      <w:r w:rsidRPr="002809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5329DF" w:rsidRPr="002809B8" w:rsidRDefault="002809B8">
      <w:pPr>
        <w:autoSpaceDE w:val="0"/>
        <w:autoSpaceDN w:val="0"/>
        <w:spacing w:before="346" w:after="0" w:line="230" w:lineRule="auto"/>
        <w:rPr>
          <w:lang w:val="ru-RU"/>
        </w:rPr>
      </w:pPr>
      <w:r w:rsidRPr="002809B8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5329DF" w:rsidRPr="00804F4E" w:rsidRDefault="002809B8">
      <w:pPr>
        <w:autoSpaceDE w:val="0"/>
        <w:autoSpaceDN w:val="0"/>
        <w:spacing w:before="166" w:after="0" w:line="230" w:lineRule="auto"/>
        <w:rPr>
          <w:lang w:val="ru-RU"/>
        </w:rPr>
      </w:pP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Александрова О.М., Вербицкая Л.А., Богданов С.И., Казакова Е.И., Кузнецова М.И., Петленко Л.В.,</w:t>
      </w:r>
    </w:p>
    <w:p w:rsidR="005329DF" w:rsidRPr="00804F4E" w:rsidRDefault="002809B8">
      <w:pPr>
        <w:autoSpaceDE w:val="0"/>
        <w:autoSpaceDN w:val="0"/>
        <w:spacing w:before="70" w:after="0" w:line="230" w:lineRule="auto"/>
        <w:rPr>
          <w:lang w:val="ru-RU"/>
        </w:rPr>
      </w:pP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Романова В.Ю., Рябинина Л.А., Соколова О.В., Русский родной язык. Учебник. 4 класс. Акционерное</w:t>
      </w:r>
    </w:p>
    <w:p w:rsidR="005329DF" w:rsidRPr="00804F4E" w:rsidRDefault="002809B8">
      <w:pPr>
        <w:autoSpaceDE w:val="0"/>
        <w:autoSpaceDN w:val="0"/>
        <w:spacing w:before="70" w:after="0" w:line="230" w:lineRule="auto"/>
        <w:rPr>
          <w:lang w:val="ru-RU"/>
        </w:rPr>
      </w:pP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общество «Издательство «Просвещение»;</w:t>
      </w:r>
    </w:p>
    <w:p w:rsidR="005329DF" w:rsidRPr="00804F4E" w:rsidRDefault="002809B8">
      <w:pPr>
        <w:autoSpaceDE w:val="0"/>
        <w:autoSpaceDN w:val="0"/>
        <w:spacing w:before="262" w:after="0" w:line="230" w:lineRule="auto"/>
        <w:rPr>
          <w:lang w:val="ru-RU"/>
        </w:rPr>
      </w:pPr>
      <w:r w:rsidRPr="00804F4E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5329DF" w:rsidRPr="00804F4E" w:rsidRDefault="002809B8">
      <w:pPr>
        <w:autoSpaceDE w:val="0"/>
        <w:autoSpaceDN w:val="0"/>
        <w:spacing w:before="166" w:after="0" w:line="230" w:lineRule="auto"/>
        <w:rPr>
          <w:lang w:val="ru-RU"/>
        </w:rPr>
      </w:pP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Александрова О.М., Вербицкая Л.А., Богданов С.И., Казакова Е.И., Кузнецова М.И., Петленко Л.В.,</w:t>
      </w:r>
    </w:p>
    <w:p w:rsidR="005329DF" w:rsidRPr="00804F4E" w:rsidRDefault="002809B8">
      <w:pPr>
        <w:autoSpaceDE w:val="0"/>
        <w:autoSpaceDN w:val="0"/>
        <w:spacing w:before="72" w:after="0" w:line="230" w:lineRule="auto"/>
        <w:rPr>
          <w:lang w:val="ru-RU"/>
        </w:rPr>
      </w:pP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Романова В.Ю., Рябинина Л.А., Соколова О.В., Русский родной язык. Учебник. 4 класс. Акционерное</w:t>
      </w:r>
    </w:p>
    <w:p w:rsidR="005329DF" w:rsidRPr="00804F4E" w:rsidRDefault="002809B8">
      <w:pPr>
        <w:autoSpaceDE w:val="0"/>
        <w:autoSpaceDN w:val="0"/>
        <w:spacing w:before="72" w:after="0" w:line="230" w:lineRule="auto"/>
        <w:rPr>
          <w:lang w:val="ru-RU"/>
        </w:rPr>
      </w:pP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общество «Издательство «Просвещение»;</w:t>
      </w:r>
    </w:p>
    <w:p w:rsidR="005329DF" w:rsidRPr="00804F4E" w:rsidRDefault="002809B8">
      <w:pPr>
        <w:autoSpaceDE w:val="0"/>
        <w:autoSpaceDN w:val="0"/>
        <w:spacing w:before="406" w:after="0" w:line="230" w:lineRule="auto"/>
        <w:rPr>
          <w:lang w:val="ru-RU"/>
        </w:rPr>
      </w:pP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Методические рекомендации к урокам "Родной русский язык"</w:t>
      </w:r>
    </w:p>
    <w:p w:rsidR="005329DF" w:rsidRPr="00804F4E" w:rsidRDefault="002809B8">
      <w:pPr>
        <w:autoSpaceDE w:val="0"/>
        <w:autoSpaceDN w:val="0"/>
        <w:spacing w:before="70" w:after="0" w:line="230" w:lineRule="auto"/>
        <w:rPr>
          <w:lang w:val="ru-RU"/>
        </w:rPr>
      </w:pP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О. М. Александрова</w:t>
      </w:r>
    </w:p>
    <w:p w:rsidR="005329DF" w:rsidRPr="00804F4E" w:rsidRDefault="002809B8">
      <w:pPr>
        <w:autoSpaceDE w:val="0"/>
        <w:autoSpaceDN w:val="0"/>
        <w:spacing w:before="262" w:after="0" w:line="230" w:lineRule="auto"/>
        <w:rPr>
          <w:lang w:val="ru-RU"/>
        </w:rPr>
      </w:pPr>
      <w:r w:rsidRPr="00804F4E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5329DF" w:rsidRPr="00804F4E" w:rsidRDefault="002809B8">
      <w:pPr>
        <w:autoSpaceDE w:val="0"/>
        <w:autoSpaceDN w:val="0"/>
        <w:spacing w:before="166" w:after="0" w:line="230" w:lineRule="auto"/>
        <w:rPr>
          <w:lang w:val="ru-RU"/>
        </w:rPr>
      </w:pP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 xml:space="preserve">Азбучные истины. </w:t>
      </w:r>
      <w:r>
        <w:rPr>
          <w:rFonts w:ascii="Times New Roman" w:eastAsia="Times New Roman" w:hAnsi="Times New Roman"/>
          <w:color w:val="000000"/>
          <w:sz w:val="24"/>
        </w:rPr>
        <w:t>URL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gramota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class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istiny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5329DF" w:rsidRPr="00804F4E" w:rsidRDefault="002809B8">
      <w:pPr>
        <w:autoSpaceDE w:val="0"/>
        <w:autoSpaceDN w:val="0"/>
        <w:spacing w:before="406" w:after="0" w:line="230" w:lineRule="auto"/>
        <w:rPr>
          <w:lang w:val="ru-RU"/>
        </w:rPr>
      </w:pP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 xml:space="preserve">Академический орфографический словарь. </w:t>
      </w:r>
      <w:r>
        <w:rPr>
          <w:rFonts w:ascii="Times New Roman" w:eastAsia="Times New Roman" w:hAnsi="Times New Roman"/>
          <w:color w:val="000000"/>
          <w:sz w:val="24"/>
        </w:rPr>
        <w:t>URL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5329DF" w:rsidRPr="00804F4E" w:rsidRDefault="002809B8"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gramota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slovari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info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lop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5329DF" w:rsidRPr="00804F4E" w:rsidRDefault="002809B8">
      <w:pPr>
        <w:autoSpaceDE w:val="0"/>
        <w:autoSpaceDN w:val="0"/>
        <w:spacing w:before="406" w:after="0" w:line="230" w:lineRule="auto"/>
        <w:rPr>
          <w:lang w:val="ru-RU"/>
        </w:rPr>
      </w:pP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 xml:space="preserve">Древнерусские берестяные грамоты. </w:t>
      </w:r>
      <w:r>
        <w:rPr>
          <w:rFonts w:ascii="Times New Roman" w:eastAsia="Times New Roman" w:hAnsi="Times New Roman"/>
          <w:color w:val="000000"/>
          <w:sz w:val="24"/>
        </w:rPr>
        <w:t>URL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gramoty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5329DF" w:rsidRPr="00804F4E" w:rsidRDefault="002809B8">
      <w:pPr>
        <w:autoSpaceDE w:val="0"/>
        <w:autoSpaceDN w:val="0"/>
        <w:spacing w:before="406" w:after="0" w:line="230" w:lineRule="auto"/>
        <w:rPr>
          <w:lang w:val="ru-RU"/>
        </w:rPr>
      </w:pP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 xml:space="preserve">Какие бывают словари. </w:t>
      </w:r>
      <w:r>
        <w:rPr>
          <w:rFonts w:ascii="Times New Roman" w:eastAsia="Times New Roman" w:hAnsi="Times New Roman"/>
          <w:color w:val="000000"/>
          <w:sz w:val="24"/>
        </w:rPr>
        <w:t>URL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gramota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slovari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types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5329DF" w:rsidRPr="00804F4E" w:rsidRDefault="002809B8">
      <w:pPr>
        <w:autoSpaceDE w:val="0"/>
        <w:autoSpaceDN w:val="0"/>
        <w:spacing w:before="406" w:after="0" w:line="230" w:lineRule="auto"/>
        <w:rPr>
          <w:lang w:val="ru-RU"/>
        </w:rPr>
      </w:pP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 xml:space="preserve">Кругосвет – универсальная энциклопедия. </w:t>
      </w:r>
      <w:r>
        <w:rPr>
          <w:rFonts w:ascii="Times New Roman" w:eastAsia="Times New Roman" w:hAnsi="Times New Roman"/>
          <w:color w:val="000000"/>
          <w:sz w:val="24"/>
        </w:rPr>
        <w:t>URL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5329DF" w:rsidRPr="00804F4E" w:rsidRDefault="002809B8"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krugosvet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5329DF" w:rsidRPr="00804F4E" w:rsidRDefault="002809B8">
      <w:pPr>
        <w:autoSpaceDE w:val="0"/>
        <w:autoSpaceDN w:val="0"/>
        <w:spacing w:before="408" w:after="0" w:line="230" w:lineRule="auto"/>
        <w:rPr>
          <w:lang w:val="ru-RU"/>
        </w:rPr>
      </w:pP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 xml:space="preserve">Культура письменной речи. </w:t>
      </w:r>
      <w:r>
        <w:rPr>
          <w:rFonts w:ascii="Times New Roman" w:eastAsia="Times New Roman" w:hAnsi="Times New Roman"/>
          <w:color w:val="000000"/>
          <w:sz w:val="24"/>
        </w:rPr>
        <w:t>URL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gramma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5329DF" w:rsidRPr="00804F4E" w:rsidRDefault="002809B8">
      <w:pPr>
        <w:autoSpaceDE w:val="0"/>
        <w:autoSpaceDN w:val="0"/>
        <w:spacing w:before="408" w:after="0" w:line="230" w:lineRule="auto"/>
        <w:rPr>
          <w:lang w:val="ru-RU"/>
        </w:rPr>
      </w:pP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 xml:space="preserve">Мир русского слова. </w:t>
      </w:r>
      <w:r>
        <w:rPr>
          <w:rFonts w:ascii="Times New Roman" w:eastAsia="Times New Roman" w:hAnsi="Times New Roman"/>
          <w:color w:val="000000"/>
          <w:sz w:val="24"/>
        </w:rPr>
        <w:t>URL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gramota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biblio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magazines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mrs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5329DF" w:rsidRPr="00804F4E" w:rsidRDefault="002809B8">
      <w:pPr>
        <w:autoSpaceDE w:val="0"/>
        <w:autoSpaceDN w:val="0"/>
        <w:spacing w:before="406" w:after="0" w:line="230" w:lineRule="auto"/>
        <w:rPr>
          <w:lang w:val="ru-RU"/>
        </w:rPr>
      </w:pP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Обучающий корпус русского языка. </w:t>
      </w:r>
      <w:r>
        <w:rPr>
          <w:rFonts w:ascii="Times New Roman" w:eastAsia="Times New Roman" w:hAnsi="Times New Roman"/>
          <w:color w:val="000000"/>
          <w:sz w:val="24"/>
        </w:rPr>
        <w:t>URL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5329DF" w:rsidRPr="00804F4E" w:rsidRDefault="002809B8"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ruscorpora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search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html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5329DF" w:rsidRPr="00804F4E" w:rsidRDefault="002809B8">
      <w:pPr>
        <w:autoSpaceDE w:val="0"/>
        <w:autoSpaceDN w:val="0"/>
        <w:spacing w:before="406" w:after="0" w:line="230" w:lineRule="auto"/>
        <w:rPr>
          <w:lang w:val="ru-RU"/>
        </w:rPr>
      </w:pP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 xml:space="preserve">Первое сентября. </w:t>
      </w:r>
      <w:r>
        <w:rPr>
          <w:rFonts w:ascii="Times New Roman" w:eastAsia="Times New Roman" w:hAnsi="Times New Roman"/>
          <w:color w:val="000000"/>
          <w:sz w:val="24"/>
        </w:rPr>
        <w:t>URL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rus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.1</w:t>
      </w:r>
      <w:r>
        <w:rPr>
          <w:rFonts w:ascii="Times New Roman" w:eastAsia="Times New Roman" w:hAnsi="Times New Roman"/>
          <w:color w:val="000000"/>
          <w:sz w:val="24"/>
        </w:rPr>
        <w:t>september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5329DF" w:rsidRPr="00804F4E" w:rsidRDefault="002809B8">
      <w:pPr>
        <w:autoSpaceDE w:val="0"/>
        <w:autoSpaceDN w:val="0"/>
        <w:spacing w:before="406" w:after="0" w:line="230" w:lineRule="auto"/>
        <w:rPr>
          <w:lang w:val="ru-RU"/>
        </w:rPr>
      </w:pP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 xml:space="preserve">Портал «Русские словари». </w:t>
      </w:r>
      <w:r>
        <w:rPr>
          <w:rFonts w:ascii="Times New Roman" w:eastAsia="Times New Roman" w:hAnsi="Times New Roman"/>
          <w:color w:val="000000"/>
          <w:sz w:val="24"/>
        </w:rPr>
        <w:t>URL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slovari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5329DF" w:rsidRPr="00804F4E" w:rsidRDefault="002809B8">
      <w:pPr>
        <w:autoSpaceDE w:val="0"/>
        <w:autoSpaceDN w:val="0"/>
        <w:spacing w:before="406" w:after="0" w:line="230" w:lineRule="auto"/>
        <w:rPr>
          <w:lang w:val="ru-RU"/>
        </w:rPr>
      </w:pP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Православная библиотека: справочники, энциклопедии, словари. </w:t>
      </w:r>
      <w:r>
        <w:rPr>
          <w:rFonts w:ascii="Times New Roman" w:eastAsia="Times New Roman" w:hAnsi="Times New Roman"/>
          <w:color w:val="000000"/>
          <w:sz w:val="24"/>
        </w:rPr>
        <w:t>URL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5329DF" w:rsidRPr="00804F4E" w:rsidRDefault="002809B8"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azbyka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otechnik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Spravochniki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5329DF" w:rsidRPr="00804F4E" w:rsidRDefault="005329DF">
      <w:pPr>
        <w:rPr>
          <w:lang w:val="ru-RU"/>
        </w:rPr>
        <w:sectPr w:rsidR="005329DF" w:rsidRPr="00804F4E">
          <w:pgSz w:w="11900" w:h="16840"/>
          <w:pgMar w:top="298" w:right="650" w:bottom="45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329DF" w:rsidRPr="00804F4E" w:rsidRDefault="005329DF">
      <w:pPr>
        <w:autoSpaceDE w:val="0"/>
        <w:autoSpaceDN w:val="0"/>
        <w:spacing w:after="96" w:line="220" w:lineRule="exact"/>
        <w:rPr>
          <w:lang w:val="ru-RU"/>
        </w:rPr>
      </w:pPr>
    </w:p>
    <w:p w:rsidR="005329DF" w:rsidRPr="00804F4E" w:rsidRDefault="002809B8">
      <w:pPr>
        <w:autoSpaceDE w:val="0"/>
        <w:autoSpaceDN w:val="0"/>
        <w:spacing w:after="0" w:line="230" w:lineRule="auto"/>
        <w:rPr>
          <w:lang w:val="ru-RU"/>
        </w:rPr>
      </w:pP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Русская виртуальная библиотека. </w:t>
      </w:r>
      <w:r>
        <w:rPr>
          <w:rFonts w:ascii="Times New Roman" w:eastAsia="Times New Roman" w:hAnsi="Times New Roman"/>
          <w:color w:val="000000"/>
          <w:sz w:val="24"/>
        </w:rPr>
        <w:t>URL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rvb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5329DF" w:rsidRPr="00804F4E" w:rsidRDefault="002809B8">
      <w:pPr>
        <w:autoSpaceDE w:val="0"/>
        <w:autoSpaceDN w:val="0"/>
        <w:spacing w:before="406" w:after="0" w:line="230" w:lineRule="auto"/>
        <w:rPr>
          <w:lang w:val="ru-RU"/>
        </w:rPr>
      </w:pP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Русский филологический портал. </w:t>
      </w:r>
      <w:r>
        <w:rPr>
          <w:rFonts w:ascii="Times New Roman" w:eastAsia="Times New Roman" w:hAnsi="Times New Roman"/>
          <w:color w:val="000000"/>
          <w:sz w:val="24"/>
        </w:rPr>
        <w:t>URL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philology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5329DF" w:rsidRPr="00804F4E" w:rsidRDefault="002809B8">
      <w:pPr>
        <w:autoSpaceDE w:val="0"/>
        <w:autoSpaceDN w:val="0"/>
        <w:spacing w:before="406" w:after="0" w:line="230" w:lineRule="auto"/>
        <w:rPr>
          <w:lang w:val="ru-RU"/>
        </w:rPr>
      </w:pP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Русский язык в школе. </w:t>
      </w:r>
      <w:r>
        <w:rPr>
          <w:rFonts w:ascii="Times New Roman" w:eastAsia="Times New Roman" w:hAnsi="Times New Roman"/>
          <w:color w:val="000000"/>
          <w:sz w:val="24"/>
        </w:rPr>
        <w:t>URL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gramota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biblio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magazines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riash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5329DF" w:rsidRPr="00804F4E" w:rsidRDefault="002809B8">
      <w:pPr>
        <w:autoSpaceDE w:val="0"/>
        <w:autoSpaceDN w:val="0"/>
        <w:spacing w:before="406" w:after="0" w:line="230" w:lineRule="auto"/>
        <w:rPr>
          <w:lang w:val="ru-RU"/>
        </w:rPr>
      </w:pP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 xml:space="preserve">Словари и энциклопедии </w:t>
      </w:r>
      <w:r>
        <w:rPr>
          <w:rFonts w:ascii="Times New Roman" w:eastAsia="Times New Roman" w:hAnsi="Times New Roman"/>
          <w:color w:val="000000"/>
          <w:sz w:val="24"/>
        </w:rPr>
        <w:t>GUFO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ME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</w:rPr>
        <w:t>URL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gufo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me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5329DF" w:rsidRDefault="002809B8">
      <w:pPr>
        <w:autoSpaceDE w:val="0"/>
        <w:autoSpaceDN w:val="0"/>
        <w:spacing w:before="406" w:after="0" w:line="230" w:lineRule="auto"/>
      </w:pP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 xml:space="preserve">Словари и энциклопедии на Академике. </w:t>
      </w:r>
      <w:r>
        <w:rPr>
          <w:rFonts w:ascii="Times New Roman" w:eastAsia="Times New Roman" w:hAnsi="Times New Roman"/>
          <w:color w:val="000000"/>
          <w:sz w:val="24"/>
        </w:rPr>
        <w:t>URL: https://dic.academic.ru.</w:t>
      </w:r>
    </w:p>
    <w:p w:rsidR="005329DF" w:rsidRPr="00804F4E" w:rsidRDefault="002809B8">
      <w:pPr>
        <w:autoSpaceDE w:val="0"/>
        <w:autoSpaceDN w:val="0"/>
        <w:spacing w:before="408" w:after="0" w:line="230" w:lineRule="auto"/>
        <w:rPr>
          <w:lang w:val="ru-RU"/>
        </w:rPr>
      </w:pP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 xml:space="preserve">Стихия: классическая русская/ советская поэзия. </w:t>
      </w:r>
      <w:r>
        <w:rPr>
          <w:rFonts w:ascii="Times New Roman" w:eastAsia="Times New Roman" w:hAnsi="Times New Roman"/>
          <w:color w:val="000000"/>
          <w:sz w:val="24"/>
        </w:rPr>
        <w:t>URL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5329DF" w:rsidRPr="00804F4E" w:rsidRDefault="002809B8">
      <w:pPr>
        <w:autoSpaceDE w:val="0"/>
        <w:autoSpaceDN w:val="0"/>
        <w:spacing w:before="408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litera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stixiya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5329DF" w:rsidRPr="00804F4E" w:rsidRDefault="002809B8">
      <w:pPr>
        <w:autoSpaceDE w:val="0"/>
        <w:autoSpaceDN w:val="0"/>
        <w:spacing w:before="406" w:after="0" w:line="230" w:lineRule="auto"/>
        <w:rPr>
          <w:lang w:val="ru-RU"/>
        </w:rPr>
      </w:pP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 xml:space="preserve">Учительская газета. </w:t>
      </w:r>
      <w:r>
        <w:rPr>
          <w:rFonts w:ascii="Times New Roman" w:eastAsia="Times New Roman" w:hAnsi="Times New Roman"/>
          <w:color w:val="000000"/>
          <w:sz w:val="24"/>
        </w:rPr>
        <w:t>URL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ug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5329DF" w:rsidRPr="00804F4E" w:rsidRDefault="002809B8">
      <w:pPr>
        <w:autoSpaceDE w:val="0"/>
        <w:autoSpaceDN w:val="0"/>
        <w:spacing w:before="406" w:after="0" w:line="230" w:lineRule="auto"/>
        <w:rPr>
          <w:lang w:val="ru-RU"/>
        </w:rPr>
      </w:pP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Фундаментальная электронная библиотека «Русская литература и</w:t>
      </w:r>
    </w:p>
    <w:p w:rsidR="005329DF" w:rsidRPr="00804F4E" w:rsidRDefault="002809B8">
      <w:pPr>
        <w:autoSpaceDE w:val="0"/>
        <w:autoSpaceDN w:val="0"/>
        <w:spacing w:before="406" w:after="0" w:line="230" w:lineRule="auto"/>
        <w:rPr>
          <w:lang w:val="ru-RU"/>
        </w:rPr>
      </w:pP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 xml:space="preserve">фольклор»: словари, энциклопедии. </w:t>
      </w:r>
      <w:r>
        <w:rPr>
          <w:rFonts w:ascii="Times New Roman" w:eastAsia="Times New Roman" w:hAnsi="Times New Roman"/>
          <w:color w:val="000000"/>
          <w:sz w:val="24"/>
        </w:rPr>
        <w:t>URL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feb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web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feb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feb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dict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htm</w:t>
      </w: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5329DF" w:rsidRPr="00804F4E" w:rsidRDefault="005329DF">
      <w:pPr>
        <w:rPr>
          <w:lang w:val="ru-RU"/>
        </w:rPr>
        <w:sectPr w:rsidR="005329DF" w:rsidRPr="00804F4E">
          <w:pgSz w:w="11900" w:h="16840"/>
          <w:pgMar w:top="316" w:right="1440" w:bottom="1440" w:left="666" w:header="720" w:footer="720" w:gutter="0"/>
          <w:cols w:space="720" w:equalWidth="0">
            <w:col w:w="9794" w:space="0"/>
          </w:cols>
          <w:docGrid w:linePitch="360"/>
        </w:sectPr>
      </w:pPr>
    </w:p>
    <w:p w:rsidR="005329DF" w:rsidRPr="00804F4E" w:rsidRDefault="005329DF">
      <w:pPr>
        <w:autoSpaceDE w:val="0"/>
        <w:autoSpaceDN w:val="0"/>
        <w:spacing w:after="78" w:line="220" w:lineRule="exact"/>
        <w:rPr>
          <w:lang w:val="ru-RU"/>
        </w:rPr>
      </w:pPr>
    </w:p>
    <w:p w:rsidR="005329DF" w:rsidRPr="00804F4E" w:rsidRDefault="002809B8">
      <w:pPr>
        <w:autoSpaceDE w:val="0"/>
        <w:autoSpaceDN w:val="0"/>
        <w:spacing w:after="0" w:line="230" w:lineRule="auto"/>
        <w:rPr>
          <w:lang w:val="ru-RU"/>
        </w:rPr>
      </w:pPr>
      <w:r w:rsidRPr="00804F4E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5329DF" w:rsidRPr="00804F4E" w:rsidRDefault="002809B8">
      <w:pPr>
        <w:autoSpaceDE w:val="0"/>
        <w:autoSpaceDN w:val="0"/>
        <w:spacing w:before="346" w:after="0" w:line="230" w:lineRule="auto"/>
        <w:rPr>
          <w:lang w:val="ru-RU"/>
        </w:rPr>
      </w:pPr>
      <w:r w:rsidRPr="00804F4E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5329DF" w:rsidRPr="00804F4E" w:rsidRDefault="002809B8">
      <w:pPr>
        <w:autoSpaceDE w:val="0"/>
        <w:autoSpaceDN w:val="0"/>
        <w:spacing w:before="166" w:after="0" w:line="230" w:lineRule="auto"/>
        <w:rPr>
          <w:lang w:val="ru-RU"/>
        </w:rPr>
      </w:pP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Компьютер.</w:t>
      </w:r>
    </w:p>
    <w:p w:rsidR="005329DF" w:rsidRPr="00804F4E" w:rsidRDefault="002809B8">
      <w:pPr>
        <w:autoSpaceDE w:val="0"/>
        <w:autoSpaceDN w:val="0"/>
        <w:spacing w:before="406" w:after="0" w:line="230" w:lineRule="auto"/>
        <w:rPr>
          <w:lang w:val="ru-RU"/>
        </w:rPr>
      </w:pP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Магнитно-маркерная доска.</w:t>
      </w:r>
    </w:p>
    <w:p w:rsidR="005329DF" w:rsidRPr="00804F4E" w:rsidRDefault="002809B8">
      <w:pPr>
        <w:autoSpaceDE w:val="0"/>
        <w:autoSpaceDN w:val="0"/>
        <w:spacing w:before="406" w:after="0" w:line="230" w:lineRule="auto"/>
        <w:rPr>
          <w:lang w:val="ru-RU"/>
        </w:rPr>
      </w:pP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Мультимедийный проектор.</w:t>
      </w:r>
    </w:p>
    <w:p w:rsidR="005329DF" w:rsidRPr="00804F4E" w:rsidRDefault="002809B8">
      <w:pPr>
        <w:autoSpaceDE w:val="0"/>
        <w:autoSpaceDN w:val="0"/>
        <w:spacing w:before="406" w:after="0" w:line="230" w:lineRule="auto"/>
        <w:rPr>
          <w:lang w:val="ru-RU"/>
        </w:rPr>
      </w:pPr>
      <w:r w:rsidRPr="00804F4E">
        <w:rPr>
          <w:rFonts w:ascii="Times New Roman" w:eastAsia="Times New Roman" w:hAnsi="Times New Roman"/>
          <w:color w:val="000000"/>
          <w:sz w:val="24"/>
          <w:lang w:val="ru-RU"/>
        </w:rPr>
        <w:t>Принтер.</w:t>
      </w:r>
    </w:p>
    <w:p w:rsidR="005329DF" w:rsidRPr="00804F4E" w:rsidRDefault="002809B8">
      <w:pPr>
        <w:autoSpaceDE w:val="0"/>
        <w:autoSpaceDN w:val="0"/>
        <w:spacing w:before="264" w:after="0" w:line="230" w:lineRule="auto"/>
        <w:rPr>
          <w:lang w:val="ru-RU"/>
        </w:rPr>
      </w:pPr>
      <w:r w:rsidRPr="00804F4E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5329DF" w:rsidRDefault="002809B8">
      <w:pPr>
        <w:autoSpaceDE w:val="0"/>
        <w:autoSpaceDN w:val="0"/>
        <w:spacing w:before="168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Компьютер.</w:t>
      </w:r>
    </w:p>
    <w:p w:rsidR="005329DF" w:rsidRDefault="002809B8">
      <w:pPr>
        <w:autoSpaceDE w:val="0"/>
        <w:autoSpaceDN w:val="0"/>
        <w:spacing w:before="742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Мультимедийный проектор.</w:t>
      </w:r>
    </w:p>
    <w:p w:rsidR="005329DF" w:rsidRDefault="002809B8">
      <w:pPr>
        <w:autoSpaceDE w:val="0"/>
        <w:autoSpaceDN w:val="0"/>
        <w:spacing w:before="406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Принтер.</w:t>
      </w:r>
    </w:p>
    <w:p w:rsidR="005329DF" w:rsidRDefault="005329DF">
      <w:pPr>
        <w:sectPr w:rsidR="005329DF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F500A" w:rsidRDefault="009F500A"/>
    <w:sectPr w:rsidR="009F500A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2A97"/>
    <w:rsid w:val="00034616"/>
    <w:rsid w:val="0006063C"/>
    <w:rsid w:val="0015074B"/>
    <w:rsid w:val="002809B8"/>
    <w:rsid w:val="0029639D"/>
    <w:rsid w:val="00326F90"/>
    <w:rsid w:val="005329DF"/>
    <w:rsid w:val="00571382"/>
    <w:rsid w:val="0071285B"/>
    <w:rsid w:val="00804F4E"/>
    <w:rsid w:val="009165F4"/>
    <w:rsid w:val="009F500A"/>
    <w:rsid w:val="00AA1D8D"/>
    <w:rsid w:val="00B47730"/>
    <w:rsid w:val="00CB0664"/>
    <w:rsid w:val="00E04BD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4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1B6E19-9D47-4AA1-83C7-8A3E7FEB7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21</Pages>
  <Words>5528</Words>
  <Characters>31515</Characters>
  <Application>Microsoft Office Word</Application>
  <DocSecurity>0</DocSecurity>
  <Lines>262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36970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PC</cp:lastModifiedBy>
  <cp:revision>7</cp:revision>
  <dcterms:created xsi:type="dcterms:W3CDTF">2013-12-23T23:15:00Z</dcterms:created>
  <dcterms:modified xsi:type="dcterms:W3CDTF">2022-07-10T10:04:00Z</dcterms:modified>
  <cp:category/>
</cp:coreProperties>
</file>