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F67" w:rsidRDefault="00915F67">
      <w:pPr>
        <w:autoSpaceDE w:val="0"/>
        <w:autoSpaceDN w:val="0"/>
        <w:spacing w:after="78" w:line="220" w:lineRule="exact"/>
      </w:pPr>
    </w:p>
    <w:p w:rsidR="00915F67" w:rsidRPr="0037414B" w:rsidRDefault="009B24F4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15F67" w:rsidRPr="0037414B" w:rsidRDefault="009B24F4">
      <w:pPr>
        <w:autoSpaceDE w:val="0"/>
        <w:autoSpaceDN w:val="0"/>
        <w:spacing w:before="670" w:after="0" w:line="230" w:lineRule="auto"/>
        <w:ind w:right="2478"/>
        <w:jc w:val="right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Министерство образования </w:t>
      </w:r>
      <w:r w:rsidR="0037414B">
        <w:rPr>
          <w:rFonts w:ascii="Times New Roman" w:eastAsia="Times New Roman" w:hAnsi="Times New Roman"/>
          <w:color w:val="000000"/>
          <w:sz w:val="24"/>
          <w:lang w:val="ru-RU"/>
        </w:rPr>
        <w:t>Приморского края</w:t>
      </w:r>
    </w:p>
    <w:p w:rsidR="00915F67" w:rsidRPr="0037414B" w:rsidRDefault="009B24F4">
      <w:pPr>
        <w:autoSpaceDE w:val="0"/>
        <w:autoSpaceDN w:val="0"/>
        <w:spacing w:before="670" w:after="0" w:line="230" w:lineRule="auto"/>
        <w:ind w:right="4976"/>
        <w:jc w:val="right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15F67" w:rsidRPr="0037414B" w:rsidRDefault="0037414B">
      <w:pPr>
        <w:autoSpaceDE w:val="0"/>
        <w:autoSpaceDN w:val="0"/>
        <w:spacing w:before="670" w:after="1376" w:line="230" w:lineRule="auto"/>
        <w:ind w:right="340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lang w:val="ru-RU"/>
        </w:rPr>
        <w:t>Администрация Кировского муниципального района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915F67">
        <w:trPr>
          <w:trHeight w:hRule="exact" w:val="34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915F67" w:rsidRDefault="0037414B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</w:t>
            </w:r>
            <w:r w:rsidR="009B24F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</w:tbl>
    <w:p w:rsidR="00915F67" w:rsidRPr="0037414B" w:rsidRDefault="0037414B">
      <w:pPr>
        <w:autoSpaceDE w:val="0"/>
        <w:autoSpaceDN w:val="0"/>
        <w:spacing w:after="0" w:line="264" w:lineRule="exact"/>
        <w:rPr>
          <w:lang w:val="ru-RU"/>
        </w:rPr>
      </w:pPr>
      <w:r>
        <w:rPr>
          <w:lang w:val="ru-RU"/>
        </w:rPr>
        <w:t xml:space="preserve"> Руководитель ШМО                        </w:t>
      </w:r>
      <w:proofErr w:type="spellStart"/>
      <w:r>
        <w:rPr>
          <w:lang w:val="ru-RU"/>
        </w:rPr>
        <w:t>Зам.директора</w:t>
      </w:r>
      <w:proofErr w:type="spellEnd"/>
      <w:r>
        <w:rPr>
          <w:lang w:val="ru-RU"/>
        </w:rPr>
        <w:t xml:space="preserve"> по УВР           Директор МБОУ ООШ </w:t>
      </w:r>
      <w:proofErr w:type="spellStart"/>
      <w:r>
        <w:rPr>
          <w:lang w:val="ru-RU"/>
        </w:rPr>
        <w:t>с.Комаровка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915F67" w:rsidRPr="0037414B">
        <w:trPr>
          <w:trHeight w:hRule="exact" w:val="362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915F67" w:rsidRDefault="0037414B">
            <w:pPr>
              <w:autoSpaceDE w:val="0"/>
              <w:autoSpaceDN w:val="0"/>
              <w:spacing w:before="60" w:after="0" w:line="230" w:lineRule="auto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Забелина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С</w:t>
            </w:r>
            <w:r w:rsidR="009B24F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915F67" w:rsidRDefault="0037414B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Трифонова А.В.</w:t>
            </w:r>
            <w:r w:rsidR="009B24F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37414B" w:rsidRDefault="0037414B" w:rsidP="0037414B">
            <w:pPr>
              <w:autoSpaceDE w:val="0"/>
              <w:autoSpaceDN w:val="0"/>
              <w:spacing w:before="60" w:after="0" w:line="230" w:lineRule="auto"/>
              <w:ind w:right="900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Е.В. Кобзарь</w:t>
            </w:r>
          </w:p>
          <w:p w:rsidR="00915F67" w:rsidRPr="0037414B" w:rsidRDefault="0037414B" w:rsidP="0037414B">
            <w:pPr>
              <w:autoSpaceDE w:val="0"/>
              <w:autoSpaceDN w:val="0"/>
              <w:spacing w:before="60" w:after="0" w:line="230" w:lineRule="auto"/>
              <w:ind w:right="90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Е Кобзарь</w:t>
            </w:r>
            <w:r w:rsidR="009B24F4" w:rsidRPr="0037414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</w:t>
            </w:r>
          </w:p>
        </w:tc>
      </w:tr>
      <w:tr w:rsidR="00915F67">
        <w:trPr>
          <w:trHeight w:hRule="exact" w:val="420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6" w:after="0" w:line="230" w:lineRule="auto"/>
              <w:ind w:right="137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15F67" w:rsidRDefault="009B24F4" w:rsidP="0037414B">
            <w:pPr>
              <w:autoSpaceDE w:val="0"/>
              <w:autoSpaceDN w:val="0"/>
              <w:spacing w:before="106" w:after="0" w:line="230" w:lineRule="auto"/>
              <w:ind w:right="145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915F67">
        <w:trPr>
          <w:trHeight w:hRule="exact" w:val="380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""</w:t>
            </w:r>
            <w:r w:rsidR="0037414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4" w:after="0" w:line="230" w:lineRule="auto"/>
              <w:ind w:right="1728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""   </w:t>
            </w:r>
            <w:r w:rsidR="0037414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15F67" w:rsidRDefault="009B24F4" w:rsidP="0037414B">
            <w:pPr>
              <w:autoSpaceDE w:val="0"/>
              <w:autoSpaceDN w:val="0"/>
              <w:spacing w:before="94" w:after="0" w:line="230" w:lineRule="auto"/>
              <w:ind w:right="168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"" </w:t>
            </w:r>
            <w:r w:rsidR="0037414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915F67" w:rsidRDefault="009B24F4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915F67" w:rsidRDefault="00915F67" w:rsidP="0037414B">
      <w:pPr>
        <w:autoSpaceDE w:val="0"/>
        <w:autoSpaceDN w:val="0"/>
        <w:spacing w:before="70" w:after="0" w:line="230" w:lineRule="auto"/>
        <w:ind w:right="4412"/>
        <w:jc w:val="center"/>
      </w:pPr>
    </w:p>
    <w:p w:rsidR="00915F67" w:rsidRPr="0037414B" w:rsidRDefault="009B24F4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915F67" w:rsidRPr="0037414B" w:rsidRDefault="009B24F4">
      <w:pPr>
        <w:autoSpaceDE w:val="0"/>
        <w:autoSpaceDN w:val="0"/>
        <w:spacing w:before="70" w:after="0" w:line="230" w:lineRule="auto"/>
        <w:ind w:right="3402"/>
        <w:jc w:val="right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«Родная литература (русская)»</w:t>
      </w:r>
    </w:p>
    <w:p w:rsidR="00915F67" w:rsidRPr="0037414B" w:rsidRDefault="009B24F4">
      <w:pPr>
        <w:autoSpaceDE w:val="0"/>
        <w:autoSpaceDN w:val="0"/>
        <w:spacing w:before="670" w:after="0" w:line="230" w:lineRule="auto"/>
        <w:ind w:right="2726"/>
        <w:jc w:val="right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915F67" w:rsidRPr="0037414B" w:rsidRDefault="009B24F4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915F67" w:rsidRPr="0037414B" w:rsidRDefault="009B24F4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</w:p>
    <w:p w:rsidR="00915F67" w:rsidRDefault="009B24F4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Учитель </w:t>
      </w:r>
      <w:r w:rsidR="0037414B">
        <w:rPr>
          <w:rFonts w:ascii="Times New Roman" w:eastAsia="Times New Roman" w:hAnsi="Times New Roman"/>
          <w:color w:val="000000"/>
          <w:sz w:val="24"/>
          <w:lang w:val="ru-RU"/>
        </w:rPr>
        <w:t>русского языка и литературы</w:t>
      </w:r>
    </w:p>
    <w:p w:rsidR="0037414B" w:rsidRPr="0037414B" w:rsidRDefault="0037414B">
      <w:pPr>
        <w:autoSpaceDE w:val="0"/>
        <w:autoSpaceDN w:val="0"/>
        <w:spacing w:before="70" w:after="0" w:line="230" w:lineRule="auto"/>
        <w:ind w:right="3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Трифонова А.В.</w:t>
      </w:r>
    </w:p>
    <w:p w:rsidR="00915F67" w:rsidRPr="0037414B" w:rsidRDefault="0037414B">
      <w:pPr>
        <w:autoSpaceDE w:val="0"/>
        <w:autoSpaceDN w:val="0"/>
        <w:spacing w:before="2830" w:after="0" w:line="230" w:lineRule="auto"/>
        <w:ind w:right="4712"/>
        <w:jc w:val="right"/>
        <w:rPr>
          <w:lang w:val="ru-RU"/>
        </w:rPr>
      </w:pPr>
      <w:r>
        <w:rPr>
          <w:lang w:val="ru-RU"/>
        </w:rPr>
        <w:t>2022</w:t>
      </w:r>
    </w:p>
    <w:p w:rsidR="00915F67" w:rsidRPr="0037414B" w:rsidRDefault="00915F67">
      <w:pPr>
        <w:rPr>
          <w:lang w:val="ru-RU"/>
        </w:rPr>
        <w:sectPr w:rsidR="00915F67" w:rsidRPr="0037414B">
          <w:pgSz w:w="11900" w:h="16840"/>
          <w:pgMar w:top="298" w:right="880" w:bottom="296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915F67" w:rsidRPr="0037414B" w:rsidRDefault="00915F67">
      <w:pPr>
        <w:rPr>
          <w:lang w:val="ru-RU"/>
        </w:rPr>
        <w:sectPr w:rsidR="00915F67" w:rsidRPr="0037414B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915F67" w:rsidRPr="0037414B" w:rsidRDefault="00915F67">
      <w:pPr>
        <w:autoSpaceDE w:val="0"/>
        <w:autoSpaceDN w:val="0"/>
        <w:spacing w:after="216" w:line="220" w:lineRule="exact"/>
        <w:rPr>
          <w:lang w:val="ru-RU"/>
        </w:rPr>
      </w:pPr>
    </w:p>
    <w:p w:rsidR="00915F67" w:rsidRPr="0037414B" w:rsidRDefault="009B24F4">
      <w:pPr>
        <w:autoSpaceDE w:val="0"/>
        <w:autoSpaceDN w:val="0"/>
        <w:spacing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15F67" w:rsidRPr="0037414B" w:rsidRDefault="009B24F4">
      <w:pPr>
        <w:autoSpaceDE w:val="0"/>
        <w:autoSpaceDN w:val="0"/>
        <w:spacing w:before="346" w:after="0" w:line="288" w:lineRule="auto"/>
        <w:ind w:firstLine="18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учебному предмету «Родная литература (русская)» для обучающихся 5 классов на уровне основного общего образования составлена в соответствии с реализацией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Федерального закона от 3 августа 2018 г. № 317-ФЗ «О внесе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Минобрнауки России от 31 мая 2021 г.№ 287 «Об утве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ы в Российской Федерации (утверждённой распоряжением Правительства Российской Федерации от 9 апреля 2016 г. № 637-р).</w:t>
      </w:r>
    </w:p>
    <w:p w:rsidR="00915F67" w:rsidRPr="0037414B" w:rsidRDefault="009B24F4">
      <w:pPr>
        <w:autoSpaceDE w:val="0"/>
        <w:autoSpaceDN w:val="0"/>
        <w:spacing w:before="262" w:after="0" w:line="262" w:lineRule="auto"/>
        <w:ind w:right="1296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«РОДНАЯ ЛИТЕРАТУРА (РУССКАЯ)»</w:t>
      </w:r>
    </w:p>
    <w:p w:rsidR="00915F67" w:rsidRPr="0037414B" w:rsidRDefault="009B24F4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Русская литература, являясь одной из самых богатых литератур мира, пр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Как час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ть предметной области «Родной язык и родная литература» учебный </w:t>
      </w:r>
      <w:proofErr w:type="spellStart"/>
      <w:proofErr w:type="gram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предмет«</w:t>
      </w:r>
      <w:proofErr w:type="gram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Родная</w:t>
      </w:r>
      <w:proofErr w:type="spell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вой культуры, коммуникативной и межкультурной компетенций. Вместе с тем учебный </w:t>
      </w:r>
      <w:proofErr w:type="spellStart"/>
      <w:proofErr w:type="gram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предмет«</w:t>
      </w:r>
      <w:proofErr w:type="gram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Родная</w:t>
      </w:r>
      <w:proofErr w:type="spell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а». Специфика курса родной русской литературы обусловлена:</w:t>
      </w:r>
    </w:p>
    <w:p w:rsidR="00915F67" w:rsidRPr="0037414B" w:rsidRDefault="009B24F4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отбором произведений русской литературы, в которых наиболее ярко выражено их национально-культурное своеобразие, например русский национальный характер, обычаи и традиции русского народа, духовн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ые основы русской культуры;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915F67" w:rsidRPr="0037414B" w:rsidRDefault="009B24F4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«Родная литература (русская)» направлено на удовлет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</w:t>
      </w:r>
    </w:p>
    <w:p w:rsidR="00915F67" w:rsidRPr="0037414B" w:rsidRDefault="00915F67">
      <w:pPr>
        <w:rPr>
          <w:lang w:val="ru-RU"/>
        </w:rPr>
        <w:sectPr w:rsidR="00915F67" w:rsidRPr="0037414B">
          <w:pgSz w:w="11900" w:h="16840"/>
          <w:pgMar w:top="43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15F67" w:rsidRPr="0037414B" w:rsidRDefault="00915F67">
      <w:pPr>
        <w:autoSpaceDE w:val="0"/>
        <w:autoSpaceDN w:val="0"/>
        <w:spacing w:after="66" w:line="220" w:lineRule="exact"/>
        <w:rPr>
          <w:lang w:val="ru-RU"/>
        </w:rPr>
      </w:pPr>
    </w:p>
    <w:p w:rsidR="00915F67" w:rsidRPr="0037414B" w:rsidRDefault="009B24F4">
      <w:pPr>
        <w:autoSpaceDE w:val="0"/>
        <w:autoSpaceDN w:val="0"/>
        <w:spacing w:after="0" w:line="281" w:lineRule="auto"/>
        <w:ind w:right="14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и литература».    Содержание программы по родной русской литературе не включает произведения,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</w:p>
    <w:p w:rsidR="00915F67" w:rsidRPr="0037414B" w:rsidRDefault="009B24F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7414B">
        <w:rPr>
          <w:lang w:val="ru-RU"/>
        </w:rPr>
        <w:tab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В содержании курса родной русской литературы в программе выделяются три содержательные линии (три проблемно-тематич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еских блока):</w:t>
      </w:r>
    </w:p>
    <w:p w:rsidR="00915F67" w:rsidRPr="0037414B" w:rsidRDefault="009B24F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«</w:t>
      </w:r>
      <w:proofErr w:type="gram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Россия — родина моя»;</w:t>
      </w:r>
    </w:p>
    <w:p w:rsidR="00915F67" w:rsidRPr="0037414B" w:rsidRDefault="009B24F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«</w:t>
      </w:r>
      <w:proofErr w:type="gram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Русские традиции»;</w:t>
      </w:r>
    </w:p>
    <w:p w:rsidR="00915F67" w:rsidRPr="0037414B" w:rsidRDefault="009B24F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«</w:t>
      </w:r>
      <w:proofErr w:type="gram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Русский характер — русская душа».</w:t>
      </w:r>
    </w:p>
    <w:p w:rsidR="00915F67" w:rsidRPr="0037414B" w:rsidRDefault="009B24F4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полагает обращение к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одов России и мира; образ степи в фольклоре и литературе народов России и др. </w:t>
      </w:r>
    </w:p>
    <w:p w:rsidR="00915F67" w:rsidRPr="0037414B" w:rsidRDefault="009B24F4">
      <w:pPr>
        <w:autoSpaceDE w:val="0"/>
        <w:autoSpaceDN w:val="0"/>
        <w:spacing w:before="70" w:after="0"/>
        <w:ind w:firstLine="18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русской классики и современной литературы, актуализирующие вечные проблемы и ценности. </w:t>
      </w:r>
    </w:p>
    <w:p w:rsidR="00915F67" w:rsidRPr="0037414B" w:rsidRDefault="009B24F4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Проблемно-тематические </w:t>
      </w:r>
      <w:proofErr w:type="gram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блоки  объединяют</w:t>
      </w:r>
      <w:proofErr w:type="gram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 произведения в соответствии с выделенными сквозными линиями (например: родные просторы — русский лес — берёза). Внутри проблем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но-тематических блоков произведений выделяются отдельные </w:t>
      </w:r>
      <w:proofErr w:type="spell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подтемы</w:t>
      </w:r>
      <w:proofErr w:type="spell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, связанные с национально-культурной спецификой русских традиций, быта и нравов (например: праздники русского мира, Масленица, блины и т. п.). </w:t>
      </w:r>
    </w:p>
    <w:p w:rsidR="00915F67" w:rsidRPr="0037414B" w:rsidRDefault="009B24F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В каждом тематическом блоке выделяются ключевые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милосердие). </w:t>
      </w:r>
    </w:p>
    <w:p w:rsidR="00915F67" w:rsidRPr="0037414B" w:rsidRDefault="009B24F4">
      <w:pPr>
        <w:autoSpaceDE w:val="0"/>
        <w:autoSpaceDN w:val="0"/>
        <w:spacing w:before="72" w:after="0"/>
        <w:ind w:firstLine="18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позволяет прослеживать связи между ними (диалог искусств в русской культуре). </w:t>
      </w:r>
    </w:p>
    <w:p w:rsidR="00915F67" w:rsidRPr="0037414B" w:rsidRDefault="009B24F4">
      <w:pPr>
        <w:autoSpaceDE w:val="0"/>
        <w:autoSpaceDN w:val="0"/>
        <w:spacing w:before="262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«РОДНАЯ ЛИТЕРАТУРА (РУССКАЯ)»</w:t>
      </w:r>
    </w:p>
    <w:p w:rsidR="00915F67" w:rsidRPr="0037414B" w:rsidRDefault="009B24F4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</w:p>
    <w:p w:rsidR="00915F67" w:rsidRPr="0037414B" w:rsidRDefault="009B24F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7414B">
        <w:rPr>
          <w:lang w:val="ru-RU"/>
        </w:rPr>
        <w:tab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Изучение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предмета «Родная литература (русская)» должно обеспечить достижение следующих целей: </w:t>
      </w:r>
    </w:p>
    <w:p w:rsidR="00915F67" w:rsidRPr="0037414B" w:rsidRDefault="009B24F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воспитание и развитие личности, способной понимать и эстетически воспринимать</w:t>
      </w:r>
    </w:p>
    <w:p w:rsidR="00915F67" w:rsidRPr="0037414B" w:rsidRDefault="00915F67">
      <w:pPr>
        <w:rPr>
          <w:lang w:val="ru-RU"/>
        </w:rPr>
        <w:sectPr w:rsidR="00915F67" w:rsidRPr="0037414B">
          <w:pgSz w:w="11900" w:h="16840"/>
          <w:pgMar w:top="286" w:right="708" w:bottom="348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915F67" w:rsidRPr="0037414B" w:rsidRDefault="00915F67">
      <w:pPr>
        <w:autoSpaceDE w:val="0"/>
        <w:autoSpaceDN w:val="0"/>
        <w:spacing w:after="66" w:line="220" w:lineRule="exact"/>
        <w:rPr>
          <w:lang w:val="ru-RU"/>
        </w:rPr>
      </w:pPr>
    </w:p>
    <w:p w:rsidR="00915F67" w:rsidRPr="0037414B" w:rsidRDefault="009B24F4">
      <w:pPr>
        <w:autoSpaceDE w:val="0"/>
        <w:autoSpaceDN w:val="0"/>
        <w:spacing w:after="0" w:line="271" w:lineRule="auto"/>
        <w:ind w:left="420" w:right="432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произведения родной русской литературы и обладающей гу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915F67" w:rsidRPr="0037414B" w:rsidRDefault="009B24F4">
      <w:pPr>
        <w:autoSpaceDE w:val="0"/>
        <w:autoSpaceDN w:val="0"/>
        <w:spacing w:before="190" w:after="0"/>
        <w:ind w:left="420" w:right="576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познавательного интереса к родной русской литературе, вос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осознание исторической преемственности поколений, форми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рование причастности к свершениям и традициям своего народа и ответственности за сохранение русской культуры;</w:t>
      </w:r>
    </w:p>
    <w:p w:rsidR="00915F67" w:rsidRPr="0037414B" w:rsidRDefault="009B24F4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личности в многонацио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нальном российском государстве.</w:t>
      </w:r>
    </w:p>
    <w:p w:rsidR="00915F67" w:rsidRPr="0037414B" w:rsidRDefault="009B24F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«Родная литература (русская)» направлен на решение следующих задач:</w:t>
      </w:r>
    </w:p>
    <w:p w:rsidR="00915F67" w:rsidRPr="0037414B" w:rsidRDefault="009B24F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родной русской литературы в передаче от поколения к поколению и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сторико-культурных, нравственных, эстетических ценностей;</w:t>
      </w:r>
    </w:p>
    <w:p w:rsidR="00915F67" w:rsidRPr="0037414B" w:rsidRDefault="009B24F4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культуры русского народа в русской литературе;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915F67" w:rsidRPr="0037414B" w:rsidRDefault="009B24F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выявление культурных и нравстве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опыта общения с произведениями родной русской литературы в повседневной жизни и учебной де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ятельности;</w:t>
      </w:r>
    </w:p>
    <w:p w:rsidR="00915F67" w:rsidRPr="0037414B" w:rsidRDefault="009B24F4">
      <w:pPr>
        <w:autoSpaceDE w:val="0"/>
        <w:autoSpaceDN w:val="0"/>
        <w:spacing w:before="192" w:after="0" w:line="271" w:lineRule="auto"/>
        <w:ind w:left="420" w:right="1296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915F67" w:rsidRPr="0037414B" w:rsidRDefault="009B24F4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потребности в систематическом чтении произведений родной ру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работы с источниками информации, осуществление поиска, анализа, обработки и презентации информации </w:t>
      </w:r>
      <w:proofErr w:type="gram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из  р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азличных</w:t>
      </w:r>
      <w:proofErr w:type="gram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 источников,  включая  Интернет, и др.</w:t>
      </w:r>
    </w:p>
    <w:p w:rsidR="00915F67" w:rsidRPr="0037414B" w:rsidRDefault="009B24F4">
      <w:pPr>
        <w:autoSpaceDE w:val="0"/>
        <w:autoSpaceDN w:val="0"/>
        <w:spacing w:before="322" w:after="0" w:line="262" w:lineRule="auto"/>
        <w:ind w:right="576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«РОДНАЯ ЛИТЕРАТУРА (РУССКАЯ)» В УЧЕБНОМ ПЛАНЕ</w:t>
      </w:r>
    </w:p>
    <w:p w:rsidR="00915F67" w:rsidRPr="0037414B" w:rsidRDefault="009B24F4">
      <w:pPr>
        <w:autoSpaceDE w:val="0"/>
        <w:autoSpaceDN w:val="0"/>
        <w:spacing w:before="166" w:after="0" w:line="262" w:lineRule="auto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На обязательное изучение предмета «Родная литература (русская)» в 5 классе выделяется по 17 часа в год (из расчёта 0,5 учебный час в неделю).</w:t>
      </w:r>
    </w:p>
    <w:p w:rsidR="00915F67" w:rsidRPr="0037414B" w:rsidRDefault="00915F67">
      <w:pPr>
        <w:rPr>
          <w:lang w:val="ru-RU"/>
        </w:rPr>
        <w:sectPr w:rsidR="00915F67" w:rsidRPr="0037414B">
          <w:pgSz w:w="11900" w:h="16840"/>
          <w:pgMar w:top="286" w:right="720" w:bottom="672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915F67" w:rsidRPr="0037414B" w:rsidRDefault="00915F67">
      <w:pPr>
        <w:autoSpaceDE w:val="0"/>
        <w:autoSpaceDN w:val="0"/>
        <w:spacing w:after="78" w:line="220" w:lineRule="exact"/>
        <w:rPr>
          <w:lang w:val="ru-RU"/>
        </w:rPr>
      </w:pPr>
    </w:p>
    <w:p w:rsidR="00915F67" w:rsidRPr="0037414B" w:rsidRDefault="009B24F4">
      <w:pPr>
        <w:autoSpaceDE w:val="0"/>
        <w:autoSpaceDN w:val="0"/>
        <w:spacing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15F67" w:rsidRPr="0037414B" w:rsidRDefault="009B24F4">
      <w:pPr>
        <w:autoSpaceDE w:val="0"/>
        <w:autoSpaceDN w:val="0"/>
        <w:spacing w:before="466" w:after="0"/>
        <w:ind w:right="144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Преданья стари</w:t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ны глубокой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i/>
          <w:color w:val="000000"/>
          <w:sz w:val="24"/>
          <w:lang w:val="ru-RU"/>
        </w:rPr>
        <w:t>Малые жанры фольклора: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пословицы и поговорки о Родине, России, русском народе (не менее пяти произведений).</w:t>
      </w:r>
    </w:p>
    <w:p w:rsidR="00915F67" w:rsidRPr="0037414B" w:rsidRDefault="009B24F4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7414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и литературные сказки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(не менее двух произведений). Например: «Лиса и медведь» (русская народная сказка), К. Г. Паусто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вский «Дремучий медведь».</w:t>
      </w:r>
    </w:p>
    <w:p w:rsidR="00915F67" w:rsidRPr="0037414B" w:rsidRDefault="009B24F4">
      <w:pPr>
        <w:autoSpaceDE w:val="0"/>
        <w:autoSpaceDN w:val="0"/>
        <w:spacing w:before="408" w:after="0" w:line="281" w:lineRule="auto"/>
        <w:ind w:right="432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Города земли русской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Москва в произведениях русских писателей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А. С. Пушкин «На тихих берегах Москвы…», М. Ю. Лермонтов «Москва, Москва!.. люблю тебя как сын…», Л. Н. Мартынов «Красные вор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ота» и др. </w:t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«В Москве на Трубной площади».</w:t>
      </w:r>
    </w:p>
    <w:p w:rsidR="00915F67" w:rsidRPr="0037414B" w:rsidRDefault="009B24F4">
      <w:pPr>
        <w:autoSpaceDE w:val="0"/>
        <w:autoSpaceDN w:val="0"/>
        <w:spacing w:before="406" w:after="0"/>
        <w:ind w:right="144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Родные просторы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лес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А. В. Кольцов «Лес», В. А. Рождественский «Берёза», В. А. Солоухин «Седьмую ночь без перерыва…» и др.</w:t>
      </w:r>
    </w:p>
    <w:p w:rsidR="00915F67" w:rsidRPr="0037414B" w:rsidRDefault="009B24F4">
      <w:pPr>
        <w:autoSpaceDE w:val="0"/>
        <w:autoSpaceDN w:val="0"/>
        <w:spacing w:before="70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И. С. Соколов-Микитов.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«Русс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кий лес».</w:t>
      </w:r>
    </w:p>
    <w:p w:rsidR="00915F67" w:rsidRPr="0037414B" w:rsidRDefault="009B24F4">
      <w:pPr>
        <w:autoSpaceDE w:val="0"/>
        <w:autoSpaceDN w:val="0"/>
        <w:spacing w:before="742" w:after="0" w:line="281" w:lineRule="auto"/>
        <w:ind w:right="144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Рождество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Б. Л. Пастернак «Рождественская звезда» (фрагмент), В. Д. Берестов «Перед Рождеством» и др.</w:t>
      </w:r>
    </w:p>
    <w:p w:rsidR="00915F67" w:rsidRPr="0037414B" w:rsidRDefault="009B24F4">
      <w:pPr>
        <w:autoSpaceDE w:val="0"/>
        <w:autoSpaceDN w:val="0"/>
        <w:spacing w:before="70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А. И. Куприн.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«Бедный принц».</w:t>
      </w:r>
    </w:p>
    <w:p w:rsidR="00915F67" w:rsidRPr="0037414B" w:rsidRDefault="009B24F4">
      <w:pPr>
        <w:autoSpaceDE w:val="0"/>
        <w:autoSpaceDN w:val="0"/>
        <w:spacing w:before="70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Д. </w:t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Телешов.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«Ёлка </w:t>
      </w:r>
      <w:proofErr w:type="spell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Митрича</w:t>
      </w:r>
      <w:proofErr w:type="spell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915F67" w:rsidRPr="0037414B" w:rsidRDefault="009B24F4">
      <w:pPr>
        <w:autoSpaceDE w:val="0"/>
        <w:autoSpaceDN w:val="0"/>
        <w:spacing w:before="406" w:after="0" w:line="278" w:lineRule="auto"/>
        <w:ind w:right="2160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Тепло родного дома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Семейные ценности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Крылов.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Басни (одно произведение по выбору). Например: «Дерево» и др. </w:t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Бунин.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«Снежный бык».</w:t>
      </w:r>
    </w:p>
    <w:p w:rsidR="00915F67" w:rsidRPr="0037414B" w:rsidRDefault="009B24F4">
      <w:pPr>
        <w:autoSpaceDE w:val="0"/>
        <w:autoSpaceDN w:val="0"/>
        <w:spacing w:before="70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И. Белов.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«Скворцы».</w:t>
      </w:r>
    </w:p>
    <w:p w:rsidR="00915F67" w:rsidRPr="0037414B" w:rsidRDefault="009B24F4">
      <w:pPr>
        <w:autoSpaceDE w:val="0"/>
        <w:autoSpaceDN w:val="0"/>
        <w:spacing w:before="742" w:after="0" w:line="281" w:lineRule="auto"/>
        <w:ind w:right="720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Русский характер — русская душа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Не до ордена — была бы Родина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Отечественная война 1812 года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двух). Например: Ф. Н. Глинка «Авангардная песнь», Д. В. </w:t>
      </w:r>
      <w:proofErr w:type="spellStart"/>
      <w:proofErr w:type="gram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Давыдов«</w:t>
      </w:r>
      <w:proofErr w:type="gram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Партизан</w:t>
      </w:r>
      <w:proofErr w:type="spell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» (отрывок) и др.</w:t>
      </w:r>
    </w:p>
    <w:p w:rsidR="00915F67" w:rsidRPr="0037414B" w:rsidRDefault="009B24F4">
      <w:pPr>
        <w:autoSpaceDE w:val="0"/>
        <w:autoSpaceDN w:val="0"/>
        <w:spacing w:before="406" w:after="0" w:line="271" w:lineRule="auto"/>
        <w:ind w:right="3168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i/>
          <w:color w:val="000000"/>
          <w:sz w:val="24"/>
          <w:lang w:val="ru-RU"/>
        </w:rPr>
        <w:t>Парадоксы русс</w:t>
      </w:r>
      <w:r w:rsidRPr="0037414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кого характера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К. Г. Паустовский.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«Похождения жука-носорога» (солдатская сказка).</w:t>
      </w:r>
    </w:p>
    <w:p w:rsidR="00915F67" w:rsidRPr="0037414B" w:rsidRDefault="00915F67">
      <w:pPr>
        <w:rPr>
          <w:lang w:val="ru-RU"/>
        </w:rPr>
        <w:sectPr w:rsidR="00915F67" w:rsidRPr="0037414B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15F67" w:rsidRPr="0037414B" w:rsidRDefault="00915F67">
      <w:pPr>
        <w:autoSpaceDE w:val="0"/>
        <w:autoSpaceDN w:val="0"/>
        <w:spacing w:after="66" w:line="220" w:lineRule="exact"/>
        <w:rPr>
          <w:lang w:val="ru-RU"/>
        </w:rPr>
      </w:pPr>
    </w:p>
    <w:p w:rsidR="00915F67" w:rsidRPr="0037414B" w:rsidRDefault="009B24F4">
      <w:pPr>
        <w:autoSpaceDE w:val="0"/>
        <w:autoSpaceDN w:val="0"/>
        <w:spacing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Ю. Я. Яковлев.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«Сыновья </w:t>
      </w:r>
      <w:proofErr w:type="spell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Пешеходова</w:t>
      </w:r>
      <w:proofErr w:type="spell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915F67" w:rsidRPr="0037414B" w:rsidRDefault="009B24F4">
      <w:pPr>
        <w:autoSpaceDE w:val="0"/>
        <w:autoSpaceDN w:val="0"/>
        <w:spacing w:before="406" w:after="0"/>
        <w:ind w:right="5184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ваших ровесниках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Школьные контрольные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К. И. Чуковский.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«Серебряный герб» (фрагмент).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А.</w:t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А. </w:t>
      </w:r>
      <w:proofErr w:type="spellStart"/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Гиваргизов</w:t>
      </w:r>
      <w:proofErr w:type="spellEnd"/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«Контрольный диктант».</w:t>
      </w:r>
    </w:p>
    <w:p w:rsidR="00915F67" w:rsidRPr="0037414B" w:rsidRDefault="009B24F4">
      <w:pPr>
        <w:autoSpaceDE w:val="0"/>
        <w:autoSpaceDN w:val="0"/>
        <w:spacing w:before="406" w:after="0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Лишь слову жизнь дана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Родной язык, родная речь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proofErr w:type="gram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не  менее</w:t>
      </w:r>
      <w:proofErr w:type="gram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 двух).  </w:t>
      </w:r>
      <w:proofErr w:type="gram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Например:  И.</w:t>
      </w:r>
      <w:proofErr w:type="gram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 А.  Бунин «Слово», В. Г. </w:t>
      </w:r>
      <w:proofErr w:type="spell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Гордейчев</w:t>
      </w:r>
      <w:proofErr w:type="spell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«Родная </w:t>
      </w:r>
      <w:proofErr w:type="spellStart"/>
      <w:proofErr w:type="gram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речь»и</w:t>
      </w:r>
      <w:proofErr w:type="spellEnd"/>
      <w:proofErr w:type="gram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др.</w:t>
      </w:r>
    </w:p>
    <w:p w:rsidR="00915F67" w:rsidRPr="0037414B" w:rsidRDefault="00915F67">
      <w:pPr>
        <w:rPr>
          <w:lang w:val="ru-RU"/>
        </w:rPr>
        <w:sectPr w:rsidR="00915F67" w:rsidRPr="0037414B">
          <w:pgSz w:w="11900" w:h="16840"/>
          <w:pgMar w:top="286" w:right="806" w:bottom="1440" w:left="666" w:header="720" w:footer="720" w:gutter="0"/>
          <w:cols w:space="720" w:equalWidth="0">
            <w:col w:w="10428" w:space="0"/>
          </w:cols>
          <w:docGrid w:linePitch="360"/>
        </w:sectPr>
      </w:pPr>
    </w:p>
    <w:p w:rsidR="00915F67" w:rsidRPr="0037414B" w:rsidRDefault="00915F67">
      <w:pPr>
        <w:autoSpaceDE w:val="0"/>
        <w:autoSpaceDN w:val="0"/>
        <w:spacing w:after="78" w:line="220" w:lineRule="exact"/>
        <w:rPr>
          <w:lang w:val="ru-RU"/>
        </w:rPr>
      </w:pPr>
    </w:p>
    <w:p w:rsidR="00915F67" w:rsidRPr="0037414B" w:rsidRDefault="009B24F4">
      <w:pPr>
        <w:autoSpaceDE w:val="0"/>
        <w:autoSpaceDN w:val="0"/>
        <w:spacing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</w:t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ЗОВАТЕЛЬНЫЕ РЕЗУЛЬТАТЫ</w:t>
      </w:r>
    </w:p>
    <w:p w:rsidR="00915F67" w:rsidRPr="0037414B" w:rsidRDefault="009B24F4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37414B">
        <w:rPr>
          <w:lang w:val="ru-RU"/>
        </w:rPr>
        <w:tab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«Родная литература (русская)» в 5 классе направлено на достижение обучающимися следующих личностных, метапредметных и предметных результатов.</w:t>
      </w:r>
    </w:p>
    <w:p w:rsidR="00915F67" w:rsidRPr="0037414B" w:rsidRDefault="009B24F4">
      <w:pPr>
        <w:autoSpaceDE w:val="0"/>
        <w:autoSpaceDN w:val="0"/>
        <w:spacing w:before="262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15F67" w:rsidRPr="0037414B" w:rsidRDefault="009B24F4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рабочей программы по предмету «Родная литература (русская)»на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915F67" w:rsidRPr="0037414B" w:rsidRDefault="009B24F4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освоения рабочей программы по предмету «Родная литература (русская)»на уровне основного общего образования должны отражать готовность обучающихся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руководствоваться системой позитивных ценностных ориентаций и расширением опыта деятельности на её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основе и в процессе реализации основных направлений воспитательной деятельности, в том числе в части: 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ind w:left="480"/>
        <w:rPr>
          <w:lang w:val="ru-RU"/>
        </w:rPr>
      </w:pP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</w:p>
    <w:p w:rsidR="00915F67" w:rsidRPr="0037414B" w:rsidRDefault="009B24F4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участие в жизни семьи, образовательной организации, реализующей программы основного общего образования, местного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сообщества, родного края, страны;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экстремизма, дискриминации;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различных социальных институтов в жизни человека;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представление об основных правах, свободах и обязанностях гражданина, социальных нормах и правилах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межличностных отношений в поликультурном и многоконфессиональном обществе;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способах противодействия коррупции;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разнообразной совместной деятельности, стремление к взаимопониманию и взаимопомощи, активное участие в школьно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м самоуправлении;</w:t>
      </w:r>
    </w:p>
    <w:p w:rsidR="00915F67" w:rsidRPr="0037414B" w:rsidRDefault="009B24F4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гуманитарной деятельности (</w:t>
      </w:r>
      <w:proofErr w:type="spell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ней);</w:t>
      </w:r>
    </w:p>
    <w:p w:rsidR="00915F67" w:rsidRPr="0037414B" w:rsidRDefault="009B24F4">
      <w:pPr>
        <w:autoSpaceDE w:val="0"/>
        <w:autoSpaceDN w:val="0"/>
        <w:spacing w:before="298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Патриотического воспитания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915F67" w:rsidRPr="0037414B" w:rsidRDefault="009B24F4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оей Родины — России, к науке, искусству, спорту, технологиям, боевым подвигам и трудовым достижениям народа;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в родной стране;</w:t>
      </w:r>
    </w:p>
    <w:p w:rsidR="00915F67" w:rsidRPr="0037414B" w:rsidRDefault="009B24F4">
      <w:pPr>
        <w:autoSpaceDE w:val="0"/>
        <w:autoSpaceDN w:val="0"/>
        <w:spacing w:before="298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Духовно-нравственного воспитания:</w:t>
      </w:r>
    </w:p>
    <w:p w:rsidR="00915F67" w:rsidRPr="0037414B" w:rsidRDefault="009B24F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выбора;</w:t>
      </w:r>
    </w:p>
    <w:p w:rsidR="00915F67" w:rsidRPr="0037414B" w:rsidRDefault="00915F67">
      <w:pPr>
        <w:rPr>
          <w:lang w:val="ru-RU"/>
        </w:rPr>
        <w:sectPr w:rsidR="00915F67" w:rsidRPr="0037414B">
          <w:pgSz w:w="11900" w:h="16840"/>
          <w:pgMar w:top="298" w:right="650" w:bottom="3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15F67" w:rsidRPr="0037414B" w:rsidRDefault="00915F67">
      <w:pPr>
        <w:autoSpaceDE w:val="0"/>
        <w:autoSpaceDN w:val="0"/>
        <w:spacing w:after="114" w:line="220" w:lineRule="exact"/>
        <w:rPr>
          <w:lang w:val="ru-RU"/>
        </w:rPr>
      </w:pPr>
    </w:p>
    <w:p w:rsidR="00915F67" w:rsidRPr="0037414B" w:rsidRDefault="009B24F4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оступки других людей с позиции нравственных и правовых норм с учётом осознания последствий поступков;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15F67" w:rsidRPr="0037414B" w:rsidRDefault="009B24F4">
      <w:pPr>
        <w:autoSpaceDE w:val="0"/>
        <w:autoSpaceDN w:val="0"/>
        <w:spacing w:before="298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Эстетического воспитания:</w:t>
      </w:r>
    </w:p>
    <w:p w:rsidR="00915F67" w:rsidRPr="0037414B" w:rsidRDefault="009B24F4">
      <w:pPr>
        <w:autoSpaceDE w:val="0"/>
        <w:autoSpaceDN w:val="0"/>
        <w:spacing w:before="178" w:after="0" w:line="262" w:lineRule="auto"/>
        <w:ind w:right="86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осознание важности художественной культуры как средства коммуникации и самовыражения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915F67" w:rsidRPr="0037414B" w:rsidRDefault="009B24F4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искусства;</w:t>
      </w:r>
    </w:p>
    <w:p w:rsidR="00915F67" w:rsidRPr="0037414B" w:rsidRDefault="009B24F4">
      <w:pPr>
        <w:autoSpaceDE w:val="0"/>
        <w:autoSpaceDN w:val="0"/>
        <w:spacing w:before="298" w:after="0" w:line="230" w:lineRule="auto"/>
        <w:jc w:val="center"/>
        <w:rPr>
          <w:lang w:val="ru-RU"/>
        </w:rPr>
      </w:pP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Физического воспитания, формирования культуры здоровья и эмоционального благ</w:t>
      </w: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ополучия:</w:t>
      </w:r>
    </w:p>
    <w:p w:rsidR="00915F67" w:rsidRPr="0037414B" w:rsidRDefault="009B24F4">
      <w:pPr>
        <w:autoSpaceDE w:val="0"/>
        <w:autoSpaceDN w:val="0"/>
        <w:spacing w:before="178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жизни; </w:t>
      </w:r>
    </w:p>
    <w:p w:rsidR="00915F67" w:rsidRPr="0037414B" w:rsidRDefault="009B24F4">
      <w:pPr>
        <w:autoSpaceDE w:val="0"/>
        <w:autoSpaceDN w:val="0"/>
        <w:spacing w:before="190" w:after="0" w:line="271" w:lineRule="auto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осо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безопасности, в том числе навыков безопасного поведения в интернет-среде; </w:t>
      </w:r>
    </w:p>
    <w:p w:rsidR="00915F67" w:rsidRPr="0037414B" w:rsidRDefault="009B24F4">
      <w:pPr>
        <w:autoSpaceDE w:val="0"/>
        <w:autoSpaceDN w:val="0"/>
        <w:spacing w:before="190" w:after="0" w:line="271" w:lineRule="auto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спос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обность адаптироваться к стрессовым ситуациям и меняющимся социальным,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:rsidR="00915F67" w:rsidRPr="0037414B" w:rsidRDefault="009B24F4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:rsidR="00915F67" w:rsidRPr="0037414B" w:rsidRDefault="009B24F4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сформированность навыка рефлексии, признание своего права на ошибку и такого же права другого человека; </w:t>
      </w:r>
    </w:p>
    <w:p w:rsidR="00915F67" w:rsidRPr="0037414B" w:rsidRDefault="009B24F4">
      <w:pPr>
        <w:autoSpaceDE w:val="0"/>
        <w:autoSpaceDN w:val="0"/>
        <w:spacing w:before="298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Трудового воспитания:</w:t>
      </w:r>
    </w:p>
    <w:p w:rsidR="00915F67" w:rsidRPr="0037414B" w:rsidRDefault="009B24F4">
      <w:pPr>
        <w:autoSpaceDE w:val="0"/>
        <w:autoSpaceDN w:val="0"/>
        <w:spacing w:before="178" w:after="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установ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ка на активное участие в решении практических задач (в рамках семьи,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оятельно выполнять такого рода деятельность;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осознание важности обучения на протяжении всей жизни для успешной профес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сиональной деятельности и развитие необходимых умений для этого; </w:t>
      </w:r>
    </w:p>
    <w:p w:rsidR="00915F67" w:rsidRPr="0037414B" w:rsidRDefault="00915F67">
      <w:pPr>
        <w:rPr>
          <w:lang w:val="ru-RU"/>
        </w:rPr>
        <w:sectPr w:rsidR="00915F67" w:rsidRPr="0037414B">
          <w:pgSz w:w="11900" w:h="16840"/>
          <w:pgMar w:top="334" w:right="714" w:bottom="452" w:left="1086" w:header="720" w:footer="720" w:gutter="0"/>
          <w:cols w:space="720" w:equalWidth="0">
            <w:col w:w="10099" w:space="0"/>
          </w:cols>
          <w:docGrid w:linePitch="360"/>
        </w:sectPr>
      </w:pPr>
    </w:p>
    <w:p w:rsidR="00915F67" w:rsidRPr="0037414B" w:rsidRDefault="00915F67">
      <w:pPr>
        <w:autoSpaceDE w:val="0"/>
        <w:autoSpaceDN w:val="0"/>
        <w:spacing w:after="108" w:line="220" w:lineRule="exact"/>
        <w:rPr>
          <w:lang w:val="ru-RU"/>
        </w:rPr>
      </w:pPr>
    </w:p>
    <w:p w:rsidR="00915F67" w:rsidRPr="0037414B" w:rsidRDefault="009B24F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деятельности; 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осознанный выб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915F67" w:rsidRPr="0037414B" w:rsidRDefault="009B24F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Экологического воспитания:</w:t>
      </w:r>
    </w:p>
    <w:p w:rsidR="00915F67" w:rsidRPr="0037414B" w:rsidRDefault="009B24F4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15F67" w:rsidRPr="0037414B" w:rsidRDefault="009B24F4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среде; 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роли как гражданина и потребителя в условиях взаимо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связи природной, технологической и социальной среды; 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направленности;</w:t>
      </w:r>
    </w:p>
    <w:p w:rsidR="00915F67" w:rsidRPr="0037414B" w:rsidRDefault="009B24F4">
      <w:pPr>
        <w:autoSpaceDE w:val="0"/>
        <w:autoSpaceDN w:val="0"/>
        <w:spacing w:before="178" w:after="0" w:line="230" w:lineRule="auto"/>
        <w:ind w:left="360"/>
        <w:rPr>
          <w:lang w:val="ru-RU"/>
        </w:rPr>
      </w:pP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Ценности научного познания:</w:t>
      </w:r>
    </w:p>
    <w:p w:rsidR="00915F67" w:rsidRPr="0037414B" w:rsidRDefault="009B24F4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современную систему научных представлений об основных закон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омерностях развития человека, природы и общества, взаимосвязях человека с природной и социальной средой; 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915F67" w:rsidRPr="0037414B" w:rsidRDefault="009B24F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навыками исследовательской деятельности, установка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осмысление опыта, наблюдений, поступков и стремление совершенствовать пути достижения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индивидуального и коллективного благополучия.</w:t>
      </w:r>
    </w:p>
    <w:p w:rsidR="00915F67" w:rsidRPr="0037414B" w:rsidRDefault="009B24F4">
      <w:pPr>
        <w:tabs>
          <w:tab w:val="left" w:pos="180"/>
        </w:tabs>
        <w:autoSpaceDE w:val="0"/>
        <w:autoSpaceDN w:val="0"/>
        <w:spacing w:before="298" w:after="0" w:line="262" w:lineRule="auto"/>
        <w:ind w:right="144"/>
        <w:rPr>
          <w:lang w:val="ru-RU"/>
        </w:rPr>
      </w:pPr>
      <w:r w:rsidRPr="0037414B">
        <w:rPr>
          <w:lang w:val="ru-RU"/>
        </w:rPr>
        <w:tab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</w:t>
      </w: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адаптацию обучающегося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915F67" w:rsidRPr="0037414B" w:rsidRDefault="009B24F4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льной деятельности, а также в рамках социального взаимодействия с людьми из другой культурной среды; 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способность обучающихся ко взаимодействию в условиях неопределённости, открытость опыту и знаниям других;</w:t>
      </w:r>
    </w:p>
    <w:p w:rsidR="00915F67" w:rsidRPr="0037414B" w:rsidRDefault="009B24F4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способность действовать в условиях неопред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елённости, повышать уровень своей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915F67" w:rsidRPr="0037414B" w:rsidRDefault="009B24F4">
      <w:pPr>
        <w:autoSpaceDE w:val="0"/>
        <w:autoSpaceDN w:val="0"/>
        <w:spacing w:before="190" w:after="0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навык выявления и связывания образов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умение оп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ерировать основными понятиями, терминами и представлениями в области концепции устойчивого развития;</w:t>
      </w:r>
    </w:p>
    <w:p w:rsidR="00915F67" w:rsidRPr="0037414B" w:rsidRDefault="00915F67">
      <w:pPr>
        <w:rPr>
          <w:lang w:val="ru-RU"/>
        </w:rPr>
        <w:sectPr w:rsidR="00915F67" w:rsidRPr="0037414B">
          <w:pgSz w:w="11900" w:h="16840"/>
          <w:pgMar w:top="328" w:right="768" w:bottom="302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915F67" w:rsidRPr="0037414B" w:rsidRDefault="00915F67">
      <w:pPr>
        <w:autoSpaceDE w:val="0"/>
        <w:autoSpaceDN w:val="0"/>
        <w:spacing w:after="144" w:line="220" w:lineRule="exact"/>
        <w:rPr>
          <w:lang w:val="ru-RU"/>
        </w:rPr>
      </w:pPr>
    </w:p>
    <w:p w:rsidR="00915F67" w:rsidRPr="0037414B" w:rsidRDefault="009B24F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умение анализировать и выявлять взаимосвязи природы, общества и экономики;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умение оце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15F67" w:rsidRPr="0037414B" w:rsidRDefault="009B24F4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обучающихся осознавать стрессовую ситуацию, оценивать происходящие изменения и их последствия; воспринимать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ействовать в отсутствие гарантий успеха.</w:t>
      </w:r>
    </w:p>
    <w:p w:rsidR="00915F67" w:rsidRPr="0037414B" w:rsidRDefault="009B24F4">
      <w:pPr>
        <w:autoSpaceDE w:val="0"/>
        <w:autoSpaceDN w:val="0"/>
        <w:spacing w:before="324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15F67" w:rsidRPr="0037414B" w:rsidRDefault="009B24F4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познавательными действиями.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Базовые логические действия:</w:t>
      </w:r>
    </w:p>
    <w:p w:rsidR="00915F67" w:rsidRPr="0037414B" w:rsidRDefault="009B24F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(явлений);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915F67" w:rsidRPr="0037414B" w:rsidRDefault="009B24F4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фактах, данных и наблюдениях; предлагать критер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ии для выявления закономерностей и противоречий;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915F67" w:rsidRPr="0037414B" w:rsidRDefault="009B24F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явлений и процессов; делать выводы с использованием дедуктивных и ин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дуктивных умозаключений, умозаключений по аналогии, формулировать гипотезы о взаимосвязях;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териев).</w:t>
      </w:r>
    </w:p>
    <w:p w:rsidR="00915F67" w:rsidRPr="0037414B" w:rsidRDefault="009B24F4">
      <w:pPr>
        <w:autoSpaceDE w:val="0"/>
        <w:autoSpaceDN w:val="0"/>
        <w:spacing w:before="178" w:after="0" w:line="230" w:lineRule="auto"/>
        <w:ind w:left="480"/>
        <w:rPr>
          <w:lang w:val="ru-RU"/>
        </w:rPr>
      </w:pP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Базовые исследовательские действия:</w:t>
      </w:r>
    </w:p>
    <w:p w:rsidR="00915F67" w:rsidRPr="0037414B" w:rsidRDefault="009B24F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:rsidR="00915F67" w:rsidRPr="0037414B" w:rsidRDefault="009B24F4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вопросы, фиксирующие разрыв между реальным и желательным состоянием ситуации, объекта, самостоятельно устанавливать искомое и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данное;</w:t>
      </w:r>
    </w:p>
    <w:p w:rsidR="00915F67" w:rsidRPr="0037414B" w:rsidRDefault="009B24F4">
      <w:pPr>
        <w:autoSpaceDE w:val="0"/>
        <w:autoSpaceDN w:val="0"/>
        <w:spacing w:before="192" w:after="0" w:line="262" w:lineRule="auto"/>
        <w:ind w:left="420" w:right="1296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915F67" w:rsidRPr="0037414B" w:rsidRDefault="009B24F4">
      <w:pPr>
        <w:autoSpaceDE w:val="0"/>
        <w:autoSpaceDN w:val="0"/>
        <w:spacing w:before="190" w:after="0" w:line="271" w:lineRule="auto"/>
        <w:ind w:left="420" w:right="1008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ость информации, полученной в ходе исследования (эксперимента);</w:t>
      </w:r>
    </w:p>
    <w:p w:rsidR="00915F67" w:rsidRPr="0037414B" w:rsidRDefault="009B24F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пр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</w:p>
    <w:p w:rsidR="00915F67" w:rsidRPr="0037414B" w:rsidRDefault="00915F67">
      <w:pPr>
        <w:rPr>
          <w:lang w:val="ru-RU"/>
        </w:rPr>
        <w:sectPr w:rsidR="00915F67" w:rsidRPr="0037414B">
          <w:pgSz w:w="11900" w:h="16840"/>
          <w:pgMar w:top="364" w:right="736" w:bottom="362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915F67" w:rsidRPr="0037414B" w:rsidRDefault="00915F67">
      <w:pPr>
        <w:autoSpaceDE w:val="0"/>
        <w:autoSpaceDN w:val="0"/>
        <w:spacing w:after="66" w:line="220" w:lineRule="exact"/>
        <w:rPr>
          <w:lang w:val="ru-RU"/>
        </w:rPr>
      </w:pPr>
    </w:p>
    <w:p w:rsidR="00915F67" w:rsidRPr="0037414B" w:rsidRDefault="009B24F4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условиях и конте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кстах.</w:t>
      </w:r>
    </w:p>
    <w:p w:rsidR="00915F67" w:rsidRPr="0037414B" w:rsidRDefault="009B24F4">
      <w:pPr>
        <w:autoSpaceDE w:val="0"/>
        <w:autoSpaceDN w:val="0"/>
        <w:spacing w:before="178" w:after="0" w:line="230" w:lineRule="auto"/>
        <w:ind w:left="300"/>
        <w:rPr>
          <w:lang w:val="ru-RU"/>
        </w:rPr>
      </w:pP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Работа с информацией:</w:t>
      </w:r>
    </w:p>
    <w:p w:rsidR="00915F67" w:rsidRPr="0037414B" w:rsidRDefault="009B24F4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15F67" w:rsidRPr="0037414B" w:rsidRDefault="009B24F4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самостоят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15F67" w:rsidRPr="0037414B" w:rsidRDefault="009B24F4">
      <w:pPr>
        <w:autoSpaceDE w:val="0"/>
        <w:autoSpaceDN w:val="0"/>
        <w:spacing w:before="192" w:after="0" w:line="262" w:lineRule="auto"/>
        <w:ind w:left="240" w:right="1152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педагогическим работником или сформул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ированным самостоятельно;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информацию.</w:t>
      </w:r>
    </w:p>
    <w:p w:rsidR="00915F67" w:rsidRPr="0037414B" w:rsidRDefault="009B24F4">
      <w:pPr>
        <w:autoSpaceDE w:val="0"/>
        <w:autoSpaceDN w:val="0"/>
        <w:spacing w:before="298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Овладение универсальными учебными</w:t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коммуникативными действиями.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Общение:</w:t>
      </w:r>
    </w:p>
    <w:p w:rsidR="00915F67" w:rsidRPr="0037414B" w:rsidRDefault="009B24F4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целями и условиями обще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ния; 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себя (свою точку зрения) в устных и письменных текстах; 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 (или) дискуссии задавать вопросы по существу обсуждаемой темы и высказывать идеи, нацеленные на решение за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дачи и поддержание благожелательности общения; 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915F67" w:rsidRPr="0037414B" w:rsidRDefault="009B24F4">
      <w:pPr>
        <w:autoSpaceDE w:val="0"/>
        <w:autoSpaceDN w:val="0"/>
        <w:spacing w:before="192" w:after="0" w:line="262" w:lineRule="auto"/>
        <w:ind w:left="240" w:right="7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915F67" w:rsidRPr="0037414B" w:rsidRDefault="009B24F4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15F67" w:rsidRPr="0037414B" w:rsidRDefault="009B24F4">
      <w:pPr>
        <w:autoSpaceDE w:val="0"/>
        <w:autoSpaceDN w:val="0"/>
        <w:spacing w:before="178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Совместная деятельность:</w:t>
      </w:r>
    </w:p>
    <w:p w:rsidR="00915F67" w:rsidRPr="0037414B" w:rsidRDefault="009B24F4">
      <w:pPr>
        <w:autoSpaceDE w:val="0"/>
        <w:autoSpaceDN w:val="0"/>
        <w:spacing w:before="178" w:after="0" w:line="271" w:lineRule="auto"/>
        <w:ind w:left="240" w:right="14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взаимодействия при решении поставленной задачи;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по её достижению: распределять роли, договариваться, обсуждать процесс и результат совместной работы; </w:t>
      </w:r>
    </w:p>
    <w:p w:rsidR="00915F67" w:rsidRPr="0037414B" w:rsidRDefault="009B24F4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уметь обобщать мнения нескольких людей, проявлять готовность руководить, выполнять поручения, подчиняться;</w:t>
      </w:r>
    </w:p>
    <w:p w:rsidR="00915F67" w:rsidRPr="0037414B" w:rsidRDefault="00915F67">
      <w:pPr>
        <w:rPr>
          <w:lang w:val="ru-RU"/>
        </w:rPr>
        <w:sectPr w:rsidR="00915F67" w:rsidRPr="0037414B">
          <w:pgSz w:w="11900" w:h="16840"/>
          <w:pgMar w:top="286" w:right="734" w:bottom="332" w:left="846" w:header="720" w:footer="720" w:gutter="0"/>
          <w:cols w:space="720" w:equalWidth="0">
            <w:col w:w="10320" w:space="0"/>
          </w:cols>
          <w:docGrid w:linePitch="360"/>
        </w:sectPr>
      </w:pPr>
    </w:p>
    <w:p w:rsidR="00915F67" w:rsidRPr="0037414B" w:rsidRDefault="00915F67">
      <w:pPr>
        <w:autoSpaceDE w:val="0"/>
        <w:autoSpaceDN w:val="0"/>
        <w:spacing w:after="114" w:line="220" w:lineRule="exact"/>
        <w:rPr>
          <w:lang w:val="ru-RU"/>
        </w:rPr>
      </w:pPr>
    </w:p>
    <w:p w:rsidR="00915F67" w:rsidRPr="0037414B" w:rsidRDefault="009B24F4">
      <w:pPr>
        <w:autoSpaceDE w:val="0"/>
        <w:autoSpaceDN w:val="0"/>
        <w:spacing w:after="0" w:line="314" w:lineRule="auto"/>
        <w:ind w:left="24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организацию совместной работы, определять свою роль (с учётом предпочтений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оему направлению и координировать свои действия с другими членами команды;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с исходной задачей и вклад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15F67" w:rsidRPr="0037414B" w:rsidRDefault="009B24F4">
      <w:pPr>
        <w:autoSpaceDE w:val="0"/>
        <w:autoSpaceDN w:val="0"/>
        <w:spacing w:before="298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регулятивными действиями.</w:t>
      </w:r>
    </w:p>
    <w:p w:rsidR="00915F67" w:rsidRPr="0037414B" w:rsidRDefault="009B24F4">
      <w:pPr>
        <w:autoSpaceDE w:val="0"/>
        <w:autoSpaceDN w:val="0"/>
        <w:spacing w:before="190" w:after="0" w:line="334" w:lineRule="auto"/>
        <w:ind w:left="240" w:right="720" w:hanging="240"/>
        <w:rPr>
          <w:lang w:val="ru-RU"/>
        </w:rPr>
      </w:pP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Самоорганизация: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жизненных и учебных ситуациях;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составлять алгоритм решения задачи (или его часть), выбирать способ решения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учебной задачи с учётом имеющихся ресурсов и собственных возможностей, аргументировать предлагаемые варианты решений;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х знаний об изучаемом объекте;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915F67" w:rsidRPr="0037414B" w:rsidRDefault="009B24F4">
      <w:pPr>
        <w:autoSpaceDE w:val="0"/>
        <w:autoSpaceDN w:val="0"/>
        <w:spacing w:before="178" w:after="0" w:line="348" w:lineRule="auto"/>
        <w:ind w:left="240" w:hanging="240"/>
        <w:rPr>
          <w:lang w:val="ru-RU"/>
        </w:rPr>
      </w:pP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Самоконтроль: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давать адекватную оценку ситуации и предлагать план её изменения;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учитывать контекст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(недостижения) результатов деятельности, давать оценку приобретённому опыту, уметь находить поз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итивное в произошедшей ситуации;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915F67" w:rsidRPr="0037414B" w:rsidRDefault="009B24F4">
      <w:pPr>
        <w:autoSpaceDE w:val="0"/>
        <w:autoSpaceDN w:val="0"/>
        <w:spacing w:before="178" w:after="0" w:line="362" w:lineRule="auto"/>
        <w:ind w:left="240" w:right="1296" w:hanging="240"/>
        <w:rPr>
          <w:lang w:val="ru-RU"/>
        </w:rPr>
      </w:pP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3) Эмоциональный </w:t>
      </w: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интеллект:</w:t>
      </w:r>
      <w:r w:rsidRPr="0037414B">
        <w:rPr>
          <w:lang w:val="ru-RU"/>
        </w:rPr>
        <w:br/>
      </w:r>
      <w:proofErr w:type="gramStart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, называть и управлять собственными эмоциями и эмоциями других; —  выявлять и анализировать причины эмоций;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другого; —  регулировать способ выражения эмоций.</w:t>
      </w:r>
    </w:p>
    <w:p w:rsidR="00915F67" w:rsidRPr="0037414B" w:rsidRDefault="00915F67">
      <w:pPr>
        <w:rPr>
          <w:lang w:val="ru-RU"/>
        </w:rPr>
        <w:sectPr w:rsidR="00915F67" w:rsidRPr="0037414B">
          <w:pgSz w:w="11900" w:h="16840"/>
          <w:pgMar w:top="334" w:right="720" w:bottom="39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915F67" w:rsidRPr="0037414B" w:rsidRDefault="00915F67">
      <w:pPr>
        <w:autoSpaceDE w:val="0"/>
        <w:autoSpaceDN w:val="0"/>
        <w:spacing w:after="78" w:line="220" w:lineRule="exact"/>
        <w:rPr>
          <w:lang w:val="ru-RU"/>
        </w:rPr>
      </w:pPr>
    </w:p>
    <w:p w:rsidR="00915F67" w:rsidRPr="0037414B" w:rsidRDefault="009B24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37414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4) Принятие себя и других:</w:t>
      </w:r>
    </w:p>
    <w:p w:rsidR="00915F67" w:rsidRPr="0037414B" w:rsidRDefault="009B24F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осознанно относиться к другому человеку, его мнению; 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другого; 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себя и других, не осуждая; 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открытость себе и другим; </w:t>
      </w:r>
    </w:p>
    <w:p w:rsidR="00915F67" w:rsidRPr="0037414B" w:rsidRDefault="009B24F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915F67" w:rsidRPr="0037414B" w:rsidRDefault="009B24F4">
      <w:pPr>
        <w:autoSpaceDE w:val="0"/>
        <w:autoSpaceDN w:val="0"/>
        <w:spacing w:before="322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15F67" w:rsidRPr="0037414B" w:rsidRDefault="009B24F4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37414B">
        <w:rPr>
          <w:lang w:val="ru-RU"/>
        </w:rPr>
        <w:tab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1) Выделять проблематику русских народных и л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ыслы в произведениях о Москве как столице России и о русском лесе; </w:t>
      </w:r>
      <w:r w:rsidRPr="0037414B">
        <w:rPr>
          <w:lang w:val="ru-RU"/>
        </w:rPr>
        <w:tab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2) 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произведен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иях о семейных ценностях; </w:t>
      </w:r>
      <w:r w:rsidRPr="0037414B">
        <w:rPr>
          <w:lang w:val="ru-RU"/>
        </w:rPr>
        <w:br/>
      </w:r>
      <w:r w:rsidRPr="0037414B">
        <w:rPr>
          <w:lang w:val="ru-RU"/>
        </w:rPr>
        <w:tab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3) 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речи; </w:t>
      </w:r>
      <w:r w:rsidRPr="0037414B">
        <w:rPr>
          <w:lang w:val="ru-RU"/>
        </w:rPr>
        <w:br/>
      </w:r>
      <w:r w:rsidRPr="0037414B">
        <w:rPr>
          <w:lang w:val="ru-RU"/>
        </w:rPr>
        <w:tab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4) 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</w:t>
      </w:r>
      <w:r w:rsidRPr="0037414B">
        <w:rPr>
          <w:lang w:val="ru-RU"/>
        </w:rPr>
        <w:br/>
      </w:r>
      <w:r w:rsidRPr="0037414B">
        <w:rPr>
          <w:lang w:val="ru-RU"/>
        </w:rPr>
        <w:tab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5) иметь начальные представления о проектно-исследовательской деятельности, оформлении и предъя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влении её результатов, владеть элементарными умениями работы с разными источниками информации.</w:t>
      </w:r>
    </w:p>
    <w:p w:rsidR="00915F67" w:rsidRPr="0037414B" w:rsidRDefault="00915F67">
      <w:pPr>
        <w:rPr>
          <w:lang w:val="ru-RU"/>
        </w:rPr>
        <w:sectPr w:rsidR="00915F67" w:rsidRPr="0037414B">
          <w:pgSz w:w="11900" w:h="16840"/>
          <w:pgMar w:top="298" w:right="776" w:bottom="1440" w:left="666" w:header="720" w:footer="720" w:gutter="0"/>
          <w:cols w:space="720" w:equalWidth="0">
            <w:col w:w="10458" w:space="0"/>
          </w:cols>
          <w:docGrid w:linePitch="360"/>
        </w:sectPr>
      </w:pPr>
    </w:p>
    <w:p w:rsidR="00915F67" w:rsidRPr="0037414B" w:rsidRDefault="00915F67">
      <w:pPr>
        <w:autoSpaceDE w:val="0"/>
        <w:autoSpaceDN w:val="0"/>
        <w:spacing w:after="64" w:line="220" w:lineRule="exact"/>
        <w:rPr>
          <w:lang w:val="ru-RU"/>
        </w:rPr>
      </w:pPr>
    </w:p>
    <w:p w:rsidR="00915F67" w:rsidRDefault="009B24F4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1862"/>
        <w:gridCol w:w="528"/>
        <w:gridCol w:w="1104"/>
        <w:gridCol w:w="1140"/>
        <w:gridCol w:w="806"/>
        <w:gridCol w:w="4346"/>
        <w:gridCol w:w="2040"/>
        <w:gridCol w:w="3244"/>
      </w:tblGrid>
      <w:tr w:rsidR="00915F67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15F6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67" w:rsidRDefault="00915F6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67" w:rsidRDefault="00915F6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67" w:rsidRDefault="00915F6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67" w:rsidRDefault="00915F6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15F67" w:rsidRDefault="00915F67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15F67" w:rsidRDefault="00915F67"/>
        </w:tc>
      </w:tr>
      <w:tr w:rsidR="00915F6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 — РОДИНА МОЯ</w:t>
            </w:r>
          </w:p>
        </w:tc>
      </w:tr>
      <w:tr w:rsidR="00915F67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Преданья старины глубокой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Читать, воспринимать и обсуждать историко-культурную информацию теоретической статьи к разделу учебника;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915F67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Города земли русской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 читать и эмоционально воспринимать стихотворения и прозаический текст;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915F67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Родные просторы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 читать стихотворения, в том числе наизусть, и прозаический текст;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https://infourok.ru/kursyTested/index/931553324</w:t>
            </w:r>
          </w:p>
        </w:tc>
      </w:tr>
      <w:tr w:rsidR="00915F67">
        <w:trPr>
          <w:trHeight w:hRule="exact" w:val="348"/>
        </w:trPr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</w:tr>
      <w:tr w:rsidR="00915F6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РУССКИЕ ТРАДИЦИИ</w:t>
            </w:r>
          </w:p>
        </w:tc>
      </w:tr>
      <w:tr w:rsidR="00915F67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Праздники русского мира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</w:t>
            </w:r>
            <w:r w:rsidRPr="003741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читательское отношение к прочитанному;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915F67">
        <w:trPr>
          <w:trHeight w:hRule="exact" w:val="5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2..2.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Тепло родного дома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тему, проблематику, идейно-художественное содержание произведения;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915F67">
        <w:trPr>
          <w:trHeight w:hRule="exact" w:val="348"/>
        </w:trPr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</w:tr>
      <w:tr w:rsidR="00915F67" w:rsidRPr="0037414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3741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РУССКИЙ ХАРАКТЕР — РУССКАЯ ДУША</w:t>
            </w:r>
          </w:p>
        </w:tc>
      </w:tr>
      <w:tr w:rsidR="00915F67">
        <w:trPr>
          <w:trHeight w:hRule="exact" w:val="78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 до ордена — была бы Родина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средства художественной изобразительности в лирических произведениях (эпитет, олицетворение, сравнение);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915F67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Загадки русской души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близость сказки и рассказа к фольклорным произведениям;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https://infourok.ru/kursyTested/index/931553324</w:t>
            </w:r>
          </w:p>
        </w:tc>
      </w:tr>
      <w:tr w:rsidR="00915F67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 ваших ровесниках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детали, языковые средства художественной выразительности, определять их роль в произведении;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915F67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Лишь слову жизнь дана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Заучивать стихотворения наизусть;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Изложение;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915F67">
        <w:trPr>
          <w:trHeight w:hRule="exact" w:val="350"/>
        </w:trPr>
        <w:tc>
          <w:tcPr>
            <w:tcW w:w="229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680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</w:tr>
      <w:tr w:rsidR="00915F6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915F67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устной и письменной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Выявлять жанр текста.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915F67">
        <w:trPr>
          <w:trHeight w:hRule="exact" w:val="348"/>
        </w:trPr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</w:tr>
      <w:tr w:rsidR="00915F6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</w:tr>
    </w:tbl>
    <w:p w:rsidR="00915F67" w:rsidRDefault="00915F67">
      <w:pPr>
        <w:autoSpaceDE w:val="0"/>
        <w:autoSpaceDN w:val="0"/>
        <w:spacing w:after="0" w:line="14" w:lineRule="exact"/>
      </w:pPr>
    </w:p>
    <w:p w:rsidR="00915F67" w:rsidRDefault="00915F67">
      <w:pPr>
        <w:sectPr w:rsidR="00915F67">
          <w:pgSz w:w="16840" w:h="11900"/>
          <w:pgMar w:top="282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15F67" w:rsidRDefault="00915F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1862"/>
        <w:gridCol w:w="528"/>
        <w:gridCol w:w="1104"/>
        <w:gridCol w:w="1140"/>
        <w:gridCol w:w="806"/>
        <w:gridCol w:w="4346"/>
        <w:gridCol w:w="2040"/>
        <w:gridCol w:w="3244"/>
      </w:tblGrid>
      <w:tr w:rsidR="00915F67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Итоговая контрольная работа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Закрепление пройденного материала.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https://uchi.ru/main</w:t>
            </w:r>
          </w:p>
        </w:tc>
      </w:tr>
      <w:tr w:rsidR="00915F67">
        <w:trPr>
          <w:trHeight w:hRule="exact" w:val="348"/>
        </w:trPr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</w:tr>
      <w:tr w:rsidR="00915F67">
        <w:trPr>
          <w:trHeight w:hRule="exact" w:val="348"/>
        </w:trPr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</w:tr>
      <w:tr w:rsidR="00915F67">
        <w:trPr>
          <w:trHeight w:hRule="exact" w:val="522"/>
        </w:trPr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</w:tr>
    </w:tbl>
    <w:p w:rsidR="00915F67" w:rsidRDefault="00915F67">
      <w:pPr>
        <w:autoSpaceDE w:val="0"/>
        <w:autoSpaceDN w:val="0"/>
        <w:spacing w:after="0" w:line="14" w:lineRule="exact"/>
      </w:pPr>
    </w:p>
    <w:p w:rsidR="00915F67" w:rsidRDefault="00915F67">
      <w:pPr>
        <w:sectPr w:rsidR="00915F6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15F67" w:rsidRDefault="00915F67">
      <w:pPr>
        <w:autoSpaceDE w:val="0"/>
        <w:autoSpaceDN w:val="0"/>
        <w:spacing w:after="78" w:line="220" w:lineRule="exact"/>
      </w:pPr>
    </w:p>
    <w:p w:rsidR="00915F67" w:rsidRDefault="009B24F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915F6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915F6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67" w:rsidRDefault="00915F6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67" w:rsidRDefault="00915F6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67" w:rsidRDefault="00915F6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67" w:rsidRDefault="00915F67"/>
        </w:tc>
      </w:tr>
      <w:tr w:rsidR="00915F6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81" w:lineRule="auto"/>
              <w:ind w:left="72"/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Литература как учебный 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предмет. Писатели о роли книг в жизни человека и общества.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Книга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завещание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одного поколения другому.</w:t>
            </w:r>
          </w:p>
          <w:p w:rsidR="00915F67" w:rsidRDefault="009B24F4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Структура книги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81" w:lineRule="auto"/>
              <w:ind w:left="72"/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Литература как учебный 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предмет. Писатели о роли книг в жизни человека и общества.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Книга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завещание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одного поколения другому.</w:t>
            </w:r>
          </w:p>
          <w:p w:rsidR="00915F67" w:rsidRDefault="009B24F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Структура книги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15F67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– коллективное устное народное творчество.</w:t>
            </w:r>
          </w:p>
          <w:p w:rsidR="00915F67" w:rsidRPr="0037414B" w:rsidRDefault="009B24F4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Преображение 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действительности в духе народных идеалов.</w:t>
            </w:r>
          </w:p>
          <w:p w:rsidR="00915F67" w:rsidRPr="0037414B" w:rsidRDefault="009B24F4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Вариативная природа 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фольклора. Исполнители 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фольклорных произведений.</w:t>
            </w:r>
          </w:p>
          <w:p w:rsidR="00915F67" w:rsidRPr="0037414B" w:rsidRDefault="009B24F4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Коллективное и 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индивидуальное в 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фольклоре. Малые </w:t>
            </w:r>
            <w:r w:rsidRPr="0037414B">
              <w:rPr>
                <w:lang w:val="ru-RU"/>
              </w:rPr>
              <w:br/>
            </w:r>
            <w:proofErr w:type="spellStart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жанрыСказочники</w:t>
            </w:r>
            <w:proofErr w:type="spellEnd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Русские народные сказки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45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– коллективное устное народное творчество.</w:t>
            </w:r>
          </w:p>
          <w:p w:rsidR="00915F67" w:rsidRPr="0037414B" w:rsidRDefault="009B24F4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Преображение 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действительности в духе народных идеалов.</w:t>
            </w:r>
          </w:p>
          <w:p w:rsidR="00915F67" w:rsidRPr="0037414B" w:rsidRDefault="009B24F4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Вариативная природа 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фольклора. Исполнители 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фольклорных произведений.</w:t>
            </w:r>
          </w:p>
          <w:p w:rsidR="00915F67" w:rsidRPr="0037414B" w:rsidRDefault="009B24F4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Коллективное и 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индивидуальное в 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фольклоре. Малые </w:t>
            </w:r>
            <w:r w:rsidRPr="0037414B">
              <w:rPr>
                <w:lang w:val="ru-RU"/>
              </w:rPr>
              <w:br/>
            </w:r>
            <w:proofErr w:type="spellStart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жанрыСказочники</w:t>
            </w:r>
            <w:proofErr w:type="spellEnd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Русские народные сказки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15F67" w:rsidRDefault="00915F67">
      <w:pPr>
        <w:autoSpaceDE w:val="0"/>
        <w:autoSpaceDN w:val="0"/>
        <w:spacing w:after="0" w:line="14" w:lineRule="exact"/>
      </w:pPr>
    </w:p>
    <w:p w:rsidR="00915F67" w:rsidRDefault="00915F67">
      <w:pPr>
        <w:sectPr w:rsidR="00915F67">
          <w:pgSz w:w="11900" w:h="16840"/>
          <w:pgMar w:top="298" w:right="650" w:bottom="4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15F67" w:rsidRDefault="00915F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915F6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 древнерусской </w:t>
            </w:r>
            <w:r w:rsidRPr="0037414B">
              <w:rPr>
                <w:lang w:val="ru-RU"/>
              </w:rPr>
              <w:br/>
            </w:r>
            <w:proofErr w:type="spellStart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литературыНачало</w:t>
            </w:r>
            <w:proofErr w:type="spellEnd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письменности у восточных славян и </w:t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 древнерусской </w:t>
            </w:r>
            <w:r w:rsidRPr="0037414B">
              <w:rPr>
                <w:lang w:val="ru-RU"/>
              </w:rPr>
              <w:br/>
            </w:r>
            <w:proofErr w:type="spellStart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литературыНачало</w:t>
            </w:r>
            <w:proofErr w:type="spellEnd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письменности у восточных славян и возникновение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74" w:lineRule="auto"/>
              <w:ind w:left="72" w:right="288"/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Литература 19 века. Басни И. А. Крылова.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учащегося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Литература 19 века. Басни И. А. Крылова.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учащегося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15F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А. Жуковский. «Три пояса»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А. Жуковский. «Три пояса»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Сказки А. С. Пушкина. </w:t>
            </w:r>
            <w:proofErr w:type="spellStart"/>
            <w:proofErr w:type="gramStart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Поэма</w:t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Руслан</w:t>
            </w:r>
            <w:proofErr w:type="spellEnd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Людмила»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Сказки А. С. Пушкина. </w:t>
            </w:r>
            <w:proofErr w:type="spellStart"/>
            <w:proofErr w:type="gramStart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Поэма«</w:t>
            </w:r>
            <w:proofErr w:type="gramEnd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Руслан</w:t>
            </w:r>
            <w:proofErr w:type="spellEnd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Людмила»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Литературные сказки Ершов "Конек -</w:t>
            </w:r>
            <w:proofErr w:type="spellStart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Горбунек</w:t>
            </w:r>
            <w:proofErr w:type="spellEnd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Литературные сказки Ершов "Конек -</w:t>
            </w:r>
            <w:proofErr w:type="spellStart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Горбунек</w:t>
            </w:r>
            <w:proofErr w:type="spellEnd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«Бородино» - отклик на 25-летнюю годовщину 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Бородинского сражения.</w:t>
            </w:r>
          </w:p>
          <w:p w:rsidR="00915F67" w:rsidRPr="0037414B" w:rsidRDefault="009B24F4">
            <w:pPr>
              <w:autoSpaceDE w:val="0"/>
              <w:autoSpaceDN w:val="0"/>
              <w:spacing w:before="70" w:after="0" w:line="262" w:lineRule="auto"/>
              <w:ind w:right="432"/>
              <w:jc w:val="center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Стихотворение о воинских подвигах и воинской славе.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«Бородино» - отклик на 25-летнюю годовщину 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Бородинского сражения.</w:t>
            </w:r>
          </w:p>
          <w:p w:rsidR="00915F67" w:rsidRPr="0037414B" w:rsidRDefault="009B24F4">
            <w:pPr>
              <w:autoSpaceDE w:val="0"/>
              <w:autoSpaceDN w:val="0"/>
              <w:spacing w:before="70" w:after="0" w:line="262" w:lineRule="auto"/>
              <w:ind w:right="432"/>
              <w:jc w:val="center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Стихотворение о воинских подвигах и воинской славе.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15F67" w:rsidRDefault="00915F67">
      <w:pPr>
        <w:autoSpaceDE w:val="0"/>
        <w:autoSpaceDN w:val="0"/>
        <w:spacing w:after="0" w:line="14" w:lineRule="exact"/>
      </w:pPr>
    </w:p>
    <w:p w:rsidR="00915F67" w:rsidRDefault="00915F67">
      <w:pPr>
        <w:sectPr w:rsidR="00915F67">
          <w:pgSz w:w="11900" w:h="16840"/>
          <w:pgMar w:top="284" w:right="650" w:bottom="11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15F67" w:rsidRDefault="00915F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915F6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 В. Гоголь: детство, годы </w:t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учения, начало литературной деятельности.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повести«Ночь перед Рождеством»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 В. Гоголь: детство, годы учения, начало литературной деятельности.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повести«Ночь перед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Рождеством»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Любимые стихотворения Н. А. Некрасова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Любимые стихотворения Н. А. Некрасова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С. Тургенев: детство, начало литературной деятельности.</w:t>
            </w:r>
          </w:p>
          <w:p w:rsidR="00915F67" w:rsidRDefault="009B24F4">
            <w:pPr>
              <w:autoSpaceDE w:val="0"/>
              <w:autoSpaceDN w:val="0"/>
              <w:spacing w:before="70" w:after="0" w:line="271" w:lineRule="auto"/>
              <w:ind w:left="72"/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«Муму». </w:t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Историко-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культурный контекст рассказа.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Крепостное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С. Тургенев: детство, начало литературной деятельности.</w:t>
            </w:r>
          </w:p>
          <w:p w:rsidR="00915F67" w:rsidRDefault="009B24F4">
            <w:pPr>
              <w:autoSpaceDE w:val="0"/>
              <w:autoSpaceDN w:val="0"/>
              <w:spacing w:before="70" w:after="0" w:line="271" w:lineRule="auto"/>
              <w:ind w:left="72"/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«Муму». Историко-</w:t>
            </w:r>
            <w:r w:rsidRPr="0037414B">
              <w:rPr>
                <w:lang w:val="ru-RU"/>
              </w:rPr>
              <w:br/>
            </w: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культурный контекст рассказа.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Крепостное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Стихотворение о Родной природе Тютчева и Фета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Стихотворение о Родной природе Тютчева и Фета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П. Чехов. Юмористические рассказы Чехова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15F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П. Чехов. Юмористические рассказы Чехова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русской природы в поэзии.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Рифма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Анализ стихотворения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русской природы в поэзии.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Рифма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Анализ стихотворения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И. А. Бунин. «Подснежник»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15F67" w:rsidRDefault="00915F67">
      <w:pPr>
        <w:autoSpaceDE w:val="0"/>
        <w:autoSpaceDN w:val="0"/>
        <w:spacing w:after="0" w:line="14" w:lineRule="exact"/>
      </w:pPr>
    </w:p>
    <w:p w:rsidR="00915F67" w:rsidRDefault="00915F67">
      <w:pPr>
        <w:sectPr w:rsidR="00915F67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15F67" w:rsidRDefault="00915F6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915F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И. А. Бунин. «Подснежник»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П. П. Бажов. Рассказ о жизни и творчестве писателя.</w:t>
            </w:r>
          </w:p>
          <w:p w:rsidR="00915F67" w:rsidRPr="0037414B" w:rsidRDefault="009B24F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Огневушка-поскакущка</w:t>
            </w:r>
            <w:proofErr w:type="spellEnd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  <w:p w:rsidR="00915F67" w:rsidRPr="0037414B" w:rsidRDefault="009B24F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Отличие сказа от сказки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П. П. Бажов. Рассказ о жизни и творчестве писателя.</w:t>
            </w:r>
          </w:p>
          <w:p w:rsidR="00915F67" w:rsidRPr="0037414B" w:rsidRDefault="009B24F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Огневушка-поскакущка</w:t>
            </w:r>
            <w:proofErr w:type="spellEnd"/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  <w:p w:rsidR="00915F67" w:rsidRPr="0037414B" w:rsidRDefault="009B24F4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Отличие сказа от сказки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15F6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УРР Великая Отечественная война в жизни моей семьи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мы читаем.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15F67">
        <w:trPr>
          <w:trHeight w:hRule="exact" w:val="80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Pr="0037414B" w:rsidRDefault="009B24F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7414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B24F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5F67" w:rsidRDefault="00915F67"/>
        </w:tc>
      </w:tr>
    </w:tbl>
    <w:p w:rsidR="00915F67" w:rsidRDefault="00915F67">
      <w:pPr>
        <w:autoSpaceDE w:val="0"/>
        <w:autoSpaceDN w:val="0"/>
        <w:spacing w:after="0" w:line="14" w:lineRule="exact"/>
      </w:pPr>
    </w:p>
    <w:p w:rsidR="00915F67" w:rsidRDefault="00915F67">
      <w:pPr>
        <w:sectPr w:rsidR="00915F6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15F67" w:rsidRDefault="00915F67">
      <w:pPr>
        <w:autoSpaceDE w:val="0"/>
        <w:autoSpaceDN w:val="0"/>
        <w:spacing w:after="78" w:line="220" w:lineRule="exact"/>
      </w:pPr>
    </w:p>
    <w:p w:rsidR="00915F67" w:rsidRDefault="009B24F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15F67" w:rsidRDefault="009B24F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15F67" w:rsidRPr="0037414B" w:rsidRDefault="009B24F4">
      <w:pPr>
        <w:autoSpaceDE w:val="0"/>
        <w:autoSpaceDN w:val="0"/>
        <w:spacing w:before="166" w:after="0" w:line="262" w:lineRule="auto"/>
        <w:ind w:right="8208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иант:</w:t>
      </w:r>
    </w:p>
    <w:p w:rsidR="00915F67" w:rsidRPr="0037414B" w:rsidRDefault="009B24F4">
      <w:pPr>
        <w:autoSpaceDE w:val="0"/>
        <w:autoSpaceDN w:val="0"/>
        <w:spacing w:before="262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15F67" w:rsidRPr="0037414B" w:rsidRDefault="009B24F4">
      <w:pPr>
        <w:autoSpaceDE w:val="0"/>
        <w:autoSpaceDN w:val="0"/>
        <w:spacing w:before="166" w:after="0" w:line="262" w:lineRule="auto"/>
        <w:ind w:right="5904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пособия и разработки уроков. </w:t>
      </w:r>
      <w:r w:rsidRPr="0037414B">
        <w:rPr>
          <w:lang w:val="ru-RU"/>
        </w:rPr>
        <w:br/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планирование.</w:t>
      </w:r>
    </w:p>
    <w:p w:rsidR="00915F67" w:rsidRPr="0037414B" w:rsidRDefault="009B24F4">
      <w:pPr>
        <w:autoSpaceDE w:val="0"/>
        <w:autoSpaceDN w:val="0"/>
        <w:spacing w:before="264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15F67" w:rsidRPr="0037414B" w:rsidRDefault="009B24F4">
      <w:pPr>
        <w:autoSpaceDE w:val="0"/>
        <w:autoSpaceDN w:val="0"/>
        <w:spacing w:before="168" w:after="0" w:line="271" w:lineRule="auto"/>
        <w:ind w:right="576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37414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7414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kursyTested</w:t>
      </w:r>
      <w:proofErr w:type="spellEnd"/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/931553324</w:t>
      </w:r>
    </w:p>
    <w:p w:rsidR="00915F67" w:rsidRPr="0037414B" w:rsidRDefault="00915F67">
      <w:pPr>
        <w:rPr>
          <w:lang w:val="ru-RU"/>
        </w:rPr>
        <w:sectPr w:rsidR="00915F67" w:rsidRPr="0037414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15F67" w:rsidRPr="0037414B" w:rsidRDefault="00915F67">
      <w:pPr>
        <w:autoSpaceDE w:val="0"/>
        <w:autoSpaceDN w:val="0"/>
        <w:spacing w:after="78" w:line="220" w:lineRule="exact"/>
        <w:rPr>
          <w:lang w:val="ru-RU"/>
        </w:rPr>
      </w:pPr>
    </w:p>
    <w:p w:rsidR="00915F67" w:rsidRPr="0037414B" w:rsidRDefault="009B24F4">
      <w:pPr>
        <w:autoSpaceDE w:val="0"/>
        <w:autoSpaceDN w:val="0"/>
        <w:spacing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15F67" w:rsidRPr="0037414B" w:rsidRDefault="009B24F4">
      <w:pPr>
        <w:autoSpaceDE w:val="0"/>
        <w:autoSpaceDN w:val="0"/>
        <w:spacing w:before="346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915F67" w:rsidRPr="0037414B" w:rsidRDefault="009B24F4">
      <w:pPr>
        <w:autoSpaceDE w:val="0"/>
        <w:autoSpaceDN w:val="0"/>
        <w:spacing w:before="166" w:after="0" w:line="230" w:lineRule="auto"/>
        <w:rPr>
          <w:lang w:val="ru-RU"/>
        </w:rPr>
      </w:pP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Цифров</w:t>
      </w:r>
      <w:r w:rsidRPr="0037414B">
        <w:rPr>
          <w:rFonts w:ascii="Times New Roman" w:eastAsia="Times New Roman" w:hAnsi="Times New Roman"/>
          <w:color w:val="000000"/>
          <w:sz w:val="24"/>
          <w:lang w:val="ru-RU"/>
        </w:rPr>
        <w:t>ые образовательные ресурсы</w:t>
      </w:r>
    </w:p>
    <w:p w:rsidR="00915F67" w:rsidRPr="0037414B" w:rsidRDefault="009B24F4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37414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915F67" w:rsidRDefault="009B24F4">
      <w:pPr>
        <w:autoSpaceDE w:val="0"/>
        <w:autoSpaceDN w:val="0"/>
        <w:spacing w:before="166" w:after="0" w:line="271" w:lineRule="auto"/>
        <w:ind w:right="7632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Интерактивная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доска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Мультимедийный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Колонки</w:t>
      </w:r>
    </w:p>
    <w:p w:rsidR="00915F67" w:rsidRDefault="00915F67">
      <w:pPr>
        <w:sectPr w:rsidR="00915F6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B24F4" w:rsidRDefault="009B24F4"/>
    <w:sectPr w:rsidR="009B24F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414B"/>
    <w:rsid w:val="00915F67"/>
    <w:rsid w:val="009B24F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7184B"/>
  <w14:defaultImageDpi w14:val="300"/>
  <w15:docId w15:val="{99C07354-AEE9-4386-A524-5DBAF0A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91C04F-0B5D-4B30-A970-8CB6CF60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5399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3</cp:revision>
  <dcterms:created xsi:type="dcterms:W3CDTF">2013-12-23T23:15:00Z</dcterms:created>
  <dcterms:modified xsi:type="dcterms:W3CDTF">2022-07-14T04:39:00Z</dcterms:modified>
  <cp:category/>
</cp:coreProperties>
</file>